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5C" w:rsidRDefault="00373B5C" w:rsidP="00373B5C">
      <w:pPr>
        <w:pStyle w:val="Heading2"/>
      </w:pPr>
      <w:r>
        <w:t>1NC</w:t>
      </w:r>
    </w:p>
    <w:p w:rsidR="00373B5C" w:rsidRDefault="00373B5C" w:rsidP="00373B5C">
      <w:pPr>
        <w:pStyle w:val="Heading3"/>
      </w:pPr>
      <w:r>
        <w:lastRenderedPageBreak/>
        <w:t>1</w:t>
      </w:r>
    </w:p>
    <w:p w:rsidR="00373B5C" w:rsidRDefault="00373B5C" w:rsidP="00373B5C">
      <w:pPr>
        <w:pStyle w:val="Heading4"/>
      </w:pPr>
      <w:r>
        <w:t>CIR will pass now but it will be tough</w:t>
      </w:r>
    </w:p>
    <w:p w:rsidR="00373B5C" w:rsidRDefault="00373B5C" w:rsidP="00373B5C">
      <w:r w:rsidRPr="00950EE9">
        <w:rPr>
          <w:rStyle w:val="StyleStyleBold12pt"/>
        </w:rPr>
        <w:t>Nowicki, 10-30</w:t>
      </w:r>
      <w:r>
        <w:t xml:space="preserve"> -- </w:t>
      </w:r>
      <w:r w:rsidRPr="00C2391F">
        <w:t xml:space="preserve">Arizona Republic's national political reporter </w:t>
      </w:r>
    </w:p>
    <w:p w:rsidR="00373B5C" w:rsidRDefault="00373B5C" w:rsidP="00373B5C">
      <w:r>
        <w:t>[</w:t>
      </w:r>
      <w:r w:rsidRPr="000A4FDB">
        <w:t>Dan, and Erin Kelly, "Fleeting Hopes for Immigration Reform," AZ Central, 10-30-13, www.azcentral.com/news/politics/articles/20131029fleeting-hopes-immigration-reform.html?nclick_check=1, accessed 10-31-13, mss]</w:t>
      </w:r>
    </w:p>
    <w:p w:rsidR="00373B5C" w:rsidRDefault="00373B5C" w:rsidP="00373B5C"/>
    <w:p w:rsidR="00373B5C" w:rsidRDefault="00373B5C" w:rsidP="00373B5C">
      <w:pPr>
        <w:rPr>
          <w:sz w:val="16"/>
        </w:rPr>
      </w:pPr>
      <w:r w:rsidRPr="000A4FDB">
        <w:rPr>
          <w:sz w:val="16"/>
        </w:rPr>
        <w:t xml:space="preserve">However, </w:t>
      </w:r>
      <w:r w:rsidRPr="00E842F2">
        <w:rPr>
          <w:u w:val="single"/>
        </w:rPr>
        <w:t>reform backers point to encouraging signs</w:t>
      </w:r>
      <w:r w:rsidRPr="000A4FDB">
        <w:rPr>
          <w:sz w:val="16"/>
        </w:rPr>
        <w:t xml:space="preserve"> in addition to the intense push by the business lobby. </w:t>
      </w:r>
      <w:r w:rsidRPr="00E842F2">
        <w:rPr>
          <w:rStyle w:val="StyleBoldUnderline"/>
          <w:highlight w:val="cyan"/>
          <w:bdr w:val="single" w:sz="4" w:space="0" w:color="auto"/>
        </w:rPr>
        <w:t>Key</w:t>
      </w:r>
      <w:r w:rsidRPr="00E842F2">
        <w:rPr>
          <w:highlight w:val="cyan"/>
          <w:u w:val="single"/>
        </w:rPr>
        <w:t xml:space="preserve"> </w:t>
      </w:r>
      <w:r w:rsidRPr="00E842F2">
        <w:rPr>
          <w:rStyle w:val="StyleBoldUnderline"/>
          <w:highlight w:val="cyan"/>
        </w:rPr>
        <w:t>House Republicans, including</w:t>
      </w:r>
      <w:r w:rsidRPr="00E842F2">
        <w:rPr>
          <w:sz w:val="16"/>
          <w:highlight w:val="cyan"/>
        </w:rPr>
        <w:t xml:space="preserve"> </w:t>
      </w:r>
      <w:r w:rsidRPr="000A4FDB">
        <w:rPr>
          <w:sz w:val="16"/>
        </w:rPr>
        <w:t xml:space="preserve">Reps. </w:t>
      </w:r>
      <w:r w:rsidRPr="00135A2A">
        <w:rPr>
          <w:rStyle w:val="StyleBoldUnderline"/>
        </w:rPr>
        <w:t xml:space="preserve">Paul </w:t>
      </w:r>
      <w:r w:rsidRPr="00E842F2">
        <w:rPr>
          <w:rStyle w:val="StyleBoldUnderline"/>
          <w:highlight w:val="cyan"/>
        </w:rPr>
        <w:t>Ryan</w:t>
      </w:r>
      <w:r w:rsidRPr="00E842F2">
        <w:rPr>
          <w:sz w:val="16"/>
          <w:highlight w:val="cyan"/>
        </w:rPr>
        <w:t xml:space="preserve"> </w:t>
      </w:r>
      <w:r w:rsidRPr="000A4FDB">
        <w:rPr>
          <w:sz w:val="16"/>
        </w:rPr>
        <w:t xml:space="preserve">of Wisconsin, Mario </w:t>
      </w:r>
      <w:r w:rsidRPr="00200DE1">
        <w:rPr>
          <w:u w:val="single"/>
        </w:rPr>
        <w:t>Diaz</w:t>
      </w:r>
      <w:r w:rsidRPr="000A4FDB">
        <w:rPr>
          <w:sz w:val="16"/>
        </w:rPr>
        <w:t xml:space="preserve">-Balart of Florida </w:t>
      </w:r>
      <w:r w:rsidRPr="00200DE1">
        <w:rPr>
          <w:u w:val="single"/>
        </w:rPr>
        <w:t>and</w:t>
      </w:r>
      <w:r w:rsidRPr="000A4FDB">
        <w:rPr>
          <w:sz w:val="16"/>
        </w:rPr>
        <w:t xml:space="preserve"> Darrell </w:t>
      </w:r>
      <w:r w:rsidRPr="00200DE1">
        <w:rPr>
          <w:u w:val="single"/>
        </w:rPr>
        <w:t>Issa</w:t>
      </w:r>
      <w:r w:rsidRPr="000A4FDB">
        <w:rPr>
          <w:sz w:val="16"/>
        </w:rPr>
        <w:t xml:space="preserve"> of California, reportedly </w:t>
      </w:r>
      <w:r w:rsidRPr="00E842F2">
        <w:rPr>
          <w:rStyle w:val="StyleBoldUnderline"/>
          <w:highlight w:val="cyan"/>
        </w:rPr>
        <w:t>are working</w:t>
      </w:r>
      <w:r w:rsidRPr="00E842F2">
        <w:rPr>
          <w:highlight w:val="cyan"/>
          <w:u w:val="single"/>
        </w:rPr>
        <w:t xml:space="preserve"> </w:t>
      </w:r>
      <w:r w:rsidRPr="00200DE1">
        <w:rPr>
          <w:u w:val="single"/>
        </w:rPr>
        <w:t xml:space="preserve">on </w:t>
      </w:r>
      <w:r w:rsidRPr="00845CC2">
        <w:rPr>
          <w:rStyle w:val="StyleBoldUnderline"/>
        </w:rPr>
        <w:t>proposals to address</w:t>
      </w:r>
      <w:r w:rsidRPr="000A4FDB">
        <w:rPr>
          <w:sz w:val="16"/>
        </w:rPr>
        <w:t xml:space="preserve"> the status of the estimated 11 million </w:t>
      </w:r>
      <w:r w:rsidRPr="00E842F2">
        <w:rPr>
          <w:rStyle w:val="StyleBoldUnderline"/>
          <w:highlight w:val="cyan"/>
        </w:rPr>
        <w:t>undocumented immigrants</w:t>
      </w:r>
      <w:r w:rsidRPr="00E842F2">
        <w:rPr>
          <w:sz w:val="16"/>
          <w:highlight w:val="cyan"/>
        </w:rPr>
        <w:t xml:space="preserve"> </w:t>
      </w:r>
      <w:r w:rsidRPr="000A4FDB">
        <w:rPr>
          <w:sz w:val="16"/>
        </w:rPr>
        <w:t xml:space="preserve">who already have settled in the United States, </w:t>
      </w:r>
      <w:r w:rsidRPr="00E842F2">
        <w:rPr>
          <w:rStyle w:val="StyleBoldUnderline"/>
          <w:highlight w:val="cyan"/>
        </w:rPr>
        <w:t>which is the central issue for Democrats</w:t>
      </w:r>
      <w:r w:rsidRPr="00E842F2">
        <w:rPr>
          <w:sz w:val="16"/>
          <w:highlight w:val="cyan"/>
        </w:rPr>
        <w:t xml:space="preserve"> </w:t>
      </w:r>
      <w:r w:rsidRPr="000A4FDB">
        <w:rPr>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sidRPr="00200DE1">
        <w:rPr>
          <w:u w:val="single"/>
        </w:rPr>
        <w:t>There are indications</w:t>
      </w:r>
      <w:r w:rsidRPr="000A4FDB">
        <w:rPr>
          <w:sz w:val="16"/>
        </w:rPr>
        <w:t xml:space="preserve"> that some </w:t>
      </w:r>
      <w:r w:rsidRPr="00E842F2">
        <w:rPr>
          <w:highlight w:val="cyan"/>
          <w:u w:val="single"/>
          <w:bdr w:val="single" w:sz="4" w:space="0" w:color="auto"/>
        </w:rPr>
        <w:t xml:space="preserve">Republicans are </w:t>
      </w:r>
      <w:r w:rsidRPr="00E842F2">
        <w:rPr>
          <w:rStyle w:val="Emphasis"/>
          <w:highlight w:val="cyan"/>
          <w:bdr w:val="single" w:sz="4" w:space="0" w:color="auto"/>
        </w:rPr>
        <w:t>becoming impatient</w:t>
      </w:r>
      <w:r w:rsidRPr="00E842F2">
        <w:rPr>
          <w:highlight w:val="cyan"/>
          <w:u w:val="single"/>
          <w:bdr w:val="single" w:sz="4" w:space="0" w:color="auto"/>
        </w:rPr>
        <w:t xml:space="preserve"> with</w:t>
      </w:r>
      <w:r w:rsidRPr="00E842F2">
        <w:rPr>
          <w:sz w:val="16"/>
          <w:highlight w:val="cyan"/>
          <w:bdr w:val="single" w:sz="4" w:space="0" w:color="auto"/>
        </w:rPr>
        <w:t xml:space="preserve"> </w:t>
      </w:r>
      <w:r w:rsidRPr="000A4FDB">
        <w:rPr>
          <w:sz w:val="16"/>
          <w:bdr w:val="single" w:sz="4" w:space="0" w:color="auto"/>
        </w:rPr>
        <w:t xml:space="preserve">the </w:t>
      </w:r>
      <w:r w:rsidRPr="00E842F2">
        <w:rPr>
          <w:highlight w:val="cyan"/>
          <w:u w:val="single"/>
          <w:bdr w:val="single" w:sz="4" w:space="0" w:color="auto"/>
        </w:rPr>
        <w:t xml:space="preserve">House inaction </w:t>
      </w:r>
      <w:r w:rsidRPr="00E842F2">
        <w:rPr>
          <w:sz w:val="16"/>
          <w:szCs w:val="16"/>
        </w:rPr>
        <w:t>on piecemeal bills</w:t>
      </w:r>
      <w:r w:rsidRPr="000A4FDB">
        <w:rPr>
          <w:sz w:val="16"/>
        </w:rPr>
        <w:t xml:space="preserve"> that have been talked about since the Senate bill passed. Two House Republicans — Reps. Jeff </w:t>
      </w:r>
      <w:r w:rsidRPr="00E842F2">
        <w:rPr>
          <w:highlight w:val="cyan"/>
          <w:u w:val="single"/>
        </w:rPr>
        <w:t>Denham</w:t>
      </w:r>
      <w:r w:rsidRPr="00E842F2">
        <w:rPr>
          <w:sz w:val="16"/>
          <w:highlight w:val="cyan"/>
        </w:rPr>
        <w:t xml:space="preserve"> </w:t>
      </w:r>
      <w:r w:rsidRPr="000A4FDB">
        <w:rPr>
          <w:sz w:val="16"/>
        </w:rPr>
        <w:t xml:space="preserve">of California </w:t>
      </w:r>
      <w:r w:rsidRPr="00E842F2">
        <w:rPr>
          <w:highlight w:val="cyan"/>
          <w:u w:val="single"/>
        </w:rPr>
        <w:t>and</w:t>
      </w:r>
      <w:r w:rsidRPr="00E842F2">
        <w:rPr>
          <w:sz w:val="16"/>
          <w:highlight w:val="cyan"/>
        </w:rPr>
        <w:t xml:space="preserve"> </w:t>
      </w:r>
      <w:r w:rsidRPr="000A4FDB">
        <w:rPr>
          <w:sz w:val="16"/>
        </w:rPr>
        <w:t xml:space="preserve">Ileana </w:t>
      </w:r>
      <w:r w:rsidRPr="00E842F2">
        <w:rPr>
          <w:highlight w:val="cyan"/>
          <w:u w:val="single"/>
        </w:rPr>
        <w:t>Ros-Lehtinen</w:t>
      </w:r>
      <w:r w:rsidRPr="00E842F2">
        <w:rPr>
          <w:sz w:val="16"/>
          <w:highlight w:val="cyan"/>
        </w:rPr>
        <w:t xml:space="preserve"> </w:t>
      </w:r>
      <w:r w:rsidRPr="000A4FDB">
        <w:rPr>
          <w:sz w:val="16"/>
        </w:rPr>
        <w:t xml:space="preserve">of Florida — </w:t>
      </w:r>
      <w:r w:rsidRPr="00E842F2">
        <w:rPr>
          <w:highlight w:val="cyan"/>
          <w:u w:val="single"/>
        </w:rPr>
        <w:t>have become the first</w:t>
      </w:r>
      <w:r w:rsidRPr="00E842F2">
        <w:rPr>
          <w:sz w:val="16"/>
          <w:highlight w:val="cyan"/>
        </w:rPr>
        <w:t xml:space="preserve"> </w:t>
      </w:r>
      <w:r w:rsidRPr="000A4FDB">
        <w:rPr>
          <w:sz w:val="16"/>
        </w:rPr>
        <w:t xml:space="preserve">two GOP lawmakers </w:t>
      </w:r>
      <w:r w:rsidRPr="00E842F2">
        <w:rPr>
          <w:highlight w:val="cyan"/>
          <w:u w:val="single"/>
        </w:rPr>
        <w:t>to sign onto a comprehensive</w:t>
      </w:r>
      <w:r w:rsidRPr="00E842F2">
        <w:rPr>
          <w:sz w:val="16"/>
          <w:highlight w:val="cyan"/>
        </w:rPr>
        <w:t xml:space="preserve"> </w:t>
      </w:r>
      <w:r w:rsidRPr="000A4FDB">
        <w:rPr>
          <w:sz w:val="16"/>
        </w:rPr>
        <w:t xml:space="preserve">immigration </w:t>
      </w:r>
      <w:r w:rsidRPr="00E842F2">
        <w:rPr>
          <w:highlight w:val="cyan"/>
          <w:u w:val="single"/>
        </w:rPr>
        <w:t>bill</w:t>
      </w:r>
      <w:r w:rsidRPr="00E842F2">
        <w:rPr>
          <w:sz w:val="16"/>
          <w:highlight w:val="cyan"/>
        </w:rPr>
        <w:t xml:space="preserve"> </w:t>
      </w:r>
      <w:r w:rsidRPr="000A4FDB">
        <w:rPr>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E842F2">
        <w:rPr>
          <w:rStyle w:val="Emphasis"/>
          <w:highlight w:val="cyan"/>
        </w:rPr>
        <w:t xml:space="preserve">that momentum appears to be building </w:t>
      </w:r>
      <w:r w:rsidRPr="000A4FDB">
        <w:rPr>
          <w:rStyle w:val="Emphasis"/>
        </w:rPr>
        <w:t>in the House</w:t>
      </w:r>
      <w:r w:rsidRPr="000A4FDB">
        <w:rPr>
          <w:sz w:val="16"/>
        </w:rPr>
        <w:t>. “</w:t>
      </w:r>
      <w:r w:rsidRPr="000A4FDB">
        <w:rPr>
          <w:u w:val="single"/>
        </w:rPr>
        <w:t>That’s good news</w:t>
      </w:r>
      <w:r w:rsidRPr="000A4FDB">
        <w:rPr>
          <w:sz w:val="16"/>
        </w:rPr>
        <w:t xml:space="preserve"> for Arizona, and the country,” he said in the message.</w:t>
      </w:r>
      <w:r>
        <w:rPr>
          <w:sz w:val="16"/>
        </w:rPr>
        <w:t xml:space="preserve"> </w:t>
      </w:r>
      <w:r w:rsidRPr="002C4F6E">
        <w:rPr>
          <w:sz w:val="16"/>
        </w:rPr>
        <w:t xml:space="preserve">For their part, </w:t>
      </w:r>
      <w:r w:rsidRPr="00950EE9">
        <w:rPr>
          <w:u w:val="single"/>
        </w:rPr>
        <w:t>Boehner and</w:t>
      </w:r>
      <w:r w:rsidRPr="002C4F6E">
        <w:rPr>
          <w:sz w:val="16"/>
        </w:rPr>
        <w:t xml:space="preserve"> his fellow House </w:t>
      </w:r>
      <w:r w:rsidRPr="00950EE9">
        <w:rPr>
          <w:u w:val="single"/>
        </w:rPr>
        <w:t>Republican leaders have not yet</w:t>
      </w:r>
      <w:r w:rsidRPr="002C4F6E">
        <w:rPr>
          <w:sz w:val="16"/>
        </w:rPr>
        <w:t xml:space="preserve"> publicly </w:t>
      </w:r>
      <w:r w:rsidRPr="00950EE9">
        <w:rPr>
          <w:u w:val="single"/>
        </w:rPr>
        <w:t>declared</w:t>
      </w:r>
      <w:r w:rsidRPr="002C4F6E">
        <w:rPr>
          <w:sz w:val="16"/>
        </w:rPr>
        <w:t xml:space="preserve"> </w:t>
      </w:r>
      <w:r w:rsidRPr="00950EE9">
        <w:rPr>
          <w:u w:val="single"/>
        </w:rPr>
        <w:t xml:space="preserve">immigration reform dead, which </w:t>
      </w:r>
      <w:r w:rsidRPr="00E842F2">
        <w:rPr>
          <w:highlight w:val="cyan"/>
          <w:u w:val="single"/>
          <w:bdr w:val="single" w:sz="4" w:space="0" w:color="auto"/>
        </w:rPr>
        <w:t xml:space="preserve">even the most pessimistic </w:t>
      </w:r>
      <w:r w:rsidRPr="00950EE9">
        <w:rPr>
          <w:u w:val="single"/>
        </w:rPr>
        <w:t xml:space="preserve">reform supporters </w:t>
      </w:r>
      <w:r w:rsidRPr="00E842F2">
        <w:rPr>
          <w:highlight w:val="cyan"/>
          <w:u w:val="single"/>
        </w:rPr>
        <w:t xml:space="preserve">say </w:t>
      </w:r>
      <w:r w:rsidRPr="002C4F6E">
        <w:rPr>
          <w:sz w:val="16"/>
        </w:rPr>
        <w:t xml:space="preserve">means there is still a chance </w:t>
      </w:r>
      <w:r w:rsidRPr="00E842F2">
        <w:rPr>
          <w:highlight w:val="cyan"/>
          <w:u w:val="single"/>
        </w:rPr>
        <w:t xml:space="preserve">the House could act in November </w:t>
      </w:r>
      <w:r w:rsidRPr="002C4F6E">
        <w:rPr>
          <w:sz w:val="16"/>
        </w:rPr>
        <w:t>or early December.</w:t>
      </w:r>
      <w:r>
        <w:rPr>
          <w:sz w:val="16"/>
        </w:rPr>
        <w:t xml:space="preserve"> </w:t>
      </w:r>
      <w:r w:rsidRPr="002C4F6E">
        <w:rPr>
          <w:sz w:val="16"/>
        </w:rPr>
        <w:t xml:space="preserve">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Hoping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Noorani, executive director of the National Immigration Forum. “They brought a new perspective to the debate, one informed by what they see every day in their local businesses, churches and police stations — a broken system that has a negative impact on local communities nationwide.” Peoria Vice Mayor Tony Rivero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Rivero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The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know, while maybe we </w:t>
      </w:r>
      <w:r w:rsidRPr="002C4F6E">
        <w:rPr>
          <w:sz w:val="16"/>
        </w:rPr>
        <w:lastRenderedPageBreak/>
        <w:t xml:space="preserve">didn’t agree on everything, there were some things we do agree on. I do care about them.” </w:t>
      </w:r>
      <w:r w:rsidRPr="00E842F2">
        <w:rPr>
          <w:rStyle w:val="Emphasis"/>
          <w:highlight w:val="cyan"/>
        </w:rPr>
        <w:t xml:space="preserve">Proponents are positive </w:t>
      </w:r>
      <w:r w:rsidRPr="002C4F6E">
        <w:rPr>
          <w:sz w:val="16"/>
        </w:rPr>
        <w:t xml:space="preserve">Glenn Hamer, president and CEO of the Arizona Chamber of Commerce and Industry, said the group of Arizonans that flew in as part of the U.S. Chamber-led D.C. visit were going to meet with all nine </w:t>
      </w:r>
      <w:r w:rsidRPr="002C4F6E">
        <w:rPr>
          <w:u w:val="single"/>
        </w:rPr>
        <w:t>House</w:t>
      </w:r>
      <w:r w:rsidRPr="002C4F6E">
        <w:rPr>
          <w:sz w:val="16"/>
        </w:rPr>
        <w:t xml:space="preserve"> members from Arizona. After morning meetings with Republican Reps. Paul Gosar, Matt Salmon and David Schweikert, Hamer said the </w:t>
      </w:r>
      <w:r w:rsidRPr="002C4F6E">
        <w:rPr>
          <w:u w:val="single"/>
        </w:rPr>
        <w:t>sessions were positive</w:t>
      </w:r>
      <w:r w:rsidRPr="002C4F6E">
        <w:rPr>
          <w:sz w:val="16"/>
        </w:rPr>
        <w:t>. “</w:t>
      </w:r>
      <w:r w:rsidRPr="00E842F2">
        <w:rPr>
          <w:highlight w:val="cyan"/>
          <w:u w:val="single"/>
        </w:rPr>
        <w:t xml:space="preserve">There is complete agreement </w:t>
      </w:r>
      <w:r w:rsidRPr="002C4F6E">
        <w:rPr>
          <w:u w:val="single"/>
        </w:rPr>
        <w:t xml:space="preserve">that </w:t>
      </w:r>
      <w:r w:rsidRPr="00135A2A">
        <w:rPr>
          <w:u w:val="single"/>
        </w:rPr>
        <w:t>we have a busted immigration system</w:t>
      </w:r>
      <w:r w:rsidRPr="002C4F6E">
        <w:rPr>
          <w:sz w:val="16"/>
        </w:rPr>
        <w:t xml:space="preserve">,” he said. “It’s fair to say that there is an understanding that we need immigration reform. It’s very clear that the House is going to pass its vision for immigration reform. If it’s simply the Senate bill or bust, then nothing will happen.” Flake said he believes the </w:t>
      </w:r>
      <w:r w:rsidRPr="00135A2A">
        <w:rPr>
          <w:u w:val="single"/>
        </w:rPr>
        <w:t xml:space="preserve">methodical and </w:t>
      </w:r>
      <w:r w:rsidRPr="00E842F2">
        <w:rPr>
          <w:highlight w:val="cyan"/>
          <w:u w:val="single"/>
        </w:rPr>
        <w:t xml:space="preserve">strategic lobbying </w:t>
      </w:r>
      <w:r w:rsidRPr="00E842F2">
        <w:rPr>
          <w:rStyle w:val="StyleBoldUnderline"/>
        </w:rPr>
        <w:t>by the business community, faith groups and activist organizations</w:t>
      </w:r>
      <w:r w:rsidRPr="002C4F6E">
        <w:rPr>
          <w:sz w:val="16"/>
        </w:rPr>
        <w:t xml:space="preserve"> </w:t>
      </w:r>
      <w:r w:rsidRPr="00E842F2">
        <w:rPr>
          <w:highlight w:val="cyan"/>
          <w:u w:val="single"/>
        </w:rPr>
        <w:t xml:space="preserve">will </w:t>
      </w:r>
      <w:r w:rsidRPr="00E842F2">
        <w:rPr>
          <w:b/>
          <w:highlight w:val="cyan"/>
          <w:u w:val="single"/>
        </w:rPr>
        <w:t>help</w:t>
      </w:r>
      <w:r w:rsidRPr="00E842F2">
        <w:rPr>
          <w:highlight w:val="cyan"/>
          <w:u w:val="single"/>
        </w:rPr>
        <w:t xml:space="preserve"> motivate the House. </w:t>
      </w:r>
      <w:r w:rsidRPr="002C4F6E">
        <w:rPr>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Sharry, executive director of the pro-reform organization America’s Voice, said </w:t>
      </w:r>
      <w:r w:rsidRPr="00135A2A">
        <w:rPr>
          <w:u w:val="single"/>
        </w:rPr>
        <w:t>the two House Republicans who signed on to the</w:t>
      </w:r>
      <w:r w:rsidRPr="00135A2A">
        <w:rPr>
          <w:sz w:val="16"/>
        </w:rPr>
        <w:t xml:space="preserve"> alternative </w:t>
      </w:r>
      <w:r w:rsidRPr="00135A2A">
        <w:rPr>
          <w:u w:val="single"/>
        </w:rPr>
        <w:t>Democratic bill</w:t>
      </w:r>
      <w:r w:rsidRPr="00135A2A">
        <w:rPr>
          <w:sz w:val="16"/>
        </w:rPr>
        <w:t xml:space="preserve"> also </w:t>
      </w:r>
      <w:r w:rsidRPr="00135A2A">
        <w:rPr>
          <w:u w:val="single"/>
        </w:rPr>
        <w:t xml:space="preserve">are examples of </w:t>
      </w:r>
      <w:r w:rsidRPr="00135A2A">
        <w:rPr>
          <w:b/>
          <w:u w:val="single"/>
        </w:rPr>
        <w:t>momentum</w:t>
      </w:r>
      <w:r w:rsidRPr="002C4F6E">
        <w:rPr>
          <w:u w:val="single"/>
        </w:rPr>
        <w:t>.</w:t>
      </w:r>
      <w:r>
        <w:rPr>
          <w:u w:val="single"/>
        </w:rPr>
        <w:t xml:space="preserve"> </w:t>
      </w:r>
      <w:r w:rsidRPr="002C4F6E">
        <w:rPr>
          <w:sz w:val="16"/>
        </w:rPr>
        <w:t xml:space="preserve">“When that bill was first introduced, it was widely panned as a Democratic ‘message bill’ that was going nowhere and was setting up the blame game in a run toward 2014,” Sharry said. “But </w:t>
      </w:r>
      <w:r w:rsidRPr="00135A2A">
        <w:rPr>
          <w:u w:val="single"/>
        </w:rPr>
        <w:t xml:space="preserve">because Democrats made the smart move of making sure every policy in the bill was passed with bipartisan </w:t>
      </w:r>
      <w:r w:rsidRPr="002C4F6E">
        <w:rPr>
          <w:u w:val="single"/>
        </w:rPr>
        <w:t>support</w:t>
      </w:r>
      <w:r w:rsidRPr="002C4F6E">
        <w:rPr>
          <w:sz w:val="16"/>
        </w:rPr>
        <w:t xml:space="preserve"> either in the Senate or the House</w:t>
      </w:r>
      <w:r w:rsidRPr="00135A2A">
        <w:rPr>
          <w:u w:val="single"/>
        </w:rPr>
        <w:t xml:space="preserve">, it has become a serious offering and a </w:t>
      </w:r>
      <w:r w:rsidRPr="00135A2A">
        <w:rPr>
          <w:b/>
          <w:u w:val="single"/>
        </w:rPr>
        <w:t>place where Republicans can go.</w:t>
      </w:r>
      <w:r w:rsidRPr="00135A2A">
        <w:rPr>
          <w:u w:val="single"/>
        </w:rPr>
        <w:t xml:space="preserve"> </w:t>
      </w:r>
      <w:r w:rsidRPr="00E842F2">
        <w:rPr>
          <w:sz w:val="16"/>
          <w:szCs w:val="16"/>
        </w:rPr>
        <w:t xml:space="preserve">I think </w:t>
      </w:r>
      <w:r w:rsidRPr="00E842F2">
        <w:rPr>
          <w:rStyle w:val="Emphasis"/>
          <w:highlight w:val="cyan"/>
        </w:rPr>
        <w:t>you will see more Republicans getting on board.”</w:t>
      </w:r>
      <w:r w:rsidRPr="00E842F2">
        <w:rPr>
          <w:sz w:val="16"/>
          <w:highlight w:val="cyan"/>
        </w:rPr>
        <w:t xml:space="preserve"> </w:t>
      </w:r>
      <w:r w:rsidRPr="002C4F6E">
        <w:rPr>
          <w:sz w:val="16"/>
        </w:rPr>
        <w:t xml:space="preserve">Because of Boehner’s leadership style and uneasy relationship with many of his rank-and-file members, Sharry said, it may take “a convergence and emergence of a critical mass of Republicans to convince leadership to go forward.” Hamer said he believes </w:t>
      </w:r>
      <w:r w:rsidRPr="00E842F2">
        <w:rPr>
          <w:highlight w:val="cyan"/>
          <w:u w:val="single"/>
        </w:rPr>
        <w:t>there is still a possibility for compromise between the House and Senate</w:t>
      </w:r>
      <w:r w:rsidRPr="002C4F6E">
        <w:rPr>
          <w:sz w:val="16"/>
        </w:rPr>
        <w:t>. “I don’t want to be too Pollyannaish,” he said. “</w:t>
      </w:r>
      <w:r w:rsidRPr="00E842F2">
        <w:rPr>
          <w:highlight w:val="cyan"/>
          <w:u w:val="single"/>
        </w:rPr>
        <w:t xml:space="preserve">Passing </w:t>
      </w:r>
      <w:r w:rsidRPr="002C4F6E">
        <w:rPr>
          <w:u w:val="single"/>
        </w:rPr>
        <w:t xml:space="preserve">immigration </w:t>
      </w:r>
      <w:r w:rsidRPr="00E842F2">
        <w:rPr>
          <w:highlight w:val="cyan"/>
          <w:u w:val="single"/>
        </w:rPr>
        <w:t>reform is</w:t>
      </w:r>
      <w:r w:rsidRPr="00E842F2">
        <w:rPr>
          <w:sz w:val="16"/>
          <w:highlight w:val="cyan"/>
        </w:rPr>
        <w:t xml:space="preserve"> </w:t>
      </w:r>
      <w:r w:rsidRPr="002C4F6E">
        <w:rPr>
          <w:sz w:val="16"/>
        </w:rPr>
        <w:t xml:space="preserve">not like renaming a post office. It’s </w:t>
      </w:r>
      <w:r w:rsidRPr="00E842F2">
        <w:rPr>
          <w:highlight w:val="cyan"/>
          <w:u w:val="single"/>
        </w:rPr>
        <w:t>going to be tough</w:t>
      </w:r>
      <w:r w:rsidRPr="002C4F6E">
        <w:rPr>
          <w:sz w:val="16"/>
        </w:rPr>
        <w:t>.”</w:t>
      </w:r>
    </w:p>
    <w:p w:rsidR="00373B5C" w:rsidRDefault="00373B5C" w:rsidP="00373B5C">
      <w:pPr>
        <w:rPr>
          <w:sz w:val="16"/>
        </w:rPr>
      </w:pPr>
    </w:p>
    <w:p w:rsidR="00373B5C" w:rsidRPr="0073004B" w:rsidRDefault="00373B5C" w:rsidP="00373B5C">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373B5C" w:rsidRPr="0073004B" w:rsidRDefault="00373B5C" w:rsidP="00373B5C">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373B5C" w:rsidRPr="00587756" w:rsidRDefault="00373B5C" w:rsidP="00373B5C">
      <w:pPr>
        <w:rPr>
          <w:rFonts w:asciiTheme="minorHAnsi" w:hAnsiTheme="minorHAnsi"/>
        </w:rPr>
      </w:pPr>
      <w:r w:rsidRPr="0073004B">
        <w:rPr>
          <w:rFonts w:asciiTheme="minorHAnsi" w:hAnsiTheme="minorHAnsi"/>
        </w:rPr>
        <w:t xml:space="preserve">Now </w:t>
      </w:r>
      <w:r w:rsidRPr="0073004B">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73004B">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73004B">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extraordinarily selfish act. Why selfish? Because </w:t>
      </w:r>
      <w:r w:rsidRPr="0073004B">
        <w:rPr>
          <w:rStyle w:val="StyleBoldUnderline"/>
          <w:rFonts w:asciiTheme="minorHAnsi" w:hAnsiTheme="minorHAnsi"/>
          <w:highlight w:val="yellow"/>
        </w:rPr>
        <w:t>the president is avoiding congress because he fears</w:t>
      </w:r>
      <w:r>
        <w:rPr>
          <w:rStyle w:val="StyleBoldUnderline"/>
          <w:rFonts w:asciiTheme="minorHAnsi" w:hAnsiTheme="minorHAnsi"/>
          <w:highlight w:val="yellow"/>
        </w:rPr>
        <w:tab/>
      </w:r>
      <w:r w:rsidRPr="0073004B">
        <w:rPr>
          <w:rStyle w:val="StyleBoldUnderline"/>
          <w:rFonts w:asciiTheme="minorHAnsi" w:hAnsiTheme="minorHAnsi"/>
          <w:highlight w:val="yellow"/>
        </w:rPr>
        <w:t xml:space="preserve"> a rebuke – from his own party</w:t>
      </w:r>
      <w:r w:rsidRPr="0073004B">
        <w:rPr>
          <w:rFonts w:asciiTheme="minorHAnsi" w:hAnsiTheme="minorHAnsi"/>
        </w:rPr>
        <w:t xml:space="preserve">, no less. </w:t>
      </w:r>
      <w:r w:rsidRPr="0073004B">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73004B">
        <w:rPr>
          <w:rStyle w:val="StyleBoldUnderline"/>
          <w:rFonts w:asciiTheme="minorHAnsi" w:hAnsiTheme="minorHAnsi"/>
          <w:highlight w:val="yellow"/>
        </w:rPr>
        <w:t>to be decisive and to not face political defeat at the hands of Democrat</w:t>
      </w:r>
      <w:r w:rsidRPr="0073004B">
        <w:rPr>
          <w:rFonts w:asciiTheme="minorHAnsi" w:hAnsiTheme="minorHAnsi"/>
        </w:rPr>
        <w:t xml:space="preserve">s – </w:t>
      </w:r>
      <w:r w:rsidRPr="0073004B">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373B5C" w:rsidRDefault="00373B5C" w:rsidP="00373B5C">
      <w:pPr>
        <w:pStyle w:val="Heading4"/>
      </w:pPr>
      <w:r>
        <w:t xml:space="preserve">Capital is key to spur a compromise - </w:t>
      </w:r>
    </w:p>
    <w:p w:rsidR="00373B5C" w:rsidRPr="00D626EC" w:rsidRDefault="00373B5C" w:rsidP="00373B5C">
      <w:r w:rsidRPr="00D626EC">
        <w:rPr>
          <w:rStyle w:val="StyleStyleBold12pt"/>
        </w:rPr>
        <w:t>Munro 10/21/13</w:t>
      </w:r>
      <w:r w:rsidRPr="00D626EC">
        <w:t xml:space="preserve"> (Neil, White House Correspondent for the Daily caller, "US Chamber of Commerce Pleads for Obama's Help to Pass Immigration Boost")</w:t>
      </w:r>
    </w:p>
    <w:p w:rsidR="00373B5C" w:rsidRPr="00807BEE" w:rsidRDefault="00373B5C" w:rsidP="00373B5C">
      <w:pPr>
        <w:widowControl w:val="0"/>
        <w:autoSpaceDE w:val="0"/>
        <w:autoSpaceDN w:val="0"/>
        <w:adjustRightInd w:val="0"/>
        <w:spacing w:after="200"/>
        <w:rPr>
          <w:rFonts w:cs="Times"/>
          <w:sz w:val="16"/>
          <w:szCs w:val="28"/>
          <w:u w:color="128B02"/>
        </w:rPr>
      </w:pPr>
      <w:r w:rsidRPr="000979D7">
        <w:rPr>
          <w:rStyle w:val="StyleBoldUnderline"/>
          <w:highlight w:val="yellow"/>
        </w:rPr>
        <w:t>The president needs to get personally involved in the high-stakes immigration</w:t>
      </w:r>
      <w:r w:rsidRPr="000979D7">
        <w:rPr>
          <w:rStyle w:val="StyleBoldUnderline"/>
          <w:noProof/>
          <w:highlight w:val="yellow"/>
          <w:lang w:val="es-ES" w:eastAsia="es-ES"/>
        </w:rPr>
        <w:drawing>
          <wp:inline distT="0" distB="0" distL="0" distR="0" wp14:anchorId="30A3ED32" wp14:editId="1BCF5CB3">
            <wp:extent cx="128905" cy="1289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979D7">
        <w:rPr>
          <w:rStyle w:val="StyleBoldUnderline"/>
          <w:highlight w:val="yellow"/>
        </w:rPr>
        <w:t xml:space="preserve"> battle</w:t>
      </w:r>
      <w:r w:rsidRPr="000979D7">
        <w:rPr>
          <w:sz w:val="16"/>
          <w:highlight w:val="yellow"/>
        </w:rPr>
        <w:t xml:space="preserve"> </w:t>
      </w:r>
      <w:r w:rsidRPr="000979D7">
        <w:rPr>
          <w:rStyle w:val="StyleBoldUnderline"/>
          <w:highlight w:val="yellow"/>
        </w:rPr>
        <w:t>to overcome growing GOP distrus</w:t>
      </w:r>
      <w:r w:rsidRPr="00D626EC">
        <w:rPr>
          <w:rStyle w:val="StyleBoldUnderline"/>
        </w:rPr>
        <w:t>t</w:t>
      </w:r>
      <w:r w:rsidRPr="000979D7">
        <w:rPr>
          <w:sz w:val="16"/>
        </w:rPr>
        <w:t>, Tom Donohue, head of the U.S. Chamber of Commerce, said Monday.</w:t>
      </w:r>
      <w:r w:rsidRPr="000979D7">
        <w:rPr>
          <w:sz w:val="12"/>
        </w:rPr>
        <w:t>¶</w:t>
      </w:r>
      <w:r w:rsidRPr="000979D7">
        <w:rPr>
          <w:sz w:val="16"/>
        </w:rPr>
        <w:t xml:space="preserve"> “</w:t>
      </w:r>
      <w:r w:rsidRPr="00D626EC">
        <w:rPr>
          <w:rStyle w:val="StyleBoldUnderline"/>
        </w:rPr>
        <w:t>I have serious concerns about trust</w:t>
      </w:r>
      <w:r w:rsidRPr="000979D7">
        <w:rPr>
          <w:sz w:val="16"/>
        </w:rPr>
        <w:t xml:space="preserve"> all around in town right now, </w:t>
      </w:r>
      <w:r w:rsidRPr="00D626EC">
        <w:rPr>
          <w:rStyle w:val="StyleBoldUnderline"/>
        </w:rPr>
        <w:t xml:space="preserve">which suggests </w:t>
      </w:r>
      <w:r w:rsidRPr="000979D7">
        <w:rPr>
          <w:rStyle w:val="StyleBoldUnderline"/>
          <w:highlight w:val="yellow"/>
        </w:rPr>
        <w:t xml:space="preserve">the way to get out is </w:t>
      </w:r>
      <w:r w:rsidRPr="000979D7">
        <w:rPr>
          <w:rStyle w:val="Emphasis"/>
          <w:highlight w:val="yellow"/>
        </w:rPr>
        <w:t>leadership</w:t>
      </w:r>
      <w:r w:rsidRPr="000979D7">
        <w:rPr>
          <w:sz w:val="16"/>
        </w:rPr>
        <w:t>,” Donohue told reporters at a breakfast</w:t>
      </w:r>
      <w:r w:rsidRPr="000979D7">
        <w:rPr>
          <w:noProof/>
          <w:sz w:val="16"/>
          <w:lang w:val="es-ES" w:eastAsia="es-ES"/>
        </w:rPr>
        <w:drawing>
          <wp:inline distT="0" distB="0" distL="0" distR="0" wp14:anchorId="7D240814" wp14:editId="6A56EB49">
            <wp:extent cx="128905" cy="1289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979D7">
        <w:rPr>
          <w:sz w:val="16"/>
        </w:rPr>
        <w:t xml:space="preserve"> meeting hosted by the Christian Science Monitor.</w:t>
      </w:r>
      <w:r w:rsidRPr="000979D7">
        <w:rPr>
          <w:sz w:val="12"/>
        </w:rPr>
        <w:t>¶</w:t>
      </w:r>
      <w:r w:rsidRPr="000979D7">
        <w:rPr>
          <w:sz w:val="16"/>
        </w:rPr>
        <w:t xml:space="preserve"> “We need leadership</w:t>
      </w:r>
      <w:r w:rsidRPr="000979D7">
        <w:rPr>
          <w:noProof/>
          <w:sz w:val="16"/>
          <w:lang w:val="es-ES" w:eastAsia="es-ES"/>
        </w:rPr>
        <w:drawing>
          <wp:inline distT="0" distB="0" distL="0" distR="0" wp14:anchorId="238D51AC" wp14:editId="7F82FA83">
            <wp:extent cx="128905" cy="1289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979D7">
        <w:rPr>
          <w:sz w:val="16"/>
        </w:rPr>
        <w:t xml:space="preserve"> in the business community, we need leadership in the House, we need leadership in the Senate, and </w:t>
      </w:r>
      <w:r w:rsidRPr="000979D7">
        <w:rPr>
          <w:rStyle w:val="StyleBoldUnderline"/>
          <w:highlight w:val="yellow"/>
        </w:rPr>
        <w:t>we need leadership</w:t>
      </w:r>
      <w:r w:rsidRPr="00D626EC">
        <w:rPr>
          <w:rStyle w:val="StyleBoldUnderline"/>
        </w:rPr>
        <w:t xml:space="preserve"> in the White House</w:t>
      </w:r>
      <w:r w:rsidRPr="000979D7">
        <w:rPr>
          <w:sz w:val="16"/>
        </w:rPr>
        <w:t>,” he said. However, he indirectly acknowledged the difficulty of getting the unpopular bill through Congress this year, amid bitter partisan fights over higher-priority budgets</w:t>
      </w:r>
      <w:r w:rsidRPr="000979D7">
        <w:rPr>
          <w:noProof/>
          <w:sz w:val="16"/>
          <w:lang w:val="es-ES" w:eastAsia="es-ES"/>
        </w:rPr>
        <w:drawing>
          <wp:inline distT="0" distB="0" distL="0" distR="0" wp14:anchorId="5ED17B49" wp14:editId="25737790">
            <wp:extent cx="127000" cy="127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979D7">
        <w:rPr>
          <w:sz w:val="16"/>
        </w:rPr>
        <w:t xml:space="preserve"> bills.</w:t>
      </w:r>
      <w:r w:rsidRPr="000979D7">
        <w:rPr>
          <w:sz w:val="12"/>
        </w:rPr>
        <w:t>¶</w:t>
      </w:r>
      <w:r w:rsidRPr="000979D7">
        <w:rPr>
          <w:sz w:val="16"/>
        </w:rPr>
        <w:t xml:space="preserve"> “We’ve got a whole year plus [left to go] of this Congress,” he said.</w:t>
      </w:r>
      <w:r w:rsidRPr="000979D7">
        <w:rPr>
          <w:sz w:val="12"/>
        </w:rPr>
        <w:t>¶</w:t>
      </w:r>
      <w:r w:rsidRPr="000979D7">
        <w:rPr>
          <w:sz w:val="16"/>
        </w:rPr>
        <w:t xml:space="preserve"> The backers of the immigration bill had initially hoped to get it done </w:t>
      </w:r>
      <w:r w:rsidRPr="000979D7">
        <w:rPr>
          <w:sz w:val="16"/>
        </w:rPr>
        <w:lastRenderedPageBreak/>
        <w:t>by August 2013</w:t>
      </w:r>
      <w:r w:rsidRPr="00D626EC">
        <w:rPr>
          <w:rStyle w:val="StyleBoldUnderline"/>
        </w:rPr>
        <w:t>.</w:t>
      </w:r>
      <w:r w:rsidRPr="000979D7">
        <w:rPr>
          <w:rStyle w:val="StyleBoldUnderline"/>
          <w:sz w:val="12"/>
        </w:rPr>
        <w:t>¶</w:t>
      </w:r>
      <w:r w:rsidRPr="00D626EC">
        <w:rPr>
          <w:rStyle w:val="StyleBoldUnderline"/>
        </w:rPr>
        <w:t xml:space="preserve"> </w:t>
      </w:r>
      <w:r w:rsidRPr="000979D7">
        <w:rPr>
          <w:rStyle w:val="StyleBoldUnderline"/>
          <w:highlight w:val="yellow"/>
        </w:rPr>
        <w:t>Donohue’s call for Obama to get more involved comes as more GOP legislators say the immigration deal</w:t>
      </w:r>
      <w:r w:rsidRPr="000979D7">
        <w:rPr>
          <w:rStyle w:val="StyleBoldUnderline"/>
          <w:noProof/>
          <w:highlight w:val="yellow"/>
          <w:lang w:val="es-ES" w:eastAsia="es-ES"/>
        </w:rPr>
        <w:drawing>
          <wp:inline distT="0" distB="0" distL="0" distR="0" wp14:anchorId="59BE9332" wp14:editId="7F21D4BB">
            <wp:extent cx="127000" cy="127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979D7">
        <w:rPr>
          <w:rStyle w:val="StyleBoldUnderline"/>
          <w:highlight w:val="yellow"/>
        </w:rPr>
        <w:t xml:space="preserve"> should be sidelined because Obama can’t be trusted</w:t>
      </w:r>
      <w:r w:rsidRPr="000979D7">
        <w:rPr>
          <w:sz w:val="16"/>
          <w:highlight w:val="yellow"/>
        </w:rPr>
        <w:t xml:space="preserve"> </w:t>
      </w:r>
      <w:r w:rsidRPr="000979D7">
        <w:rPr>
          <w:rStyle w:val="StyleBoldUnderline"/>
          <w:highlight w:val="yellow"/>
        </w:rPr>
        <w:t>to negotiate</w:t>
      </w:r>
      <w:r w:rsidRPr="000979D7">
        <w:rPr>
          <w:sz w:val="16"/>
        </w:rPr>
        <w:t xml:space="preserve"> in good faith, or even to implement provisions that he doesn’t like. </w:t>
      </w:r>
    </w:p>
    <w:p w:rsidR="00373B5C" w:rsidRDefault="00373B5C" w:rsidP="00373B5C">
      <w:pPr>
        <w:pStyle w:val="Heading4"/>
      </w:pPr>
      <w:r>
        <w:t xml:space="preserve">Reform key to the economy – decline in immigration spurs new recession. </w:t>
      </w:r>
    </w:p>
    <w:p w:rsidR="00373B5C" w:rsidRPr="004164E4" w:rsidRDefault="00373B5C" w:rsidP="00373B5C">
      <w:pPr>
        <w:rPr>
          <w:sz w:val="16"/>
          <w:szCs w:val="16"/>
        </w:rPr>
      </w:pPr>
      <w:r w:rsidRPr="004164E4">
        <w:rPr>
          <w:rStyle w:val="StyleStyleBold12pt"/>
        </w:rPr>
        <w:t>Smith 12</w:t>
      </w:r>
      <w:r w:rsidRPr="004164E4">
        <w:rPr>
          <w:sz w:val="16"/>
          <w:szCs w:val="16"/>
        </w:rPr>
        <w:t>. [Gerry, technology reporter, "Brain Drain: Why We're Driving Immigration Talent Overseas" Huffington Post -- November 5 -- www.huffingtonpost.com/2012/11/09/immigrant-entrepreneur_n_2077183.html]</w:t>
      </w:r>
    </w:p>
    <w:p w:rsidR="00373B5C" w:rsidRPr="004164E4" w:rsidRDefault="00373B5C" w:rsidP="00373B5C">
      <w:pPr>
        <w:rPr>
          <w:rStyle w:val="StyleBoldUnderline"/>
        </w:rPr>
      </w:pPr>
      <w:r w:rsidRPr="004164E4">
        <w:rPr>
          <w:sz w:val="16"/>
        </w:rPr>
        <w:t xml:space="preserve">Stories like his are not unique. </w:t>
      </w:r>
      <w:r w:rsidRPr="00037816">
        <w:rPr>
          <w:rStyle w:val="StyleBoldUnderline"/>
          <w:highlight w:val="cyan"/>
        </w:rPr>
        <w:t>They’re</w:t>
      </w:r>
      <w:r w:rsidRPr="004164E4">
        <w:rPr>
          <w:sz w:val="16"/>
        </w:rPr>
        <w:t xml:space="preserve"> also </w:t>
      </w:r>
      <w:r w:rsidRPr="00037816">
        <w:rPr>
          <w:rStyle w:val="StyleBoldUnderline"/>
          <w:highlight w:val="cyan"/>
        </w:rPr>
        <w:t>troubling for the</w:t>
      </w:r>
      <w:r w:rsidRPr="004164E4">
        <w:rPr>
          <w:rStyle w:val="StyleBoldUnderline"/>
        </w:rPr>
        <w:t xml:space="preserve"> U.S. </w:t>
      </w:r>
      <w:r w:rsidRPr="00037816">
        <w:rPr>
          <w:rStyle w:val="StyleBoldUnderline"/>
          <w:highlight w:val="cyan"/>
        </w:rPr>
        <w:t>economy</w:t>
      </w:r>
      <w:r w:rsidRPr="004164E4">
        <w:rPr>
          <w:sz w:val="16"/>
        </w:rPr>
        <w:t xml:space="preserve">, advocates say. For the first time, </w:t>
      </w:r>
      <w:r w:rsidRPr="00037816">
        <w:rPr>
          <w:rStyle w:val="StyleBoldUnderline"/>
          <w:highlight w:val="cyan"/>
        </w:rPr>
        <w:t>the number of</w:t>
      </w:r>
      <w:r w:rsidRPr="004164E4">
        <w:rPr>
          <w:rStyle w:val="StyleBoldUnderline"/>
        </w:rPr>
        <w:t xml:space="preserve"> immigrant-founded </w:t>
      </w:r>
      <w:r w:rsidRPr="00037816">
        <w:rPr>
          <w:rStyle w:val="StyleBoldUnderline"/>
          <w:highlight w:val="cyan"/>
        </w:rPr>
        <w:t>startups is in decline</w:t>
      </w:r>
      <w:r w:rsidRPr="00037816">
        <w:rPr>
          <w:sz w:val="16"/>
          <w:highlight w:val="cyan"/>
        </w:rPr>
        <w:t>,</w:t>
      </w:r>
      <w:r w:rsidRPr="007C64E8">
        <w:rPr>
          <w:sz w:val="16"/>
        </w:rPr>
        <w:t xml:space="preserve"> </w:t>
      </w:r>
      <w:r w:rsidRPr="00037816">
        <w:rPr>
          <w:rStyle w:val="StyleBoldUnderline"/>
          <w:highlight w:val="cyan"/>
        </w:rPr>
        <w:t>as foreign-born entrepreneurs</w:t>
      </w:r>
      <w:r w:rsidRPr="007C64E8">
        <w:rPr>
          <w:rStyle w:val="StyleBoldUnderline"/>
        </w:rPr>
        <w:t xml:space="preserve"> </w:t>
      </w:r>
      <w:r w:rsidRPr="00037816">
        <w:rPr>
          <w:rStyle w:val="StyleBoldUnderline"/>
          <w:highlight w:val="cyan"/>
        </w:rPr>
        <w:t>struggle to obtain</w:t>
      </w:r>
      <w:r w:rsidRPr="007C64E8">
        <w:rPr>
          <w:sz w:val="16"/>
        </w:rPr>
        <w:t xml:space="preserve"> a limited number of </w:t>
      </w:r>
      <w:r w:rsidRPr="00037816">
        <w:rPr>
          <w:rStyle w:val="StyleBoldUnderline"/>
          <w:highlight w:val="cyan"/>
        </w:rPr>
        <w:t>visas</w:t>
      </w:r>
      <w:r w:rsidRPr="007C64E8">
        <w:rPr>
          <w:rStyle w:val="StyleBoldUnderline"/>
        </w:rPr>
        <w:t xml:space="preserve"> and green cards</w:t>
      </w:r>
      <w:r w:rsidRPr="004164E4">
        <w:rPr>
          <w:sz w:val="16"/>
        </w:rPr>
        <w:t xml:space="preserve"> </w:t>
      </w:r>
      <w:r w:rsidRPr="004164E4">
        <w:rPr>
          <w:rStyle w:val="StyleBoldUnderline"/>
        </w:rPr>
        <w:t>and decide to launch companies in other countries</w:t>
      </w:r>
      <w:r w:rsidRPr="004164E4">
        <w:rPr>
          <w:sz w:val="16"/>
        </w:rPr>
        <w:t xml:space="preserve"> that offer perks to start businesses there. Losing founders like Darash, who launch startups that create jobs, means that </w:t>
      </w:r>
      <w:r w:rsidRPr="00037816">
        <w:rPr>
          <w:rStyle w:val="StyleBoldUnderline"/>
          <w:highlight w:val="cyan"/>
        </w:rPr>
        <w:t>America risks losing a source of employment and</w:t>
      </w:r>
      <w:r w:rsidRPr="004164E4">
        <w:rPr>
          <w:rStyle w:val="StyleBoldUnderline"/>
        </w:rPr>
        <w:t xml:space="preserve"> a </w:t>
      </w:r>
      <w:r w:rsidRPr="00037816">
        <w:rPr>
          <w:rStyle w:val="StyleBoldUnderline"/>
          <w:highlight w:val="cyan"/>
        </w:rPr>
        <w:t>competitive edge</w:t>
      </w:r>
      <w:r w:rsidRPr="004164E4">
        <w:rPr>
          <w:rStyle w:val="StyleBoldUnderline"/>
        </w:rPr>
        <w:t xml:space="preserve"> in the global economy as the country claws its way out of a recession</w:t>
      </w:r>
      <w:r w:rsidRPr="004164E4">
        <w:rPr>
          <w:sz w:val="16"/>
        </w:rPr>
        <w:t>, they say.</w:t>
      </w:r>
      <w:r w:rsidRPr="004164E4">
        <w:rPr>
          <w:sz w:val="12"/>
        </w:rPr>
        <w:t>¶</w:t>
      </w:r>
      <w:r w:rsidRPr="004164E4">
        <w:rPr>
          <w:sz w:val="16"/>
        </w:rPr>
        <w:t xml:space="preserve"> For years, </w:t>
      </w:r>
      <w:r w:rsidRPr="00037816">
        <w:rPr>
          <w:rStyle w:val="StyleBoldUnderline"/>
          <w:highlight w:val="cyan"/>
        </w:rPr>
        <w:t>immigrant entrepreneurs have propelled the growth of Silicon Valley</w:t>
      </w:r>
      <w:r w:rsidRPr="004164E4">
        <w:rPr>
          <w:sz w:val="16"/>
        </w:rPr>
        <w:t xml:space="preserve">, building some of the most successful tech companies in the world: Sergey Brin, co-founder of Google, was born in Russia; Elon Musk, co-founder of PayPal and Tesla, was born in South Africa; Vinod Khosla, co-founder of Sun Microsystems, was born in India. When they immigrated, it was likely easier for them because there was not a backlog that there is today, according to Vivek Wadhwa, a professor at the Pratt School of Engineering at Duke University who researches high-tech immigration. </w:t>
      </w:r>
      <w:r w:rsidRPr="004164E4">
        <w:rPr>
          <w:rStyle w:val="StyleBoldUnderline"/>
        </w:rPr>
        <w:t xml:space="preserve">Immigrants are </w:t>
      </w:r>
      <w:r w:rsidRPr="00037816">
        <w:rPr>
          <w:rStyle w:val="StyleBoldUnderline"/>
          <w:highlight w:val="cyan"/>
        </w:rPr>
        <w:t>more than twice as likely to start a business</w:t>
      </w:r>
      <w:r w:rsidRPr="004164E4">
        <w:rPr>
          <w:rStyle w:val="StyleBoldUnderline"/>
        </w:rPr>
        <w:t xml:space="preserve"> as native-born Americans</w:t>
      </w:r>
      <w:r w:rsidRPr="004164E4">
        <w:rPr>
          <w:sz w:val="16"/>
        </w:rPr>
        <w:t xml:space="preserve">, according to a report earlier this year by the Partnership for a New American Economy. And </w:t>
      </w:r>
      <w:r w:rsidRPr="004164E4">
        <w:rPr>
          <w:rStyle w:val="StyleBoldUnderline"/>
        </w:rPr>
        <w:t>their com</w:t>
      </w:r>
      <w:r w:rsidRPr="00037816">
        <w:rPr>
          <w:rStyle w:val="StyleBoldUnderline"/>
          <w:highlight w:val="cyan"/>
        </w:rPr>
        <w:t>panies have produced sizable economic benefits</w:t>
      </w:r>
      <w:r w:rsidRPr="00037816">
        <w:rPr>
          <w:sz w:val="16"/>
          <w:highlight w:val="cyan"/>
        </w:rPr>
        <w:t>.</w:t>
      </w:r>
      <w:r w:rsidRPr="004164E4">
        <w:rPr>
          <w:sz w:val="16"/>
        </w:rPr>
        <w:t xml:space="preserve"> This year, </w:t>
      </w:r>
      <w:r w:rsidRPr="004164E4">
        <w:rPr>
          <w:rStyle w:val="StyleBoldUnderline"/>
        </w:rPr>
        <w:t>engineering and technology companies</w:t>
      </w:r>
      <w:r w:rsidRPr="004164E4">
        <w:rPr>
          <w:sz w:val="16"/>
        </w:rPr>
        <w:t xml:space="preserve"> founded in the United States </w:t>
      </w:r>
      <w:r w:rsidRPr="00037816">
        <w:rPr>
          <w:rStyle w:val="StyleBoldUnderline"/>
          <w:highlight w:val="cyan"/>
        </w:rPr>
        <w:t>employed about 560,000 workers and generated $63 billion in sales</w:t>
      </w:r>
      <w:r w:rsidRPr="004164E4">
        <w:rPr>
          <w:sz w:val="16"/>
        </w:rPr>
        <w:t xml:space="preserve">, according to Wadhwa. About </w:t>
      </w:r>
      <w:r w:rsidRPr="004164E4">
        <w:rPr>
          <w:rStyle w:val="StyleBoldUnderline"/>
        </w:rPr>
        <w:t>a quarter of those companies had</w:t>
      </w:r>
      <w:r w:rsidRPr="004164E4">
        <w:rPr>
          <w:sz w:val="16"/>
        </w:rPr>
        <w:t xml:space="preserve"> </w:t>
      </w:r>
      <w:r w:rsidRPr="004164E4">
        <w:rPr>
          <w:rStyle w:val="StyleBoldUnderline"/>
        </w:rPr>
        <w:t>at least one foreign-born founder</w:t>
      </w:r>
      <w:r w:rsidRPr="004164E4">
        <w:rPr>
          <w:sz w:val="16"/>
        </w:rPr>
        <w:t>.</w:t>
      </w:r>
      <w:r w:rsidRPr="004164E4">
        <w:rPr>
          <w:sz w:val="12"/>
        </w:rPr>
        <w:t>¶</w:t>
      </w:r>
      <w:r w:rsidRPr="004164E4">
        <w:rPr>
          <w:sz w:val="16"/>
        </w:rPr>
        <w:t xml:space="preserve"> An estimated three out of every four startups fail, if not more. But by the conventional wisdom of Silicon Valley, Darash’s chances were even slimmer. For one, he does not have a co-founder. He insists he doesn’t need one. (Paul Graham, creator of the startup incubator Y Combinator, has said having a co-founder is critical because “a startup is too much for one person to bear.”) Darash also never worked for a major tech company before, so he did not have the network of contacts that help other entrepreneurs find engineers and meet investors.</w:t>
      </w:r>
      <w:r w:rsidRPr="004164E4">
        <w:rPr>
          <w:sz w:val="12"/>
        </w:rPr>
        <w:t>¶</w:t>
      </w:r>
      <w:r w:rsidRPr="004164E4">
        <w:rPr>
          <w:sz w:val="16"/>
        </w:rPr>
        <w:t xml:space="preserve"> But what he has lacked in support and connections he has made up for through a work ethic that borders on obsession.</w:t>
      </w:r>
      <w:r w:rsidRPr="004164E4">
        <w:rPr>
          <w:sz w:val="12"/>
        </w:rPr>
        <w:t>¶</w:t>
      </w:r>
      <w:r w:rsidRPr="004164E4">
        <w:rPr>
          <w:sz w:val="16"/>
        </w:rPr>
        <w:t xml:space="preserve"> “Asaf is a stubborn guy,” said Adam Gries, a childhood friend and founder of Smart Bites, a smartphone app that teaches people English. “He gets into his head that something is going to happen and he’s tenacious.”</w:t>
      </w:r>
      <w:r w:rsidRPr="004164E4">
        <w:rPr>
          <w:sz w:val="12"/>
        </w:rPr>
        <w:t>¶</w:t>
      </w:r>
      <w:r w:rsidRPr="004164E4">
        <w:rPr>
          <w:sz w:val="16"/>
        </w:rPr>
        <w:t xml:space="preserve"> Darash awakes every morning at 4:30 a.m., takes the BART train from his home in Berkeley to San Francisco, and arrives at the office by 6 a.m. He works for an hour, then walks across the street to the gym to swim and lift weights (A back injury he suffered while serving in the Israeli army requires him to stay physically strong). He typically does not go home until 9 p.m., after his children have gone to bed. Employees say he is a “total workaholic” who sends emails past midnight and sleeps just a few hours a night.</w:t>
      </w:r>
      <w:r w:rsidRPr="004164E4">
        <w:rPr>
          <w:sz w:val="12"/>
        </w:rPr>
        <w:t>¶</w:t>
      </w:r>
      <w:r w:rsidRPr="004164E4">
        <w:rPr>
          <w:sz w:val="16"/>
        </w:rPr>
        <w:t xml:space="preserve"> “I have a one-and-a-half year old who sees his Daddy maybe three hours a week,” Darash said. “It’s hard to explain how much sacrifice you make to bring a company from an idea to something real, especially if it’s a company with high-level technology.”</w:t>
      </w:r>
      <w:r w:rsidRPr="004164E4">
        <w:rPr>
          <w:sz w:val="12"/>
        </w:rPr>
        <w:t>¶</w:t>
      </w:r>
      <w:r w:rsidRPr="004164E4">
        <w:rPr>
          <w:sz w:val="16"/>
        </w:rPr>
        <w:t xml:space="preserve"> He is hands-on about all aspects of the company, from courting new clients to writing code. But lately, Darash has been distracted, spending valuable hours gathering documents and talking to lawyers, instead of running his company. His wife recently flew back to Israel to find housing and a school for their kids in case they have to leave the United States. He describes feeling a range of emotions: anger, fear, frustration. Mostly, though, he is confused. In his homeland of Israel, politicians fight over who can attract more foreign entrepreneurs. The United States, he says, should be rolling out the welcome mat for him, not ushering him out the door.</w:t>
      </w:r>
      <w:r w:rsidRPr="004164E4">
        <w:rPr>
          <w:sz w:val="12"/>
        </w:rPr>
        <w:t>¶</w:t>
      </w:r>
      <w:r w:rsidRPr="004164E4">
        <w:rPr>
          <w:sz w:val="16"/>
        </w:rPr>
        <w:t xml:space="preserve"> “I could not even comprehend this would become a problem,” he said. “I’m creating a company. I’m creating jobs. There’s nothing bad in what I’m doing and there’s nothing I’m taking away from someone else. The only thing I’m doing is creating more!”</w:t>
      </w:r>
      <w:r w:rsidRPr="004164E4">
        <w:rPr>
          <w:sz w:val="12"/>
        </w:rPr>
        <w:t>¶</w:t>
      </w:r>
      <w:r w:rsidRPr="004164E4">
        <w:rPr>
          <w:sz w:val="16"/>
        </w:rPr>
        <w:t xml:space="preserve"> “SERIOUS ALARM”</w:t>
      </w:r>
      <w:r w:rsidRPr="004164E4">
        <w:rPr>
          <w:sz w:val="12"/>
        </w:rPr>
        <w:t>¶</w:t>
      </w:r>
      <w:r w:rsidRPr="004164E4">
        <w:rPr>
          <w:sz w:val="16"/>
        </w:rPr>
        <w:t xml:space="preserve"> </w:t>
      </w:r>
      <w:r w:rsidRPr="004164E4">
        <w:rPr>
          <w:rStyle w:val="StyleBoldUnderline"/>
        </w:rPr>
        <w:t xml:space="preserve">Since 2005, </w:t>
      </w:r>
      <w:r w:rsidRPr="00037816">
        <w:rPr>
          <w:rStyle w:val="StyleBoldUnderline"/>
          <w:highlight w:val="cyan"/>
        </w:rPr>
        <w:t>the number of immigrant-founded startups</w:t>
      </w:r>
      <w:r w:rsidRPr="004164E4">
        <w:rPr>
          <w:rStyle w:val="StyleBoldUnderline"/>
        </w:rPr>
        <w:t xml:space="preserve"> in Silicon Valley </w:t>
      </w:r>
      <w:r w:rsidRPr="00037816">
        <w:rPr>
          <w:rStyle w:val="StyleBoldUnderline"/>
          <w:highlight w:val="cyan"/>
        </w:rPr>
        <w:t>has declined from 52 percent to 44</w:t>
      </w:r>
      <w:r w:rsidRPr="004164E4">
        <w:rPr>
          <w:rStyle w:val="StyleBoldUnderline"/>
        </w:rPr>
        <w:t xml:space="preserve"> percent</w:t>
      </w:r>
      <w:r w:rsidRPr="004164E4">
        <w:rPr>
          <w:sz w:val="16"/>
        </w:rPr>
        <w:t xml:space="preserve">, according to Wadhwa, who argues </w:t>
      </w:r>
      <w:r w:rsidRPr="00037816">
        <w:rPr>
          <w:rStyle w:val="Emphasis"/>
          <w:highlight w:val="cyan"/>
        </w:rPr>
        <w:t xml:space="preserve">this drop is </w:t>
      </w:r>
      <w:r w:rsidRPr="003E2A2F">
        <w:rPr>
          <w:rStyle w:val="Emphasis"/>
        </w:rPr>
        <w:t xml:space="preserve">cause for </w:t>
      </w:r>
      <w:r w:rsidRPr="00037816">
        <w:rPr>
          <w:rStyle w:val="Emphasis"/>
          <w:highlight w:val="cyan"/>
        </w:rPr>
        <w:t>“serious alarm</w:t>
      </w:r>
      <w:r w:rsidRPr="004164E4">
        <w:rPr>
          <w:sz w:val="16"/>
        </w:rPr>
        <w:t xml:space="preserve">” </w:t>
      </w:r>
      <w:r w:rsidRPr="004164E4">
        <w:rPr>
          <w:rStyle w:val="StyleBoldUnderline"/>
        </w:rPr>
        <w:t xml:space="preserve">because </w:t>
      </w:r>
      <w:r w:rsidRPr="00037816">
        <w:rPr>
          <w:rStyle w:val="StyleBoldUnderline"/>
          <w:highlight w:val="cyan"/>
        </w:rPr>
        <w:t>America needs to attract immigrant entrepreneurs for its economy to recover</w:t>
      </w:r>
      <w:r w:rsidRPr="00037816">
        <w:rPr>
          <w:sz w:val="16"/>
          <w:highlight w:val="cyan"/>
        </w:rPr>
        <w:t>.</w:t>
      </w:r>
      <w:r w:rsidRPr="004164E4">
        <w:rPr>
          <w:sz w:val="12"/>
        </w:rPr>
        <w:t>¶</w:t>
      </w:r>
      <w:r w:rsidRPr="004164E4">
        <w:rPr>
          <w:sz w:val="16"/>
        </w:rPr>
        <w:t xml:space="preserve"> </w:t>
      </w:r>
      <w:r w:rsidRPr="00037816">
        <w:rPr>
          <w:sz w:val="16"/>
          <w:highlight w:val="cyan"/>
        </w:rPr>
        <w:t>“</w:t>
      </w:r>
      <w:r w:rsidRPr="00037816">
        <w:rPr>
          <w:rStyle w:val="StyleBoldUnderline"/>
          <w:highlight w:val="cyan"/>
        </w:rPr>
        <w:t>The U</w:t>
      </w:r>
      <w:r w:rsidRPr="007C64E8">
        <w:rPr>
          <w:rStyle w:val="StyleBoldUnderline"/>
        </w:rPr>
        <w:t xml:space="preserve">nited </w:t>
      </w:r>
      <w:r w:rsidRPr="00037816">
        <w:rPr>
          <w:rStyle w:val="StyleBoldUnderline"/>
          <w:highlight w:val="cyan"/>
        </w:rPr>
        <w:t>St</w:t>
      </w:r>
      <w:r w:rsidRPr="007C64E8">
        <w:rPr>
          <w:rStyle w:val="StyleBoldUnderline"/>
        </w:rPr>
        <w:t xml:space="preserve">ates </w:t>
      </w:r>
      <w:r w:rsidRPr="00037816">
        <w:rPr>
          <w:rStyle w:val="StyleBoldUnderline"/>
          <w:highlight w:val="cyan"/>
        </w:rPr>
        <w:t>risks losing a key growth engine right at the moment when it’s economy is stuck in a deep ditch, growing slowly and struggling to create jobs</w:t>
      </w:r>
      <w:r w:rsidRPr="00037816">
        <w:rPr>
          <w:sz w:val="16"/>
          <w:highlight w:val="cyan"/>
        </w:rPr>
        <w:t>,</w:t>
      </w:r>
      <w:r w:rsidRPr="004164E4">
        <w:rPr>
          <w:sz w:val="16"/>
        </w:rPr>
        <w:t>” Wadhwa wrote in his new book, The Immigrant Exodus.</w:t>
      </w:r>
      <w:r w:rsidRPr="004164E4">
        <w:rPr>
          <w:sz w:val="12"/>
        </w:rPr>
        <w:t>¶</w:t>
      </w:r>
      <w:r w:rsidRPr="004164E4">
        <w:rPr>
          <w:sz w:val="16"/>
        </w:rPr>
        <w:t xml:space="preserve"> </w:t>
      </w:r>
      <w:r w:rsidRPr="004164E4">
        <w:rPr>
          <w:rStyle w:val="StyleBoldUnderline"/>
        </w:rPr>
        <w:t>Their</w:t>
      </w:r>
      <w:r w:rsidRPr="004164E4">
        <w:rPr>
          <w:sz w:val="16"/>
        </w:rPr>
        <w:t xml:space="preserve"> recent </w:t>
      </w:r>
      <w:r w:rsidRPr="004164E4">
        <w:rPr>
          <w:rStyle w:val="StyleBoldUnderline"/>
        </w:rPr>
        <w:t>decline could be linked to entrepreneurs finding better business prospects abroad,</w:t>
      </w:r>
      <w:r w:rsidRPr="004164E4">
        <w:rPr>
          <w:sz w:val="16"/>
        </w:rPr>
        <w:t xml:space="preserve"> especially in countries with growing economies like India and China. But advocates say </w:t>
      </w:r>
      <w:r w:rsidRPr="004164E4">
        <w:rPr>
          <w:rStyle w:val="StyleBoldUnderline"/>
        </w:rPr>
        <w:t>a major reason why immigrants are launching fewer startups in the U</w:t>
      </w:r>
      <w:r w:rsidRPr="004164E4">
        <w:rPr>
          <w:sz w:val="16"/>
        </w:rPr>
        <w:t xml:space="preserve">nited </w:t>
      </w:r>
      <w:r w:rsidRPr="004164E4">
        <w:rPr>
          <w:rStyle w:val="StyleBoldUnderline"/>
        </w:rPr>
        <w:t>S</w:t>
      </w:r>
      <w:r w:rsidRPr="004164E4">
        <w:rPr>
          <w:sz w:val="16"/>
        </w:rPr>
        <w:t xml:space="preserve">tates </w:t>
      </w:r>
      <w:r w:rsidRPr="004164E4">
        <w:rPr>
          <w:rStyle w:val="StyleBoldUnderline"/>
        </w:rPr>
        <w:t xml:space="preserve">is because </w:t>
      </w:r>
      <w:r w:rsidRPr="00037816">
        <w:rPr>
          <w:rStyle w:val="StyleBoldUnderline"/>
          <w:highlight w:val="cyan"/>
        </w:rPr>
        <w:t>they are struggling to secure visas</w:t>
      </w:r>
      <w:r w:rsidRPr="004164E4">
        <w:rPr>
          <w:rStyle w:val="StyleBoldUnderline"/>
        </w:rPr>
        <w:t xml:space="preserve"> to remain in the country.</w:t>
      </w:r>
    </w:p>
    <w:p w:rsidR="00373B5C" w:rsidRPr="005C04B0" w:rsidRDefault="00373B5C" w:rsidP="00373B5C"/>
    <w:p w:rsidR="00373B5C" w:rsidRPr="005C04B0" w:rsidRDefault="00373B5C" w:rsidP="00373B5C">
      <w:pPr>
        <w:pStyle w:val="Heading4"/>
      </w:pPr>
      <w:r w:rsidRPr="005C04B0">
        <w:t>Impact is global nuclear war</w:t>
      </w:r>
    </w:p>
    <w:p w:rsidR="00373B5C" w:rsidRPr="005C04B0" w:rsidRDefault="00373B5C" w:rsidP="00373B5C">
      <w:pPr>
        <w:rPr>
          <w:sz w:val="16"/>
        </w:rPr>
      </w:pPr>
      <w:r w:rsidRPr="005C04B0">
        <w:rPr>
          <w:rStyle w:val="Heading4Char"/>
        </w:rPr>
        <w:t>Harris and Burrows 9</w:t>
      </w:r>
      <w:r w:rsidRPr="005C04B0">
        <w:rPr>
          <w:sz w:val="16"/>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sidRPr="005C04B0">
          <w:rPr>
            <w:rStyle w:val="Hyperlink"/>
            <w:sz w:val="16"/>
          </w:rPr>
          <w:t>http://www.ciaonet.org/journals/twq/v32i2/f_0016178_13952.pdf</w:t>
        </w:r>
      </w:hyperlink>
    </w:p>
    <w:p w:rsidR="00373B5C" w:rsidRPr="005C04B0" w:rsidRDefault="00373B5C" w:rsidP="00373B5C">
      <w:pPr>
        <w:rPr>
          <w:sz w:val="16"/>
        </w:rPr>
      </w:pPr>
    </w:p>
    <w:p w:rsidR="00373B5C" w:rsidRPr="005C04B0" w:rsidRDefault="00373B5C" w:rsidP="00373B5C">
      <w:pPr>
        <w:pStyle w:val="card"/>
        <w:ind w:left="0"/>
        <w:rPr>
          <w:rFonts w:ascii="Arial Narrow" w:hAnsi="Arial Narrow"/>
          <w:sz w:val="16"/>
          <w:u w:color="0000FF"/>
        </w:rPr>
      </w:pPr>
      <w:r w:rsidRPr="005C04B0">
        <w:rPr>
          <w:rFonts w:ascii="Arial Narrow" w:hAnsi="Arial Narrow"/>
          <w:sz w:val="16"/>
        </w:rPr>
        <w:lastRenderedPageBreak/>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C04B0">
        <w:rPr>
          <w:rStyle w:val="StyleBoldUnderline"/>
          <w:rFonts w:eastAsia="Batang"/>
        </w:rPr>
        <w:t>history may be</w:t>
      </w:r>
      <w:r w:rsidRPr="005C04B0">
        <w:rPr>
          <w:rFonts w:ascii="Arial Narrow" w:hAnsi="Arial Narrow"/>
          <w:bCs/>
          <w:sz w:val="16"/>
        </w:rPr>
        <w:t xml:space="preserve"> more </w:t>
      </w:r>
      <w:r w:rsidRPr="005C04B0">
        <w:rPr>
          <w:rStyle w:val="StyleBoldUnderline"/>
          <w:rFonts w:eastAsia="Batang"/>
        </w:rPr>
        <w:t>instructive</w:t>
      </w:r>
      <w:r w:rsidRPr="005C04B0">
        <w:rPr>
          <w:rFonts w:ascii="Arial Narrow" w:hAnsi="Arial Narrow"/>
          <w:bCs/>
          <w:sz w:val="16"/>
        </w:rPr>
        <w:t xml:space="preserve"> than ever</w:t>
      </w:r>
      <w:r w:rsidRPr="005C04B0">
        <w:rPr>
          <w:rFonts w:ascii="Arial Narrow" w:hAnsi="Arial Narrow"/>
          <w:sz w:val="16"/>
        </w:rPr>
        <w:t xml:space="preserve">. While we continue to believe that </w:t>
      </w:r>
      <w:r w:rsidRPr="005C04B0">
        <w:rPr>
          <w:rFonts w:ascii="Arial Narrow" w:hAnsi="Arial Narrow"/>
          <w:bCs/>
          <w:sz w:val="16"/>
        </w:rPr>
        <w:t xml:space="preserve">the </w:t>
      </w:r>
      <w:r w:rsidRPr="005C04B0">
        <w:rPr>
          <w:rStyle w:val="StyleBoldUnderline"/>
          <w:rFonts w:eastAsia="Batang"/>
          <w:highlight w:val="cyan"/>
        </w:rPr>
        <w:t>Great Depression</w:t>
      </w:r>
      <w:r w:rsidRPr="005C04B0">
        <w:rPr>
          <w:rFonts w:ascii="Arial Narrow" w:hAnsi="Arial Narrow"/>
          <w:sz w:val="16"/>
        </w:rPr>
        <w:t xml:space="preserve"> i</w:t>
      </w:r>
      <w:r w:rsidRPr="005C04B0">
        <w:rPr>
          <w:rFonts w:ascii="Arial Narrow" w:hAnsi="Arial Narrow"/>
          <w:bCs/>
          <w:sz w:val="16"/>
        </w:rPr>
        <w:t>s</w:t>
      </w:r>
      <w:r w:rsidRPr="005C04B0">
        <w:rPr>
          <w:rFonts w:ascii="Arial Narrow" w:hAnsi="Arial Narrow"/>
          <w:sz w:val="16"/>
        </w:rPr>
        <w:t xml:space="preserve"> not likely to be repeated, the </w:t>
      </w:r>
      <w:r w:rsidRPr="005C04B0">
        <w:rPr>
          <w:rStyle w:val="StyleBoldUnderline"/>
          <w:rFonts w:eastAsia="Batang"/>
          <w:highlight w:val="cyan"/>
        </w:rPr>
        <w:t>lessons</w:t>
      </w:r>
      <w:r w:rsidRPr="005C04B0">
        <w:rPr>
          <w:rFonts w:ascii="Arial Narrow" w:hAnsi="Arial Narrow"/>
          <w:sz w:val="16"/>
        </w:rPr>
        <w:t xml:space="preserve"> to be drawn from that period </w:t>
      </w:r>
      <w:r w:rsidRPr="005C04B0">
        <w:rPr>
          <w:rStyle w:val="StyleBoldUnderline"/>
          <w:rFonts w:eastAsia="Batang"/>
          <w:highlight w:val="cyan"/>
        </w:rPr>
        <w:t xml:space="preserve">include the </w:t>
      </w:r>
      <w:r w:rsidRPr="005C04B0">
        <w:rPr>
          <w:rStyle w:val="BoldUnderlineChar"/>
          <w:highlight w:val="cyan"/>
        </w:rPr>
        <w:t>harmful effects on</w:t>
      </w:r>
      <w:r w:rsidRPr="005C04B0">
        <w:rPr>
          <w:rStyle w:val="BoldUnderlineChar"/>
        </w:rPr>
        <w:t xml:space="preserve"> fledgling </w:t>
      </w:r>
      <w:r w:rsidRPr="005C04B0">
        <w:rPr>
          <w:rStyle w:val="BoldUnderlineChar"/>
          <w:highlight w:val="cyan"/>
        </w:rPr>
        <w:t>democracies</w:t>
      </w:r>
      <w:r w:rsidRPr="005C04B0">
        <w:rPr>
          <w:rFonts w:ascii="Arial Narrow" w:hAnsi="Arial Narrow"/>
          <w:bCs/>
          <w:sz w:val="16"/>
        </w:rPr>
        <w:t xml:space="preserve"> and multiethnic societies</w:t>
      </w:r>
      <w:r w:rsidRPr="005C04B0">
        <w:rPr>
          <w:rFonts w:ascii="Arial Narrow" w:hAnsi="Arial Narrow"/>
          <w:sz w:val="16"/>
        </w:rPr>
        <w:t xml:space="preserve"> (think Central Europe in 1920s and 1930s) </w:t>
      </w:r>
      <w:r w:rsidRPr="005C04B0">
        <w:rPr>
          <w:rStyle w:val="StyleBoldUnderline"/>
          <w:rFonts w:eastAsia="Batang"/>
          <w:highlight w:val="cyan"/>
        </w:rPr>
        <w:t>and</w:t>
      </w:r>
      <w:r w:rsidRPr="005C04B0">
        <w:rPr>
          <w:rFonts w:ascii="Arial Narrow" w:hAnsi="Arial Narrow"/>
          <w:sz w:val="16"/>
        </w:rPr>
        <w:t xml:space="preserve"> on the </w:t>
      </w:r>
      <w:r w:rsidRPr="005C04B0">
        <w:rPr>
          <w:rStyle w:val="StyleBoldUnderline"/>
          <w:rFonts w:eastAsia="Batang"/>
        </w:rPr>
        <w:t xml:space="preserve">sustainability of </w:t>
      </w:r>
      <w:r w:rsidRPr="005C04B0">
        <w:rPr>
          <w:rStyle w:val="StyleBoldUnderline"/>
          <w:rFonts w:eastAsia="Batang"/>
          <w:highlight w:val="cyan"/>
        </w:rPr>
        <w:t>multilateral institutions</w:t>
      </w:r>
      <w:r w:rsidRPr="005C04B0">
        <w:rPr>
          <w:rFonts w:ascii="Arial Narrow" w:hAnsi="Arial Narrow"/>
          <w:sz w:val="16"/>
        </w:rPr>
        <w:t xml:space="preserve"> (think League of Nations in the same period). </w:t>
      </w:r>
      <w:r w:rsidRPr="005C04B0">
        <w:rPr>
          <w:rFonts w:ascii="Arial Narrow" w:hAnsi="Arial Narrow"/>
          <w:bCs/>
          <w:sz w:val="16"/>
        </w:rPr>
        <w:t>There is no reason to think that this would not be true</w:t>
      </w:r>
      <w:r w:rsidRPr="005C04B0">
        <w:rPr>
          <w:rStyle w:val="StyleBoldUnderline"/>
          <w:rFonts w:eastAsia="Batang"/>
        </w:rPr>
        <w:t xml:space="preserve"> </w:t>
      </w:r>
      <w:r w:rsidRPr="005C04B0">
        <w:rPr>
          <w:rStyle w:val="StyleBoldUnderline"/>
          <w:rFonts w:eastAsia="Batang"/>
          <w:highlight w:val="cyan"/>
        </w:rPr>
        <w:t>in the twenty-first</w:t>
      </w:r>
      <w:r w:rsidRPr="005C04B0">
        <w:rPr>
          <w:rFonts w:ascii="Arial Narrow" w:hAnsi="Arial Narrow"/>
          <w:bCs/>
          <w:sz w:val="16"/>
        </w:rPr>
        <w:t xml:space="preserve"> as much as in the twentieth </w:t>
      </w:r>
      <w:r w:rsidRPr="005C04B0">
        <w:rPr>
          <w:rStyle w:val="StyleBoldUnderline"/>
          <w:rFonts w:eastAsia="Batang"/>
          <w:highlight w:val="cyan"/>
        </w:rPr>
        <w:t>century</w:t>
      </w:r>
      <w:r w:rsidRPr="005C04B0">
        <w:rPr>
          <w:rFonts w:ascii="Arial Narrow" w:hAnsi="Arial Narrow"/>
          <w:sz w:val="16"/>
        </w:rPr>
        <w:t xml:space="preserve">. For that reason, the ways in which </w:t>
      </w:r>
      <w:r w:rsidRPr="005C04B0">
        <w:rPr>
          <w:rStyle w:val="BoldUnderlineChar"/>
        </w:rPr>
        <w:t xml:space="preserve">the </w:t>
      </w:r>
      <w:r w:rsidRPr="005C04B0">
        <w:rPr>
          <w:rStyle w:val="BoldUnderlineChar"/>
          <w:highlight w:val="cyan"/>
        </w:rPr>
        <w:t xml:space="preserve">potential for </w:t>
      </w:r>
      <w:r w:rsidRPr="005C04B0">
        <w:rPr>
          <w:rStyle w:val="BoldUnderlineChar"/>
        </w:rPr>
        <w:t>greater</w:t>
      </w:r>
      <w:r w:rsidRPr="005C04B0">
        <w:rPr>
          <w:rFonts w:ascii="Arial Narrow" w:hAnsi="Arial Narrow"/>
          <w:b/>
          <w:bCs/>
          <w:sz w:val="20"/>
          <w:bdr w:val="single" w:sz="4" w:space="0" w:color="auto" w:frame="1"/>
        </w:rPr>
        <w:t xml:space="preserve"> </w:t>
      </w:r>
      <w:r w:rsidRPr="005C04B0">
        <w:rPr>
          <w:rStyle w:val="BoldUnderlineChar"/>
          <w:highlight w:val="cyan"/>
        </w:rPr>
        <w:t>conflict could grow</w:t>
      </w:r>
      <w:r w:rsidRPr="005C04B0">
        <w:rPr>
          <w:rFonts w:ascii="Arial Narrow" w:hAnsi="Arial Narrow"/>
          <w:sz w:val="16"/>
        </w:rPr>
        <w:t xml:space="preserve"> would seem to be even more apt </w:t>
      </w:r>
      <w:r w:rsidRPr="005C04B0">
        <w:rPr>
          <w:rStyle w:val="StyleBoldUnderline"/>
          <w:rFonts w:eastAsia="Batang"/>
          <w:highlight w:val="cyan"/>
        </w:rPr>
        <w:t>in a</w:t>
      </w:r>
      <w:r w:rsidRPr="005C04B0">
        <w:rPr>
          <w:rStyle w:val="StyleBoldUnderline"/>
          <w:rFonts w:eastAsia="Batang"/>
        </w:rPr>
        <w:t xml:space="preserve"> </w:t>
      </w:r>
      <w:r w:rsidRPr="005C04B0">
        <w:rPr>
          <w:rFonts w:ascii="Arial Narrow" w:hAnsi="Arial Narrow"/>
          <w:bCs/>
          <w:sz w:val="16"/>
        </w:rPr>
        <w:t xml:space="preserve">constantly </w:t>
      </w:r>
      <w:r w:rsidRPr="005C04B0">
        <w:rPr>
          <w:rStyle w:val="StyleBoldUnderline"/>
          <w:rFonts w:eastAsia="Batang"/>
          <w:highlight w:val="cyan"/>
        </w:rPr>
        <w:t>volatile economic environment</w:t>
      </w:r>
      <w:r w:rsidRPr="005C04B0">
        <w:rPr>
          <w:rFonts w:ascii="Arial Narrow" w:hAnsi="Arial Narrow"/>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5C04B0">
        <w:rPr>
          <w:rStyle w:val="BoldUnderlineChar"/>
          <w:highlight w:val="cyan"/>
        </w:rPr>
        <w:t>Terrorism</w:t>
      </w:r>
      <w:r w:rsidRPr="005C04B0">
        <w:rPr>
          <w:rStyle w:val="StyleBoldUnderline"/>
          <w:rFonts w:eastAsia="Batang"/>
        </w:rPr>
        <w:t xml:space="preserve">’s appeal </w:t>
      </w:r>
      <w:r w:rsidRPr="005C04B0">
        <w:rPr>
          <w:rStyle w:val="StyleBoldUnderline"/>
          <w:rFonts w:eastAsia="Batang"/>
          <w:highlight w:val="cyan"/>
        </w:rPr>
        <w:t>will decline if</w:t>
      </w:r>
      <w:r w:rsidRPr="005C04B0">
        <w:rPr>
          <w:rStyle w:val="StyleBoldUnderline"/>
          <w:rFonts w:eastAsia="Batang"/>
        </w:rPr>
        <w:t xml:space="preserve"> </w:t>
      </w:r>
      <w:r w:rsidRPr="005C04B0">
        <w:rPr>
          <w:rFonts w:ascii="Arial Narrow" w:hAnsi="Arial Narrow"/>
          <w:bCs/>
          <w:sz w:val="16"/>
        </w:rPr>
        <w:t xml:space="preserve">economic </w:t>
      </w:r>
      <w:r w:rsidRPr="005C04B0">
        <w:rPr>
          <w:rStyle w:val="StyleBoldUnderline"/>
          <w:rFonts w:eastAsia="Batang"/>
          <w:highlight w:val="cyan"/>
        </w:rPr>
        <w:t>growth continues</w:t>
      </w:r>
      <w:r w:rsidRPr="005C04B0">
        <w:rPr>
          <w:rFonts w:ascii="Arial Narrow" w:hAnsi="Arial Narrow"/>
          <w:bCs/>
          <w:sz w:val="16"/>
        </w:rPr>
        <w:t xml:space="preserve"> in the Middle East and youth unemployment is reduced</w:t>
      </w:r>
      <w:r w:rsidRPr="005C04B0">
        <w:rPr>
          <w:rFonts w:ascii="Arial Narrow" w:hAnsi="Arial Narrow"/>
          <w:sz w:val="16"/>
          <w:u w:color="0000FF"/>
        </w:rPr>
        <w:t>.</w:t>
      </w:r>
      <w:r w:rsidRPr="005C04B0">
        <w:rPr>
          <w:rFonts w:ascii="Arial Narrow" w:hAnsi="Arial Narrow"/>
          <w:sz w:val="16"/>
        </w:rPr>
        <w:t xml:space="preserve"> For those terrorist groups that remain active in 2025, however, the diffusion of technologies and scientific knowledge will place some of the world’s most dangerous capabilities within their reach. </w:t>
      </w:r>
      <w:r w:rsidRPr="005C04B0">
        <w:rPr>
          <w:rStyle w:val="StyleBoldUnderline"/>
          <w:rFonts w:eastAsia="Batang"/>
        </w:rPr>
        <w:t>Terrorist groups</w:t>
      </w:r>
      <w:r w:rsidRPr="005C04B0">
        <w:rPr>
          <w:rFonts w:ascii="Arial Narrow" w:hAnsi="Arial Narrow"/>
          <w:sz w:val="16"/>
        </w:rPr>
        <w:t xml:space="preserve"> in 2025 </w:t>
      </w:r>
      <w:r w:rsidRPr="005C04B0">
        <w:rPr>
          <w:rStyle w:val="StyleBoldUnderline"/>
          <w:rFonts w:eastAsia="Batang"/>
        </w:rPr>
        <w:t>will</w:t>
      </w:r>
      <w:r w:rsidRPr="005C04B0">
        <w:rPr>
          <w:rFonts w:ascii="Arial Narrow" w:hAnsi="Arial Narrow"/>
          <w:sz w:val="16"/>
        </w:rPr>
        <w:t xml:space="preserve"> likely </w:t>
      </w:r>
      <w:r w:rsidRPr="005C04B0">
        <w:rPr>
          <w:rFonts w:ascii="Arial Narrow" w:hAnsi="Arial Narrow"/>
          <w:bCs/>
          <w:sz w:val="16"/>
        </w:rPr>
        <w:t>be</w:t>
      </w:r>
      <w:r w:rsidRPr="005C04B0">
        <w:rPr>
          <w:rFonts w:ascii="Arial Narrow" w:hAnsi="Arial Narrow"/>
          <w:sz w:val="16"/>
        </w:rPr>
        <w:t xml:space="preserve"> a combination of descendants of long established groups_inheriting organizational structures, command and control processes, and </w:t>
      </w:r>
      <w:r w:rsidRPr="005C04B0">
        <w:rPr>
          <w:rFonts w:ascii="Arial Narrow" w:hAnsi="Arial Narrow"/>
          <w:bCs/>
          <w:sz w:val="16"/>
        </w:rPr>
        <w:t>training</w:t>
      </w:r>
      <w:r w:rsidRPr="005C04B0">
        <w:rPr>
          <w:rFonts w:ascii="Arial Narrow" w:hAnsi="Arial Narrow"/>
          <w:sz w:val="16"/>
        </w:rPr>
        <w:t xml:space="preserve"> procedures necessary </w:t>
      </w:r>
      <w:r w:rsidRPr="005C04B0">
        <w:rPr>
          <w:rFonts w:ascii="Arial Narrow" w:hAnsi="Arial Narrow"/>
          <w:bCs/>
          <w:sz w:val="16"/>
        </w:rPr>
        <w:t>to conduct</w:t>
      </w:r>
      <w:r w:rsidRPr="005C04B0">
        <w:rPr>
          <w:rFonts w:ascii="Arial Narrow" w:hAnsi="Arial Narrow"/>
          <w:sz w:val="16"/>
          <w:u w:color="0000FF"/>
        </w:rPr>
        <w:t xml:space="preserve"> </w:t>
      </w:r>
      <w:r w:rsidRPr="005C04B0">
        <w:rPr>
          <w:rFonts w:ascii="Arial Narrow" w:hAnsi="Arial Narrow"/>
          <w:bCs/>
          <w:sz w:val="16"/>
        </w:rPr>
        <w:t>sophisticated attacks and</w:t>
      </w:r>
      <w:r w:rsidRPr="005C04B0">
        <w:rPr>
          <w:rFonts w:ascii="Arial Narrow" w:hAnsi="Arial Narrow"/>
          <w:sz w:val="16"/>
        </w:rPr>
        <w:t xml:space="preserve"> newly emergent collections of the angry and disenfranchised that </w:t>
      </w:r>
      <w:r w:rsidRPr="005C04B0">
        <w:rPr>
          <w:rStyle w:val="StyleBoldUnderline"/>
          <w:rFonts w:eastAsia="Batang"/>
        </w:rPr>
        <w:t>become self-radicalized</w:t>
      </w:r>
      <w:r w:rsidRPr="005C04B0">
        <w:rPr>
          <w:rFonts w:ascii="Arial Narrow" w:hAnsi="Arial Narrow"/>
          <w:bCs/>
          <w:sz w:val="16"/>
        </w:rPr>
        <w:t xml:space="preserve">, particularly in the absence of economic outlets that would become narrower </w:t>
      </w:r>
      <w:r w:rsidRPr="005C04B0">
        <w:rPr>
          <w:rStyle w:val="StyleBoldUnderline"/>
          <w:rFonts w:eastAsia="Batang"/>
        </w:rPr>
        <w:t xml:space="preserve">in an economic downturn. </w:t>
      </w:r>
      <w:r w:rsidRPr="005C04B0">
        <w:rPr>
          <w:rStyle w:val="StyleBoldUnderline"/>
          <w:rFonts w:eastAsia="Batang"/>
          <w:highlight w:val="cyan"/>
        </w:rPr>
        <w:t>The most dangerous casualty of</w:t>
      </w:r>
      <w:r w:rsidRPr="005C04B0">
        <w:rPr>
          <w:rStyle w:val="StyleBoldUnderline"/>
          <w:rFonts w:eastAsia="Batang"/>
        </w:rPr>
        <w:t xml:space="preserve"> a</w:t>
      </w:r>
      <w:r w:rsidRPr="005C04B0">
        <w:rPr>
          <w:rFonts w:ascii="Arial Narrow" w:hAnsi="Arial Narrow"/>
          <w:bCs/>
          <w:sz w:val="16"/>
        </w:rPr>
        <w:t>ny</w:t>
      </w:r>
      <w:r w:rsidRPr="005C04B0">
        <w:rPr>
          <w:rFonts w:ascii="Arial Narrow" w:hAnsi="Arial Narrow"/>
          <w:sz w:val="16"/>
        </w:rPr>
        <w:t xml:space="preserve"> </w:t>
      </w:r>
      <w:r w:rsidRPr="005C04B0">
        <w:rPr>
          <w:rStyle w:val="BoldUnderlineChar"/>
        </w:rPr>
        <w:t>economically induced drawdown</w:t>
      </w:r>
      <w:r w:rsidRPr="005C04B0">
        <w:rPr>
          <w:rFonts w:ascii="Arial Narrow" w:hAnsi="Arial Narrow"/>
          <w:sz w:val="16"/>
        </w:rPr>
        <w:t xml:space="preserve"> of U.S. military presence</w:t>
      </w:r>
      <w:r w:rsidRPr="005C04B0">
        <w:rPr>
          <w:rFonts w:ascii="Arial Narrow" w:hAnsi="Arial Narrow"/>
          <w:bCs/>
          <w:sz w:val="16"/>
        </w:rPr>
        <w:t xml:space="preserve"> </w:t>
      </w:r>
      <w:r w:rsidRPr="005C04B0">
        <w:rPr>
          <w:rStyle w:val="StyleBoldUnderline"/>
          <w:rFonts w:eastAsia="Batang"/>
          <w:highlight w:val="cyan"/>
        </w:rPr>
        <w:t>would</w:t>
      </w:r>
      <w:r w:rsidRPr="005C04B0">
        <w:rPr>
          <w:rFonts w:ascii="Arial Narrow" w:hAnsi="Arial Narrow"/>
          <w:sz w:val="16"/>
        </w:rPr>
        <w:t xml:space="preserve"> almost certainly </w:t>
      </w:r>
      <w:r w:rsidRPr="005C04B0">
        <w:rPr>
          <w:rStyle w:val="StyleBoldUnderline"/>
          <w:rFonts w:eastAsia="Batang"/>
          <w:highlight w:val="cyan"/>
        </w:rPr>
        <w:t>be the Middle East</w:t>
      </w:r>
      <w:r w:rsidRPr="005C04B0">
        <w:rPr>
          <w:rFonts w:ascii="Arial Narrow" w:hAnsi="Arial Narrow"/>
          <w:sz w:val="16"/>
          <w:highlight w:val="cyan"/>
        </w:rPr>
        <w:t>.</w:t>
      </w:r>
      <w:r w:rsidRPr="005C04B0">
        <w:rPr>
          <w:rFonts w:ascii="Arial Narrow" w:hAnsi="Arial Narrow"/>
          <w:sz w:val="16"/>
        </w:rPr>
        <w:t xml:space="preserve"> Although Iran’s acquisition of nuclear weapons is not inevitable, </w:t>
      </w:r>
      <w:r w:rsidRPr="005C04B0">
        <w:rPr>
          <w:rStyle w:val="StyleBoldUnderline"/>
          <w:rFonts w:eastAsia="Batang"/>
        </w:rPr>
        <w:t>worries</w:t>
      </w:r>
      <w:r w:rsidRPr="005C04B0">
        <w:rPr>
          <w:rFonts w:ascii="Arial Narrow" w:hAnsi="Arial Narrow"/>
          <w:sz w:val="16"/>
        </w:rPr>
        <w:t xml:space="preserve"> about a nuclear-armed Iran </w:t>
      </w:r>
      <w:r w:rsidRPr="005C04B0">
        <w:rPr>
          <w:rStyle w:val="StyleBoldUnderline"/>
          <w:rFonts w:eastAsia="Batang"/>
        </w:rPr>
        <w:t xml:space="preserve">could lead </w:t>
      </w:r>
      <w:r w:rsidRPr="005C04B0">
        <w:rPr>
          <w:rStyle w:val="StyleBoldUnderline"/>
          <w:rFonts w:eastAsia="Batang"/>
          <w:highlight w:val="cyan"/>
        </w:rPr>
        <w:t>states</w:t>
      </w:r>
      <w:r w:rsidRPr="005C04B0">
        <w:rPr>
          <w:rFonts w:ascii="Arial Narrow" w:hAnsi="Arial Narrow"/>
          <w:bCs/>
          <w:sz w:val="16"/>
        </w:rPr>
        <w:t xml:space="preserve"> in the region </w:t>
      </w:r>
      <w:r w:rsidRPr="005C04B0">
        <w:rPr>
          <w:rStyle w:val="StyleBoldUnderline"/>
          <w:rFonts w:eastAsia="Batang"/>
        </w:rPr>
        <w:t>to develop new security arrangements</w:t>
      </w:r>
      <w:r w:rsidRPr="005C04B0">
        <w:rPr>
          <w:rFonts w:ascii="Arial Narrow" w:hAnsi="Arial Narrow"/>
          <w:bCs/>
          <w:sz w:val="16"/>
        </w:rPr>
        <w:t xml:space="preserve"> with external powers, </w:t>
      </w:r>
      <w:r w:rsidRPr="005C04B0">
        <w:rPr>
          <w:rStyle w:val="BoldUnderlineChar"/>
          <w:highlight w:val="cyan"/>
        </w:rPr>
        <w:t>acquire</w:t>
      </w:r>
      <w:r w:rsidRPr="005C04B0">
        <w:rPr>
          <w:rStyle w:val="BoldUnderlineChar"/>
        </w:rPr>
        <w:t xml:space="preserve"> additional weapons</w:t>
      </w:r>
      <w:r w:rsidRPr="005C04B0">
        <w:rPr>
          <w:rStyle w:val="StyleBoldUnderline"/>
          <w:rFonts w:eastAsia="Batang"/>
        </w:rPr>
        <w:t>, and</w:t>
      </w:r>
      <w:r w:rsidRPr="005C04B0">
        <w:rPr>
          <w:rFonts w:ascii="Arial Narrow" w:hAnsi="Arial Narrow"/>
          <w:bCs/>
          <w:sz w:val="16"/>
        </w:rPr>
        <w:t xml:space="preserve"> consider </w:t>
      </w:r>
      <w:r w:rsidRPr="005C04B0">
        <w:rPr>
          <w:rStyle w:val="StyleBoldUnderline"/>
          <w:rFonts w:eastAsia="Batang"/>
        </w:rPr>
        <w:t>pursuing</w:t>
      </w:r>
      <w:r w:rsidRPr="005C04B0">
        <w:rPr>
          <w:rFonts w:ascii="Arial Narrow" w:hAnsi="Arial Narrow"/>
          <w:bCs/>
          <w:sz w:val="16"/>
        </w:rPr>
        <w:t xml:space="preserve"> their own </w:t>
      </w:r>
      <w:r w:rsidRPr="005C04B0">
        <w:rPr>
          <w:rStyle w:val="BoldUnderlineChar"/>
          <w:highlight w:val="cyan"/>
        </w:rPr>
        <w:t>nuclear ambitions</w:t>
      </w:r>
      <w:r w:rsidRPr="005C04B0">
        <w:rPr>
          <w:rFonts w:ascii="Arial Narrow" w:hAnsi="Arial Narrow"/>
          <w:sz w:val="16"/>
          <w:highlight w:val="cyan"/>
          <w:u w:color="0000FF"/>
        </w:rPr>
        <w:t>.</w:t>
      </w:r>
      <w:r w:rsidRPr="005C04B0">
        <w:rPr>
          <w:rFonts w:ascii="Arial Narrow" w:hAnsi="Arial Narrow"/>
          <w:sz w:val="16"/>
          <w:highlight w:val="cyan"/>
        </w:rPr>
        <w:t xml:space="preserve"> </w:t>
      </w:r>
      <w:r w:rsidRPr="005C04B0">
        <w:rPr>
          <w:rStyle w:val="StyleBoldUnderline"/>
          <w:rFonts w:eastAsia="Batang"/>
          <w:highlight w:val="cyan"/>
        </w:rPr>
        <w:t>It is not clear that</w:t>
      </w:r>
      <w:r w:rsidRPr="005C04B0">
        <w:rPr>
          <w:rFonts w:ascii="Arial Narrow" w:hAnsi="Arial Narrow"/>
          <w:sz w:val="16"/>
          <w:highlight w:val="cyan"/>
        </w:rPr>
        <w:t xml:space="preserve"> </w:t>
      </w:r>
      <w:r w:rsidRPr="005C04B0">
        <w:rPr>
          <w:rFonts w:ascii="Arial Narrow" w:hAnsi="Arial Narrow"/>
          <w:sz w:val="16"/>
        </w:rPr>
        <w:t xml:space="preserve">the type of </w:t>
      </w:r>
      <w:r w:rsidRPr="005C04B0">
        <w:rPr>
          <w:rStyle w:val="StyleBoldUnderline"/>
          <w:rFonts w:eastAsia="Batang"/>
          <w:highlight w:val="cyan"/>
        </w:rPr>
        <w:t>stable deterrent relationship</w:t>
      </w:r>
      <w:r w:rsidRPr="005C04B0">
        <w:rPr>
          <w:rFonts w:ascii="Arial Narrow" w:hAnsi="Arial Narrow"/>
          <w:sz w:val="16"/>
        </w:rPr>
        <w:t xml:space="preserve"> that existed between the great powers for most of the Cold War </w:t>
      </w:r>
      <w:r w:rsidRPr="005C04B0">
        <w:rPr>
          <w:rStyle w:val="StyleBoldUnderline"/>
          <w:rFonts w:eastAsia="Batang"/>
          <w:highlight w:val="cyan"/>
        </w:rPr>
        <w:t>would emerge</w:t>
      </w:r>
      <w:r w:rsidRPr="005C04B0">
        <w:rPr>
          <w:rFonts w:ascii="Arial Narrow" w:hAnsi="Arial Narrow"/>
          <w:sz w:val="16"/>
          <w:highlight w:val="cyan"/>
        </w:rPr>
        <w:t xml:space="preserve"> </w:t>
      </w:r>
      <w:r w:rsidRPr="005C04B0">
        <w:rPr>
          <w:rFonts w:ascii="Arial Narrow" w:hAnsi="Arial Narrow"/>
          <w:sz w:val="16"/>
        </w:rPr>
        <w:t xml:space="preserve">naturally in the Middle East with a nuclear Iran. Episodes of low intensity </w:t>
      </w:r>
      <w:r w:rsidRPr="005C04B0">
        <w:rPr>
          <w:rStyle w:val="StyleBoldUnderline"/>
          <w:rFonts w:eastAsia="Batang"/>
          <w:highlight w:val="cyan"/>
        </w:rPr>
        <w:t>conflict</w:t>
      </w:r>
      <w:r w:rsidRPr="005C04B0">
        <w:rPr>
          <w:rFonts w:ascii="Arial Narrow" w:hAnsi="Arial Narrow"/>
          <w:bCs/>
          <w:sz w:val="16"/>
          <w:highlight w:val="cyan"/>
        </w:rPr>
        <w:t xml:space="preserve"> a</w:t>
      </w:r>
      <w:r w:rsidRPr="005C04B0">
        <w:rPr>
          <w:rFonts w:ascii="Arial Narrow" w:hAnsi="Arial Narrow"/>
          <w:bCs/>
          <w:sz w:val="16"/>
        </w:rPr>
        <w:t>nd</w:t>
      </w:r>
      <w:r w:rsidRPr="005C04B0">
        <w:rPr>
          <w:rFonts w:ascii="Arial Narrow" w:hAnsi="Arial Narrow"/>
          <w:sz w:val="16"/>
        </w:rPr>
        <w:t xml:space="preserve"> terrorism taking place under a nuclear umbrella </w:t>
      </w:r>
      <w:r w:rsidRPr="005C04B0">
        <w:rPr>
          <w:rStyle w:val="StyleBoldUnderline"/>
          <w:rFonts w:eastAsia="Batang"/>
          <w:highlight w:val="cyan"/>
        </w:rPr>
        <w:t>could lead to</w:t>
      </w:r>
      <w:r w:rsidRPr="005C04B0">
        <w:rPr>
          <w:rStyle w:val="StyleBoldUnderline"/>
          <w:rFonts w:eastAsia="Batang"/>
        </w:rPr>
        <w:t xml:space="preserve"> an </w:t>
      </w:r>
      <w:r w:rsidRPr="005C04B0">
        <w:rPr>
          <w:rStyle w:val="BoldUnderlineChar"/>
          <w:highlight w:val="cyan"/>
        </w:rPr>
        <w:t>unintended escalation</w:t>
      </w:r>
      <w:r w:rsidRPr="005C04B0">
        <w:rPr>
          <w:rStyle w:val="StyleBoldUnderline"/>
          <w:rFonts w:eastAsia="Batang"/>
        </w:rPr>
        <w:t xml:space="preserve"> and </w:t>
      </w:r>
      <w:r w:rsidRPr="005C04B0">
        <w:rPr>
          <w:rStyle w:val="BoldUnderlineChar"/>
        </w:rPr>
        <w:t>broader conflict</w:t>
      </w:r>
      <w:r w:rsidRPr="005C04B0">
        <w:rPr>
          <w:rFonts w:ascii="Arial Narrow" w:hAnsi="Arial Narrow"/>
          <w:sz w:val="16"/>
        </w:rPr>
        <w:t xml:space="preserve"> if clear red lines between those states involved are not well established. The </w:t>
      </w:r>
      <w:r w:rsidRPr="005C04B0">
        <w:rPr>
          <w:rStyle w:val="StyleBoldUnderline"/>
          <w:rFonts w:eastAsia="Batang"/>
        </w:rPr>
        <w:t xml:space="preserve">close </w:t>
      </w:r>
      <w:r w:rsidRPr="005C04B0">
        <w:rPr>
          <w:rStyle w:val="StyleBoldUnderline"/>
          <w:rFonts w:eastAsia="Batang"/>
          <w:highlight w:val="cyan"/>
        </w:rPr>
        <w:t>proximity of</w:t>
      </w:r>
      <w:r w:rsidRPr="005C04B0">
        <w:rPr>
          <w:rFonts w:ascii="Arial Narrow" w:hAnsi="Arial Narrow"/>
          <w:bCs/>
          <w:sz w:val="16"/>
        </w:rPr>
        <w:t xml:space="preserve"> potential </w:t>
      </w:r>
      <w:r w:rsidRPr="005C04B0">
        <w:rPr>
          <w:rStyle w:val="BoldUnderlineChar"/>
          <w:highlight w:val="cyan"/>
        </w:rPr>
        <w:t>nuclear rivals</w:t>
      </w:r>
      <w:r w:rsidRPr="005C04B0">
        <w:rPr>
          <w:rFonts w:ascii="Arial Narrow" w:hAnsi="Arial Narrow"/>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5C04B0">
        <w:rPr>
          <w:rFonts w:ascii="Arial Narrow" w:hAnsi="Arial Narrow"/>
          <w:bCs/>
          <w:sz w:val="16"/>
        </w:rPr>
        <w:t>short warning and missile flight times, and uncertainty</w:t>
      </w:r>
      <w:r w:rsidRPr="005C04B0">
        <w:rPr>
          <w:rFonts w:ascii="Arial Narrow" w:hAnsi="Arial Narrow"/>
          <w:sz w:val="16"/>
        </w:rPr>
        <w:t xml:space="preserve"> of Iranian intentions </w:t>
      </w:r>
      <w:r w:rsidRPr="005C04B0">
        <w:rPr>
          <w:rStyle w:val="StyleBoldUnderline"/>
          <w:rFonts w:eastAsia="Batang"/>
          <w:highlight w:val="cyan"/>
        </w:rPr>
        <w:t>may place</w:t>
      </w:r>
      <w:r w:rsidRPr="005C04B0">
        <w:rPr>
          <w:rStyle w:val="StyleBoldUnderline"/>
          <w:rFonts w:eastAsia="Batang"/>
        </w:rPr>
        <w:t xml:space="preserve"> more </w:t>
      </w:r>
      <w:r w:rsidRPr="005C04B0">
        <w:rPr>
          <w:rStyle w:val="StyleBoldUnderline"/>
          <w:rFonts w:eastAsia="Batang"/>
          <w:highlight w:val="cyan"/>
        </w:rPr>
        <w:t xml:space="preserve">focus on </w:t>
      </w:r>
      <w:r w:rsidRPr="005C04B0">
        <w:rPr>
          <w:rStyle w:val="BoldUnderlineChar"/>
          <w:highlight w:val="cyan"/>
        </w:rPr>
        <w:t>preemption</w:t>
      </w:r>
      <w:r w:rsidRPr="005C04B0">
        <w:rPr>
          <w:rFonts w:ascii="Arial Narrow" w:hAnsi="Arial Narrow"/>
          <w:bCs/>
          <w:sz w:val="16"/>
        </w:rPr>
        <w:t xml:space="preserve"> </w:t>
      </w:r>
      <w:r w:rsidRPr="005C04B0">
        <w:rPr>
          <w:rFonts w:ascii="Arial Narrow" w:hAnsi="Arial Narrow"/>
          <w:sz w:val="16"/>
        </w:rPr>
        <w:t xml:space="preserve">rather than defense, potentially </w:t>
      </w:r>
      <w:r w:rsidRPr="005C04B0">
        <w:rPr>
          <w:rStyle w:val="StyleBoldUnderline"/>
          <w:rFonts w:eastAsia="Batang"/>
          <w:highlight w:val="cyan"/>
        </w:rPr>
        <w:t xml:space="preserve">leading to </w:t>
      </w:r>
      <w:r w:rsidRPr="005C04B0">
        <w:rPr>
          <w:rStyle w:val="BoldUnderlineChar"/>
          <w:highlight w:val="cyan"/>
        </w:rPr>
        <w:t>escalating crises</w:t>
      </w:r>
      <w:r w:rsidRPr="005C04B0">
        <w:rPr>
          <w:rFonts w:ascii="Arial Narrow" w:hAnsi="Arial Narrow"/>
          <w:sz w:val="16"/>
        </w:rPr>
        <w:t xml:space="preserve">. 36 Types of </w:t>
      </w:r>
      <w:r w:rsidRPr="005C04B0">
        <w:rPr>
          <w:rStyle w:val="StyleBoldUnderline"/>
          <w:rFonts w:eastAsia="Batang"/>
        </w:rPr>
        <w:t>conflict</w:t>
      </w:r>
      <w:r w:rsidRPr="005C04B0">
        <w:rPr>
          <w:rFonts w:ascii="Arial Narrow" w:hAnsi="Arial Narrow"/>
          <w:bCs/>
          <w:sz w:val="16"/>
        </w:rPr>
        <w:t xml:space="preserve"> </w:t>
      </w:r>
      <w:r w:rsidRPr="005C04B0">
        <w:rPr>
          <w:rFonts w:ascii="Arial Narrow" w:hAnsi="Arial Narrow"/>
          <w:sz w:val="16"/>
        </w:rPr>
        <w:t xml:space="preserve">that the world continues to experience, such as </w:t>
      </w:r>
      <w:r w:rsidRPr="005C04B0">
        <w:rPr>
          <w:rStyle w:val="StyleBoldUnderline"/>
          <w:rFonts w:eastAsia="Batang"/>
        </w:rPr>
        <w:t>over resources, could reemerge</w:t>
      </w:r>
      <w:r w:rsidRPr="005C04B0">
        <w:rPr>
          <w:rFonts w:ascii="Arial Narrow" w:hAnsi="Arial Narrow"/>
          <w:sz w:val="16"/>
        </w:rPr>
        <w:t xml:space="preserve">, particularly if </w:t>
      </w:r>
      <w:r w:rsidRPr="005C04B0">
        <w:rPr>
          <w:rStyle w:val="StyleBoldUnderline"/>
          <w:rFonts w:eastAsia="Batang"/>
          <w:highlight w:val="cyan"/>
        </w:rPr>
        <w:t xml:space="preserve">protectionism </w:t>
      </w:r>
      <w:r w:rsidRPr="005C04B0">
        <w:rPr>
          <w:rFonts w:ascii="Arial Narrow" w:hAnsi="Arial Narrow"/>
          <w:bCs/>
          <w:sz w:val="16"/>
        </w:rPr>
        <w:t xml:space="preserve">grows and there is a resort to neo-mercantilist practices. Perceptions </w:t>
      </w:r>
      <w:r w:rsidRPr="005C04B0">
        <w:rPr>
          <w:rFonts w:ascii="Arial Narrow" w:hAnsi="Arial Narrow"/>
          <w:sz w:val="16"/>
        </w:rPr>
        <w:t xml:space="preserve">of renewed energy scarcity will drive countries to take actions to assure their future access to energy supplies. In the worst case, this </w:t>
      </w:r>
      <w:r w:rsidRPr="005C04B0">
        <w:rPr>
          <w:rStyle w:val="StyleBoldUnderline"/>
          <w:rFonts w:eastAsia="Batang"/>
          <w:highlight w:val="cyan"/>
        </w:rPr>
        <w:t xml:space="preserve">could result in </w:t>
      </w:r>
      <w:r w:rsidRPr="005C04B0">
        <w:rPr>
          <w:rStyle w:val="BoldUnderlineChar"/>
          <w:highlight w:val="cyan"/>
        </w:rPr>
        <w:t>interstate conflicts</w:t>
      </w:r>
      <w:r w:rsidRPr="005C04B0">
        <w:rPr>
          <w:rStyle w:val="StyleBoldUnderline"/>
          <w:rFonts w:eastAsia="Batang"/>
          <w:highlight w:val="cyan"/>
        </w:rPr>
        <w:t xml:space="preserve"> </w:t>
      </w:r>
      <w:r w:rsidRPr="005C04B0">
        <w:rPr>
          <w:rFonts w:ascii="Arial Narrow" w:hAnsi="Arial Narrow"/>
          <w:bCs/>
          <w:sz w:val="16"/>
        </w:rPr>
        <w:t>if government leaders deem assured access to energy resources</w:t>
      </w:r>
      <w:r w:rsidRPr="005C04B0">
        <w:rPr>
          <w:rFonts w:ascii="Arial Narrow" w:hAnsi="Arial Narrow"/>
          <w:sz w:val="16"/>
        </w:rPr>
        <w:t xml:space="preserve">, for example, to be </w:t>
      </w:r>
      <w:r w:rsidRPr="005C04B0">
        <w:rPr>
          <w:rFonts w:ascii="Arial Narrow" w:hAnsi="Arial Narrow"/>
          <w:bCs/>
          <w:sz w:val="16"/>
        </w:rPr>
        <w:t xml:space="preserve">essential for </w:t>
      </w:r>
      <w:r w:rsidRPr="005C04B0">
        <w:rPr>
          <w:rFonts w:ascii="Arial Narrow" w:hAnsi="Arial Narrow"/>
          <w:sz w:val="16"/>
        </w:rPr>
        <w:t xml:space="preserve">maintaining domestic stability and the </w:t>
      </w:r>
      <w:r w:rsidRPr="005C04B0">
        <w:rPr>
          <w:rFonts w:ascii="Arial Narrow" w:hAnsi="Arial Narrow"/>
          <w:bCs/>
          <w:sz w:val="16"/>
        </w:rPr>
        <w:t>survival of their regime</w:t>
      </w:r>
      <w:r w:rsidRPr="005C04B0">
        <w:rPr>
          <w:rFonts w:ascii="Arial Narrow" w:hAnsi="Arial Narrow"/>
          <w:sz w:val="16"/>
        </w:rPr>
        <w:t xml:space="preserve">. Even actions short of war, however, will have important geopolitical implications. Maritime security concerns are providing a rationale for naval buildups and modernization efforts, such as </w:t>
      </w:r>
      <w:r w:rsidRPr="005C04B0">
        <w:rPr>
          <w:rFonts w:ascii="Arial Narrow" w:hAnsi="Arial Narrow"/>
          <w:bCs/>
          <w:sz w:val="16"/>
        </w:rPr>
        <w:t>China’s and India</w:t>
      </w:r>
      <w:r w:rsidRPr="005C04B0">
        <w:rPr>
          <w:rFonts w:ascii="Arial Narrow" w:hAnsi="Arial Narrow"/>
          <w:sz w:val="16"/>
          <w:u w:color="0000FF"/>
        </w:rPr>
        <w:t>’</w:t>
      </w:r>
      <w:r w:rsidRPr="005C04B0">
        <w:rPr>
          <w:rFonts w:ascii="Arial Narrow" w:hAnsi="Arial Narrow"/>
          <w:sz w:val="16"/>
        </w:rPr>
        <w:t xml:space="preserve">s development of blue water naval capabilities. </w:t>
      </w:r>
      <w:r w:rsidRPr="005C04B0">
        <w:rPr>
          <w:rFonts w:ascii="Arial Narrow" w:hAnsi="Arial Narrow"/>
          <w:bCs/>
          <w:sz w:val="16"/>
        </w:rPr>
        <w:t>If</w:t>
      </w:r>
      <w:r w:rsidRPr="005C04B0">
        <w:rPr>
          <w:rFonts w:ascii="Arial Narrow" w:hAnsi="Arial Narrow"/>
          <w:sz w:val="16"/>
        </w:rPr>
        <w:t xml:space="preserve"> the </w:t>
      </w:r>
      <w:r w:rsidRPr="005C04B0">
        <w:rPr>
          <w:rFonts w:ascii="Arial Narrow" w:hAnsi="Arial Narrow"/>
          <w:bCs/>
          <w:sz w:val="16"/>
        </w:rPr>
        <w:t xml:space="preserve">fiscal stimulus focus for these countries indeed turns inward, one of the most obvious funding targets may be military. </w:t>
      </w:r>
      <w:r w:rsidRPr="005C04B0">
        <w:rPr>
          <w:rStyle w:val="StyleBoldUnderline"/>
          <w:rFonts w:eastAsia="Batang"/>
        </w:rPr>
        <w:t>Buildup of</w:t>
      </w:r>
      <w:r w:rsidRPr="005C04B0">
        <w:rPr>
          <w:rFonts w:ascii="Arial Narrow" w:hAnsi="Arial Narrow"/>
          <w:bCs/>
          <w:sz w:val="16"/>
        </w:rPr>
        <w:t xml:space="preserve"> regional</w:t>
      </w:r>
      <w:r w:rsidRPr="005C04B0">
        <w:rPr>
          <w:rFonts w:ascii="Arial Narrow" w:hAnsi="Arial Narrow"/>
          <w:sz w:val="16"/>
        </w:rPr>
        <w:t xml:space="preserve"> naval </w:t>
      </w:r>
      <w:r w:rsidRPr="005C04B0">
        <w:rPr>
          <w:rStyle w:val="StyleBoldUnderline"/>
          <w:rFonts w:eastAsia="Batang"/>
        </w:rPr>
        <w:t>capabilities could lead to increased tensions, rivalries, and counterbalancing</w:t>
      </w:r>
      <w:r w:rsidRPr="005C04B0">
        <w:rPr>
          <w:rFonts w:ascii="Arial Narrow" w:hAnsi="Arial Narrow"/>
          <w:bCs/>
          <w:sz w:val="16"/>
        </w:rPr>
        <w:t xml:space="preserve"> moves</w:t>
      </w:r>
      <w:r w:rsidRPr="005C04B0">
        <w:rPr>
          <w:rFonts w:ascii="Arial Narrow" w:hAnsi="Arial Narrow"/>
          <w:sz w:val="16"/>
        </w:rPr>
        <w:t xml:space="preserve">, but it also will create opportunities for multinational cooperation in protecting critical sea lanes. </w:t>
      </w:r>
      <w:r w:rsidRPr="005C04B0">
        <w:rPr>
          <w:rFonts w:ascii="Arial Narrow" w:hAnsi="Arial Narrow"/>
          <w:bCs/>
          <w:sz w:val="16"/>
        </w:rPr>
        <w:t>With water</w:t>
      </w:r>
      <w:r w:rsidRPr="005C04B0">
        <w:rPr>
          <w:rFonts w:ascii="Arial Narrow" w:hAnsi="Arial Narrow"/>
          <w:sz w:val="16"/>
        </w:rPr>
        <w:t xml:space="preserve"> also </w:t>
      </w:r>
      <w:r w:rsidRPr="005C04B0">
        <w:rPr>
          <w:rFonts w:ascii="Arial Narrow" w:hAnsi="Arial Narrow"/>
          <w:bCs/>
          <w:sz w:val="16"/>
        </w:rPr>
        <w:t xml:space="preserve">becoming scarcer in Asia and the Middle East, </w:t>
      </w:r>
      <w:r w:rsidRPr="005C04B0">
        <w:rPr>
          <w:rStyle w:val="StyleBoldUnderline"/>
          <w:rFonts w:eastAsia="Batang"/>
        </w:rPr>
        <w:t xml:space="preserve">cooperation to manage changing water resources is likely to be </w:t>
      </w:r>
      <w:r w:rsidRPr="005C04B0">
        <w:rPr>
          <w:rFonts w:ascii="Arial Narrow" w:hAnsi="Arial Narrow"/>
          <w:bCs/>
          <w:sz w:val="16"/>
        </w:rPr>
        <w:t xml:space="preserve">increasingly </w:t>
      </w:r>
      <w:r w:rsidRPr="005C04B0">
        <w:rPr>
          <w:rStyle w:val="StyleBoldUnderline"/>
          <w:rFonts w:eastAsia="Batang"/>
        </w:rPr>
        <w:t>difficult</w:t>
      </w:r>
      <w:r w:rsidRPr="005C04B0">
        <w:rPr>
          <w:rFonts w:ascii="Arial Narrow" w:hAnsi="Arial Narrow"/>
          <w:sz w:val="16"/>
        </w:rPr>
        <w:t xml:space="preserve"> both </w:t>
      </w:r>
      <w:r w:rsidRPr="005C04B0">
        <w:rPr>
          <w:rFonts w:ascii="Arial Narrow" w:hAnsi="Arial Narrow"/>
          <w:bCs/>
          <w:sz w:val="16"/>
        </w:rPr>
        <w:t xml:space="preserve">within and between states in a </w:t>
      </w:r>
      <w:r w:rsidRPr="005C04B0">
        <w:rPr>
          <w:rFonts w:ascii="Arial Narrow" w:hAnsi="Arial Narrow"/>
          <w:sz w:val="16"/>
        </w:rPr>
        <w:t>more dog-eat-dog world</w:t>
      </w:r>
      <w:r w:rsidRPr="005C04B0">
        <w:rPr>
          <w:rFonts w:ascii="Arial Narrow" w:hAnsi="Arial Narrow"/>
          <w:sz w:val="16"/>
          <w:u w:color="0000FF"/>
        </w:rPr>
        <w:t xml:space="preserve">. </w:t>
      </w:r>
    </w:p>
    <w:p w:rsidR="00373B5C" w:rsidRPr="00587756" w:rsidRDefault="00373B5C" w:rsidP="00373B5C"/>
    <w:p w:rsidR="00373B5C" w:rsidRDefault="00373B5C" w:rsidP="00373B5C">
      <w:pPr>
        <w:pStyle w:val="Heading3"/>
      </w:pPr>
      <w:r>
        <w:lastRenderedPageBreak/>
        <w:t>2</w:t>
      </w:r>
    </w:p>
    <w:p w:rsidR="00373B5C" w:rsidRDefault="00373B5C" w:rsidP="00373B5C">
      <w:pPr>
        <w:pStyle w:val="Heading4"/>
        <w:rPr>
          <w:rStyle w:val="StyleStyleBold12pt"/>
          <w:rFonts w:cs="Times New Roman"/>
        </w:rPr>
      </w:pPr>
      <w:r>
        <w:t>A. Definitions</w:t>
      </w:r>
    </w:p>
    <w:p w:rsidR="00373B5C" w:rsidRPr="0068511B" w:rsidRDefault="00373B5C" w:rsidP="00373B5C">
      <w:pPr>
        <w:pStyle w:val="Heading4"/>
        <w:rPr>
          <w:rStyle w:val="StyleStyleBold12pt"/>
          <w:rFonts w:cs="Times New Roman"/>
        </w:rPr>
      </w:pPr>
      <w:r>
        <w:rPr>
          <w:rStyle w:val="StyleStyleBold12pt"/>
          <w:rFonts w:cs="Times New Roman"/>
        </w:rPr>
        <w:t>The only War Power authority is the ability to MAKE MILITARY DECISIONS</w:t>
      </w:r>
    </w:p>
    <w:p w:rsidR="00373B5C" w:rsidRPr="0068511B" w:rsidRDefault="00373B5C" w:rsidP="00373B5C">
      <w:pPr>
        <w:rPr>
          <w:rStyle w:val="StyleStyleBold12pt"/>
        </w:rPr>
      </w:pPr>
    </w:p>
    <w:p w:rsidR="00373B5C" w:rsidRPr="0068511B" w:rsidRDefault="00373B5C" w:rsidP="00373B5C">
      <w:r w:rsidRPr="0068511B">
        <w:rPr>
          <w:rStyle w:val="StyleStyleBold12pt"/>
        </w:rPr>
        <w:t>Bajesky 13</w:t>
      </w:r>
      <w:r w:rsidRPr="0068511B">
        <w:t xml:space="preserve"> (2013</w:t>
      </w:r>
      <w:r w:rsidRPr="0068511B">
        <w:rPr>
          <w:sz w:val="12"/>
        </w:rPr>
        <w:t xml:space="preserve">¶ </w:t>
      </w:r>
      <w:r w:rsidRPr="0068511B">
        <w:t>Mississippi College Law Review</w:t>
      </w:r>
      <w:r w:rsidRPr="0068511B">
        <w:rPr>
          <w:sz w:val="12"/>
        </w:rPr>
        <w:t xml:space="preserve">¶ </w:t>
      </w:r>
      <w:r w:rsidRPr="0068511B">
        <w:t>32 Miss. C. L. Rev. 9</w:t>
      </w:r>
      <w:r w:rsidRPr="0068511B">
        <w:rPr>
          <w:sz w:val="12"/>
        </w:rPr>
        <w:t xml:space="preserve">¶ </w:t>
      </w:r>
      <w:r w:rsidRPr="0068511B">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373B5C" w:rsidRPr="0068511B" w:rsidRDefault="00373B5C" w:rsidP="00373B5C">
      <w:pPr>
        <w:tabs>
          <w:tab w:val="left" w:pos="1440"/>
        </w:tabs>
      </w:pPr>
      <w:r>
        <w:tab/>
      </w:r>
    </w:p>
    <w:p w:rsidR="00373B5C" w:rsidRDefault="00373B5C" w:rsidP="00373B5C">
      <w:pPr>
        <w:rPr>
          <w:rStyle w:val="Hyperlink"/>
          <w:sz w:val="16"/>
        </w:rPr>
      </w:pPr>
      <w:r w:rsidRPr="0068511B">
        <w:rPr>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2" w:anchor="n25" w:history="1">
        <w:r w:rsidRPr="0068511B">
          <w:rPr>
            <w:rStyle w:val="Hyperlink"/>
            <w:sz w:val="16"/>
          </w:rPr>
          <w:t>n25</w:t>
        </w:r>
      </w:hyperlink>
      <w:r w:rsidRPr="0068511B">
        <w:rPr>
          <w:sz w:val="16"/>
        </w:rPr>
        <w:t xml:space="preserve"> In contrast, </w:t>
      </w:r>
      <w:r w:rsidRPr="0068511B">
        <w:rPr>
          <w:rStyle w:val="StyleBoldUnderline"/>
          <w:highlight w:val="yellow"/>
        </w:rPr>
        <w:t xml:space="preserve">the President is endowed with </w:t>
      </w:r>
      <w:r w:rsidRPr="0068511B">
        <w:rPr>
          <w:rStyle w:val="Emphasis"/>
          <w:highlight w:val="yellow"/>
        </w:rPr>
        <w:t>one war power</w:t>
      </w:r>
      <w:r w:rsidRPr="0068511B">
        <w:rPr>
          <w:sz w:val="16"/>
        </w:rPr>
        <w:t xml:space="preserve">, </w:t>
      </w:r>
      <w:r w:rsidRPr="0068511B">
        <w:rPr>
          <w:rStyle w:val="StyleBoldUnderline"/>
          <w:highlight w:val="yellow"/>
        </w:rPr>
        <w:t>named as the Commander-in-Chief of the Army and Navy</w:t>
      </w:r>
      <w:r w:rsidRPr="0068511B">
        <w:rPr>
          <w:sz w:val="16"/>
        </w:rPr>
        <w:t xml:space="preserve">. </w:t>
      </w:r>
      <w:hyperlink r:id="rId13" w:anchor="n26" w:history="1">
        <w:r w:rsidRPr="0068511B">
          <w:rPr>
            <w:rStyle w:val="Hyperlink"/>
            <w:sz w:val="16"/>
          </w:rPr>
          <w:t>n26</w:t>
        </w:r>
      </w:hyperlink>
      <w:r w:rsidRPr="0068511B">
        <w:rPr>
          <w:sz w:val="12"/>
        </w:rPr>
        <w:t>¶</w:t>
      </w:r>
      <w:r w:rsidRPr="0068511B">
        <w:rPr>
          <w:sz w:val="16"/>
        </w:rPr>
        <w:t xml:space="preserve"> </w:t>
      </w:r>
      <w:r w:rsidRPr="0068511B">
        <w:rPr>
          <w:rStyle w:val="Emphasis"/>
          <w:highlight w:val="yellow"/>
        </w:rPr>
        <w:t>The Commander-in-Chief authority is a core preclusive power</w:t>
      </w:r>
      <w:r w:rsidRPr="0068511B">
        <w:rPr>
          <w:sz w:val="16"/>
        </w:rPr>
        <w:t xml:space="preserve">, predominantly designating that </w:t>
      </w:r>
      <w:r w:rsidRPr="0068511B">
        <w:rPr>
          <w:rStyle w:val="StyleBoldUnderline"/>
          <w:highlight w:val="yellow"/>
        </w:rPr>
        <w:t>the President is the head of the military chain of command</w:t>
      </w:r>
      <w:r w:rsidRPr="0068511B">
        <w:rPr>
          <w:sz w:val="16"/>
        </w:rPr>
        <w:t xml:space="preserve"> when Congress activates the power. </w:t>
      </w:r>
      <w:hyperlink r:id="rId14" w:anchor="n27" w:history="1">
        <w:r w:rsidRPr="0068511B">
          <w:rPr>
            <w:rStyle w:val="Hyperlink"/>
            <w:sz w:val="16"/>
          </w:rPr>
          <w:t>n27</w:t>
        </w:r>
      </w:hyperlink>
      <w:r w:rsidRPr="0068511B">
        <w:rPr>
          <w:sz w:val="16"/>
        </w:rPr>
        <w:t xml:space="preserve"> Moreover, peripheral Commander-in-Chief powers are bridled by statutory and treaty restrictions </w:t>
      </w:r>
      <w:hyperlink r:id="rId15" w:anchor="n28" w:history="1">
        <w:r w:rsidRPr="0068511B">
          <w:rPr>
            <w:rStyle w:val="Hyperlink"/>
            <w:sz w:val="16"/>
          </w:rPr>
          <w:t>n28</w:t>
        </w:r>
      </w:hyperlink>
      <w:r w:rsidRPr="0068511B">
        <w:rPr>
          <w:sz w:val="16"/>
        </w:rPr>
        <w:t xml:space="preserve"> because the President "must respect any constitutionally legitimate restraints on the use of force that Congress has enacted." </w:t>
      </w:r>
      <w:hyperlink r:id="rId16" w:anchor="n29" w:history="1">
        <w:r w:rsidRPr="0068511B">
          <w:rPr>
            <w:rStyle w:val="Hyperlink"/>
            <w:sz w:val="16"/>
          </w:rPr>
          <w:t>n29</w:t>
        </w:r>
      </w:hyperlink>
      <w:r w:rsidRPr="0068511B">
        <w:rPr>
          <w:sz w:val="16"/>
        </w:rPr>
        <w:t xml:space="preserve"> However, even if Congress has not activated war powers, the President does possess inherent authority to expeditiously and unilaterally react to defend the nation when confronted with imminent peril. </w:t>
      </w:r>
      <w:hyperlink r:id="rId17" w:anchor="n30" w:history="1">
        <w:r w:rsidRPr="0068511B">
          <w:rPr>
            <w:rStyle w:val="Hyperlink"/>
            <w:sz w:val="16"/>
          </w:rPr>
          <w:t>n30</w:t>
        </w:r>
      </w:hyperlink>
      <w:r w:rsidRPr="0068511B">
        <w:rPr>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8" w:anchor="n31" w:history="1">
        <w:r w:rsidRPr="0068511B">
          <w:rPr>
            <w:rStyle w:val="Hyperlink"/>
            <w:sz w:val="16"/>
          </w:rPr>
          <w:t>n31</w:t>
        </w:r>
      </w:hyperlink>
      <w:r w:rsidRPr="0068511B">
        <w:rPr>
          <w:sz w:val="16"/>
        </w:rPr>
        <w:t xml:space="preserve"> The Framers drew a precise distinction by specifying that the President was empowered "to repel and not to commence war." </w:t>
      </w:r>
      <w:hyperlink r:id="rId19" w:anchor="n32" w:history="1">
        <w:r w:rsidRPr="0068511B">
          <w:rPr>
            <w:rStyle w:val="Hyperlink"/>
            <w:sz w:val="16"/>
          </w:rPr>
          <w:t>n32</w:t>
        </w:r>
      </w:hyperlink>
    </w:p>
    <w:p w:rsidR="00373B5C" w:rsidRDefault="00373B5C" w:rsidP="00373B5C">
      <w:pPr>
        <w:rPr>
          <w:rStyle w:val="Hyperlink"/>
          <w:sz w:val="16"/>
        </w:rPr>
      </w:pPr>
    </w:p>
    <w:p w:rsidR="00373B5C" w:rsidRDefault="00373B5C" w:rsidP="00373B5C">
      <w:pPr>
        <w:pStyle w:val="Heading4"/>
        <w:rPr>
          <w:rStyle w:val="StyleStyleBold12pt"/>
          <w:rFonts w:cs="Times New Roman"/>
          <w:b/>
        </w:rPr>
      </w:pPr>
      <w:r>
        <w:rPr>
          <w:rStyle w:val="StyleStyleBold12pt"/>
          <w:rFonts w:cs="Times New Roman"/>
        </w:rPr>
        <w:t>B. 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373B5C" w:rsidRDefault="00373B5C" w:rsidP="00373B5C"/>
    <w:p w:rsidR="00373B5C" w:rsidRDefault="00373B5C" w:rsidP="00373B5C">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373B5C" w:rsidRDefault="00373B5C" w:rsidP="00373B5C">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373B5C" w:rsidRDefault="00373B5C" w:rsidP="00373B5C">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373B5C" w:rsidRDefault="00373B5C" w:rsidP="00373B5C">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373B5C" w:rsidRDefault="00373B5C" w:rsidP="00373B5C">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w:t>
      </w:r>
      <w:r>
        <w:rPr>
          <w:sz w:val="16"/>
        </w:rPr>
        <w:lastRenderedPageBreak/>
        <w:t xml:space="preserve">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373B5C" w:rsidRDefault="00373B5C" w:rsidP="00373B5C">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373B5C" w:rsidRPr="000800E9" w:rsidRDefault="00373B5C" w:rsidP="00373B5C"/>
    <w:p w:rsidR="00373B5C" w:rsidRDefault="00373B5C" w:rsidP="00373B5C">
      <w:pPr>
        <w:pStyle w:val="Heading4"/>
      </w:pPr>
      <w:r>
        <w:t>C. Prefer our interpretation</w:t>
      </w:r>
    </w:p>
    <w:p w:rsidR="00373B5C" w:rsidRDefault="00373B5C" w:rsidP="00373B5C">
      <w:pPr>
        <w:pStyle w:val="Heading4"/>
        <w:numPr>
          <w:ilvl w:val="0"/>
          <w:numId w:val="1"/>
        </w:numPr>
      </w:pPr>
      <w:r>
        <w:t>Ground – the negative should be able to say Drone Strikes, Cyber ops, troop invasion and indefinite detention good– This is the core negative topic ground – they get to link turn our disad by saying we still allow authority in one of the areas.</w:t>
      </w:r>
    </w:p>
    <w:p w:rsidR="00373B5C" w:rsidRDefault="00373B5C" w:rsidP="00373B5C">
      <w:pPr>
        <w:pStyle w:val="Heading4"/>
        <w:numPr>
          <w:ilvl w:val="0"/>
          <w:numId w:val="1"/>
        </w:numPr>
      </w:pPr>
      <w:r>
        <w:t xml:space="preserve">Limits – they justify any aff that does transparency or requires a process before implementing a particular war power – this allows them to apply a process to any particular subsection – blows the lid off the topic because there are hundreds of different subsections of US law that could make policy more transparent </w:t>
      </w:r>
    </w:p>
    <w:p w:rsidR="00373B5C" w:rsidRDefault="00373B5C" w:rsidP="00373B5C">
      <w:pPr>
        <w:pStyle w:val="Heading4"/>
      </w:pPr>
      <w:r>
        <w:t>D. Voting Issue – If it were not the affirmative could run the same case year after year or unbeatable truths like racism is wrong.</w:t>
      </w:r>
    </w:p>
    <w:p w:rsidR="00373B5C" w:rsidRDefault="00373B5C" w:rsidP="00373B5C">
      <w:pPr>
        <w:pStyle w:val="Heading3"/>
      </w:pPr>
      <w:r>
        <w:lastRenderedPageBreak/>
        <w:t>3</w:t>
      </w:r>
    </w:p>
    <w:p w:rsidR="00373B5C" w:rsidRPr="00B903B3" w:rsidRDefault="00373B5C" w:rsidP="00373B5C">
      <w:pPr>
        <w:pStyle w:val="Heading4"/>
      </w:pPr>
      <w:r>
        <w:t xml:space="preserve">Plan triggers </w:t>
      </w:r>
      <w:r>
        <w:rPr>
          <w:u w:val="single"/>
        </w:rPr>
        <w:t>dangerous uncertainty</w:t>
      </w:r>
      <w:r>
        <w:t xml:space="preserve"> on cyber policy --- makes conflict more likely</w:t>
      </w:r>
    </w:p>
    <w:p w:rsidR="00373B5C" w:rsidRDefault="00373B5C" w:rsidP="00373B5C"/>
    <w:p w:rsidR="00373B5C" w:rsidRDefault="00373B5C" w:rsidP="00373B5C">
      <w:r w:rsidRPr="00235AB4">
        <w:rPr>
          <w:rStyle w:val="StyleStyleBold12pt"/>
          <w:u w:val="single"/>
        </w:rPr>
        <w:t>BRADBURY 2011</w:t>
      </w:r>
      <w:r w:rsidRPr="00235AB4">
        <w:t xml:space="preserve"> </w:t>
      </w:r>
      <w:r>
        <w:t>- attorney at the Washington, D.C office of Dechert LLP; head of the Office of Legal Counsel (Steven G. Bradbury, “The Developing Legal Framework for Defensive and Offensive Cyber Operations”, Harvard National Security Journal, http://harvardnsj.org/wp-content/uploads/2011/02/Vol.-2_Bradbury_Final1.pdf)</w:t>
      </w:r>
    </w:p>
    <w:p w:rsidR="00373B5C" w:rsidRPr="00D76504" w:rsidRDefault="00373B5C" w:rsidP="00373B5C"/>
    <w:p w:rsidR="00373B5C" w:rsidRDefault="00373B5C" w:rsidP="00373B5C">
      <w:pPr>
        <w:rPr>
          <w:sz w:val="16"/>
        </w:rPr>
      </w:pPr>
      <w:r w:rsidRPr="00B00523">
        <w:rPr>
          <w:sz w:val="16"/>
        </w:rPr>
        <w:t xml:space="preserve">Conclusion. So here’s my thesis: To my view, </w:t>
      </w:r>
      <w:r w:rsidRPr="006D52C6">
        <w:rPr>
          <w:rStyle w:val="StyleBoldUnderline"/>
          <w:highlight w:val="green"/>
        </w:rPr>
        <w:t xml:space="preserve">the </w:t>
      </w:r>
      <w:r w:rsidRPr="006D52C6">
        <w:rPr>
          <w:rStyle w:val="StyleBoldUnderline"/>
          <w:highlight w:val="green"/>
          <w:bdr w:val="single" w:sz="4" w:space="0" w:color="auto"/>
        </w:rPr>
        <w:t>lack of clarity</w:t>
      </w:r>
      <w:r w:rsidRPr="00235AB4">
        <w:rPr>
          <w:rStyle w:val="StyleBoldUnderline"/>
        </w:rPr>
        <w:t xml:space="preserve"> on</w:t>
      </w:r>
      <w:r>
        <w:rPr>
          <w:rStyle w:val="StyleBoldUnderline"/>
        </w:rPr>
        <w:t xml:space="preserve"> </w:t>
      </w:r>
      <w:r w:rsidRPr="00235AB4">
        <w:rPr>
          <w:rStyle w:val="StyleBoldUnderline"/>
        </w:rPr>
        <w:t xml:space="preserve">certain of these issues under international law </w:t>
      </w:r>
      <w:r w:rsidRPr="006D52C6">
        <w:rPr>
          <w:rStyle w:val="StyleBoldUnderline"/>
          <w:highlight w:val="green"/>
        </w:rPr>
        <w:t>means</w:t>
      </w:r>
      <w:r w:rsidRPr="00235AB4">
        <w:rPr>
          <w:rStyle w:val="StyleBoldUnderline"/>
        </w:rPr>
        <w:t xml:space="preserve"> </w:t>
      </w:r>
      <w:r w:rsidRPr="00B00523">
        <w:rPr>
          <w:sz w:val="16"/>
        </w:rPr>
        <w:t xml:space="preserve">that with respect to those issues, the President is free to decide, as a policy matter, where and how the lines should be drawn on the limits of traditional military power in the sphere of cyberspace. For example, </w:t>
      </w:r>
      <w:r w:rsidRPr="006D52C6">
        <w:rPr>
          <w:rStyle w:val="StyleBoldUnderline"/>
          <w:highlight w:val="green"/>
        </w:rPr>
        <w:t xml:space="preserve">that means that within certain parameters, </w:t>
      </w:r>
      <w:r w:rsidRPr="006D52C6">
        <w:rPr>
          <w:rStyle w:val="StyleBoldUnderline"/>
          <w:highlight w:val="green"/>
          <w:bdr w:val="single" w:sz="4" w:space="0" w:color="auto"/>
        </w:rPr>
        <w:t>the President</w:t>
      </w:r>
      <w:r w:rsidRPr="006D52C6">
        <w:rPr>
          <w:rStyle w:val="StyleBoldUnderline"/>
          <w:highlight w:val="green"/>
        </w:rPr>
        <w:t xml:space="preserve"> could decide </w:t>
      </w:r>
      <w:r w:rsidRPr="006D52C6">
        <w:rPr>
          <w:rStyle w:val="StyleBoldUnderline"/>
          <w:highlight w:val="green"/>
          <w:bdr w:val="single" w:sz="4" w:space="0" w:color="auto"/>
        </w:rPr>
        <w:t>when and to what extent</w:t>
      </w:r>
      <w:r w:rsidRPr="006D52C6">
        <w:rPr>
          <w:rStyle w:val="StyleBoldUnderline"/>
          <w:highlight w:val="green"/>
        </w:rPr>
        <w:t xml:space="preserve"> </w:t>
      </w:r>
      <w:r w:rsidRPr="0053224E">
        <w:rPr>
          <w:rStyle w:val="StyleBoldUnderline"/>
        </w:rPr>
        <w:t xml:space="preserve">military </w:t>
      </w:r>
      <w:r w:rsidRPr="006D52C6">
        <w:rPr>
          <w:rStyle w:val="StyleBoldUnderline"/>
          <w:highlight w:val="green"/>
        </w:rPr>
        <w:t>cyber operations may target</w:t>
      </w:r>
      <w:r w:rsidRPr="0053224E">
        <w:rPr>
          <w:b/>
          <w:sz w:val="16"/>
        </w:rPr>
        <w:t xml:space="preserve"> </w:t>
      </w:r>
      <w:r w:rsidRPr="00B00523">
        <w:rPr>
          <w:sz w:val="16"/>
        </w:rPr>
        <w:t xml:space="preserve">computers located outside areas of hot fighting that </w:t>
      </w:r>
      <w:r w:rsidRPr="006D52C6">
        <w:rPr>
          <w:rStyle w:val="StyleBoldUnderline"/>
          <w:highlight w:val="green"/>
        </w:rPr>
        <w:t>the enemy</w:t>
      </w:r>
      <w:r w:rsidRPr="00B00523">
        <w:rPr>
          <w:sz w:val="16"/>
        </w:rPr>
        <w:t xml:space="preserve"> is using </w:t>
      </w:r>
      <w:r w:rsidRPr="00A51D11">
        <w:rPr>
          <w:rStyle w:val="StyleBoldUnderline"/>
        </w:rPr>
        <w:t>for military advantage</w:t>
      </w:r>
      <w:r w:rsidRPr="00B00523">
        <w:rPr>
          <w:sz w:val="16"/>
        </w:rPr>
        <w:t xml:space="preserve">. And when a cyber attack is directed at us, the President can decide, as a matter of national policy, whether and when to treat it as an act of war. The corollary to all this is </w:t>
      </w:r>
      <w:r w:rsidRPr="006D52C6">
        <w:rPr>
          <w:rStyle w:val="StyleBoldUnderline"/>
          <w:highlight w:val="green"/>
        </w:rPr>
        <w:t>that</w:t>
      </w:r>
      <w:r w:rsidRPr="006D52C6">
        <w:rPr>
          <w:sz w:val="16"/>
          <w:highlight w:val="green"/>
        </w:rPr>
        <w:t xml:space="preserve"> </w:t>
      </w:r>
      <w:r w:rsidRPr="006D52C6">
        <w:rPr>
          <w:rStyle w:val="StyleBoldUnderline"/>
          <w:highlight w:val="green"/>
        </w:rPr>
        <w:t>in situations where the customs of war</w:t>
      </w:r>
      <w:r w:rsidRPr="00235AB4">
        <w:rPr>
          <w:rStyle w:val="StyleBoldUnderline"/>
        </w:rPr>
        <w:t>,</w:t>
      </w:r>
      <w:r w:rsidRPr="00B00523">
        <w:rPr>
          <w:sz w:val="16"/>
        </w:rPr>
        <w:t xml:space="preserve"> in fact, </w:t>
      </w:r>
      <w:r w:rsidRPr="006D52C6">
        <w:rPr>
          <w:rStyle w:val="StyleBoldUnderline"/>
          <w:highlight w:val="green"/>
        </w:rPr>
        <w:t xml:space="preserve">are not </w:t>
      </w:r>
      <w:r w:rsidRPr="006D52C6">
        <w:rPr>
          <w:rStyle w:val="StyleBoldUnderline"/>
          <w:highlight w:val="green"/>
          <w:bdr w:val="single" w:sz="4" w:space="0" w:color="auto"/>
        </w:rPr>
        <w:t>crystallized</w:t>
      </w:r>
      <w:r w:rsidRPr="00B00523">
        <w:rPr>
          <w:sz w:val="16"/>
        </w:rPr>
        <w:t xml:space="preserve">, </w:t>
      </w:r>
      <w:r w:rsidRPr="00235AB4">
        <w:rPr>
          <w:rStyle w:val="StyleBoldUnderline"/>
        </w:rPr>
        <w:t xml:space="preserve">the </w:t>
      </w:r>
      <w:r w:rsidRPr="006D52C6">
        <w:rPr>
          <w:rStyle w:val="StyleBoldUnderline"/>
          <w:highlight w:val="green"/>
        </w:rPr>
        <w:t>lawyers</w:t>
      </w:r>
      <w:r w:rsidRPr="00235AB4">
        <w:rPr>
          <w:rStyle w:val="StyleBoldUnderline"/>
        </w:rPr>
        <w:t xml:space="preserve"> </w:t>
      </w:r>
      <w:r w:rsidRPr="00B00523">
        <w:rPr>
          <w:sz w:val="16"/>
        </w:rPr>
        <w:t>at the State Department and the Justice Department</w:t>
      </w:r>
      <w:r w:rsidRPr="00235AB4">
        <w:rPr>
          <w:rStyle w:val="StyleBoldUnderline"/>
        </w:rPr>
        <w:t xml:space="preserve"> </w:t>
      </w:r>
      <w:r w:rsidRPr="006D52C6">
        <w:rPr>
          <w:rStyle w:val="StyleBoldUnderline"/>
          <w:highlight w:val="green"/>
        </w:rPr>
        <w:t xml:space="preserve">shouldn’t make up </w:t>
      </w:r>
      <w:r w:rsidRPr="006D52C6">
        <w:rPr>
          <w:rStyle w:val="StyleBoldUnderline"/>
          <w:highlight w:val="green"/>
          <w:bdr w:val="single" w:sz="4" w:space="0" w:color="auto"/>
        </w:rPr>
        <w:t>new red lines</w:t>
      </w:r>
      <w:r w:rsidRPr="006D52C6">
        <w:rPr>
          <w:sz w:val="16"/>
          <w:highlight w:val="green"/>
        </w:rPr>
        <w:t xml:space="preserve"> </w:t>
      </w:r>
      <w:r w:rsidRPr="006D52C6">
        <w:rPr>
          <w:rStyle w:val="StyleBoldUnderline"/>
          <w:highlight w:val="green"/>
        </w:rPr>
        <w:t>— out of some aspirational sense</w:t>
      </w:r>
      <w:r w:rsidRPr="00235AB4">
        <w:rPr>
          <w:rStyle w:val="StyleBoldUnderline"/>
        </w:rPr>
        <w:t xml:space="preserve"> of what they think international law ought to be —</w:t>
      </w:r>
      <w:r w:rsidRPr="00B00523">
        <w:rPr>
          <w:sz w:val="16"/>
        </w:rPr>
        <w:t xml:space="preserve"> </w:t>
      </w:r>
      <w:r w:rsidRPr="006D52C6">
        <w:rPr>
          <w:rStyle w:val="StyleBoldUnderline"/>
          <w:highlight w:val="green"/>
        </w:rPr>
        <w:t xml:space="preserve">that end up </w:t>
      </w:r>
      <w:r w:rsidRPr="006D52C6">
        <w:rPr>
          <w:rStyle w:val="StyleBoldUnderline"/>
          <w:highlight w:val="green"/>
          <w:bdr w:val="single" w:sz="4" w:space="0" w:color="auto"/>
        </w:rPr>
        <w:t>putting dangerous limitations</w:t>
      </w:r>
      <w:r w:rsidRPr="006D52C6">
        <w:rPr>
          <w:rStyle w:val="StyleBoldUnderline"/>
          <w:highlight w:val="green"/>
        </w:rPr>
        <w:t xml:space="preserve"> on the options available</w:t>
      </w:r>
      <w:r w:rsidRPr="00235AB4">
        <w:rPr>
          <w:rStyle w:val="StyleBoldUnderline"/>
        </w:rPr>
        <w:t xml:space="preserve"> to the U</w:t>
      </w:r>
      <w:r w:rsidRPr="00B00523">
        <w:rPr>
          <w:sz w:val="16"/>
        </w:rPr>
        <w:t xml:space="preserve">nited </w:t>
      </w:r>
      <w:r w:rsidRPr="00235AB4">
        <w:rPr>
          <w:rStyle w:val="StyleBoldUnderline"/>
        </w:rPr>
        <w:t>S</w:t>
      </w:r>
      <w:r w:rsidRPr="00B00523">
        <w:rPr>
          <w:sz w:val="16"/>
        </w:rPr>
        <w:t xml:space="preserve">tates. Certainly, the advice of lawyers is always important, especially so where the legal lines are established or firmly suggested. No one would contend that the laws of war have no application to cyber operations or that cyberspace is a law-free zone. But </w:t>
      </w:r>
      <w:r w:rsidRPr="006D52C6">
        <w:rPr>
          <w:rStyle w:val="StyleBoldUnderline"/>
          <w:highlight w:val="green"/>
        </w:rPr>
        <w:t xml:space="preserve">it’s not the role of the lawyers to make up new lines that don’t yet exist in a way that </w:t>
      </w:r>
      <w:r w:rsidRPr="006D52C6">
        <w:rPr>
          <w:rStyle w:val="StyleBoldUnderline"/>
          <w:highlight w:val="green"/>
          <w:bdr w:val="single" w:sz="4" w:space="0" w:color="auto"/>
        </w:rPr>
        <w:t>preempts</w:t>
      </w:r>
      <w:r w:rsidRPr="006D52C6">
        <w:rPr>
          <w:rStyle w:val="StyleBoldUnderline"/>
          <w:highlight w:val="green"/>
        </w:rPr>
        <w:t xml:space="preserve"> the development of policy</w:t>
      </w:r>
      <w:r w:rsidRPr="00B00523">
        <w:rPr>
          <w:sz w:val="16"/>
        </w:rPr>
        <w:t xml:space="preserve">. 14 In the face of this lack of clarity on key questions, some advocate for the negotiation of a new international convention on cyberwarfare — perhaps a kind of arms control agreement for cyber weapons. I believe there is no foreseeable prospect that that will happen. Instead, the outlines of accepted norms and limitations in this area will develop through the practice of leading nations. And the policy decisions made by the United States in response to particular events will have great influence in shaping those international norms. I think that’s the way we should want it to work. </w:t>
      </w:r>
    </w:p>
    <w:p w:rsidR="00373B5C" w:rsidRDefault="00373B5C" w:rsidP="00373B5C">
      <w:pPr>
        <w:rPr>
          <w:sz w:val="16"/>
        </w:rPr>
      </w:pPr>
    </w:p>
    <w:p w:rsidR="00373B5C" w:rsidRPr="009A36C9" w:rsidRDefault="00373B5C" w:rsidP="00373B5C">
      <w:pPr>
        <w:pStyle w:val="Heading4"/>
      </w:pPr>
      <w:r>
        <w:t xml:space="preserve">(B) 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373B5C" w:rsidRDefault="00373B5C" w:rsidP="00373B5C"/>
    <w:p w:rsidR="00373B5C" w:rsidRDefault="00373B5C" w:rsidP="00373B5C">
      <w:r w:rsidRPr="00D063CA">
        <w:rPr>
          <w:rStyle w:val="StyleStyleBold12pt"/>
          <w:sz w:val="20"/>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373B5C" w:rsidRDefault="00373B5C" w:rsidP="00373B5C"/>
    <w:p w:rsidR="00373B5C" w:rsidRPr="00AC36E8" w:rsidRDefault="00373B5C" w:rsidP="00373B5C">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E2705">
        <w:rPr>
          <w:rStyle w:val="StyleBoldUnderline"/>
          <w:highlight w:val="green"/>
        </w:rPr>
        <w:t xml:space="preserve">war power allocations </w:t>
      </w:r>
      <w:r w:rsidRPr="00796CA9">
        <w:rPr>
          <w:rStyle w:val="StyleBoldUnderline"/>
        </w:rPr>
        <w:t xml:space="preserve">affect potential conflicts not only because they may </w:t>
      </w:r>
      <w:r w:rsidRPr="001E2705">
        <w:rPr>
          <w:rStyle w:val="StyleBoldUnderline"/>
          <w:highlight w:val="green"/>
          <w:bdr w:val="single" w:sz="4" w:space="0" w:color="auto"/>
        </w:rPr>
        <w:t>constrain U.S. actions</w:t>
      </w:r>
      <w:r w:rsidRPr="001E2705">
        <w:rPr>
          <w:rStyle w:val="StyleBoldUnderline"/>
          <w:highlight w:val="green"/>
        </w:rPr>
        <w:t xml:space="preserve"> </w:t>
      </w:r>
      <w:r w:rsidRPr="00796CA9">
        <w:rPr>
          <w:rStyle w:val="StyleBoldUnderline"/>
        </w:rPr>
        <w:t xml:space="preserve">but </w:t>
      </w:r>
      <w:r w:rsidRPr="001E2705">
        <w:rPr>
          <w:rStyle w:val="StyleBoldUnderline"/>
          <w:highlight w:val="green"/>
        </w:rPr>
        <w:t xml:space="preserve">because they may </w:t>
      </w:r>
      <w:r w:rsidRPr="001E2705">
        <w:rPr>
          <w:rStyle w:val="StyleBoldUnderline"/>
          <w:highlight w:val="green"/>
          <w:bdr w:val="single" w:sz="4" w:space="0" w:color="auto"/>
        </w:rPr>
        <w:t>send signals</w:t>
      </w:r>
      <w:r w:rsidRPr="001E2705">
        <w:rPr>
          <w:rStyle w:val="StyleBoldUnderline"/>
          <w:highlight w:val="gree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9A36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 xml:space="preserve">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w:t>
      </w:r>
      <w:r w:rsidRPr="001E2705">
        <w:rPr>
          <w:sz w:val="12"/>
        </w:rPr>
        <w:lastRenderedPageBreak/>
        <w:t>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1E2705">
        <w:rPr>
          <w:rStyle w:val="StyleBoldUnderline"/>
          <w:highlight w:val="green"/>
        </w:rPr>
        <w:t>most scholars</w:t>
      </w:r>
      <w:r w:rsidRPr="001E2705">
        <w:rPr>
          <w:rStyle w:val="StyleBoldUnderline"/>
        </w:rPr>
        <w:t xml:space="preserve"> also </w:t>
      </w:r>
      <w:r w:rsidRPr="001E2705">
        <w:rPr>
          <w:rStyle w:val="StyleBoldUnderline"/>
          <w:highlight w:val="green"/>
        </w:rPr>
        <w:t xml:space="preserve">note that </w:t>
      </w:r>
      <w:r w:rsidRPr="00EF5D67">
        <w:rPr>
          <w:rStyle w:val="StyleBoldUnderline"/>
        </w:rPr>
        <w:t>the President asserted much more extensive unilateral powers to use force during and</w:t>
      </w:r>
      <w:r w:rsidRPr="001E2705">
        <w:rPr>
          <w:rStyle w:val="StyleBoldUnderline"/>
          <w:highlight w:val="green"/>
        </w:rPr>
        <w:t xml:space="preserve"> after the Cold </w:t>
      </w:r>
      <w:r w:rsidRPr="00EF5D67">
        <w:rPr>
          <w:rStyle w:val="StyleBoldUnderline"/>
          <w:highlight w:val="green"/>
        </w:rPr>
        <w:t>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E2705">
        <w:rPr>
          <w:rStyle w:val="StyleBoldUnderline"/>
          <w:highlight w:val="green"/>
        </w:rPr>
        <w:t xml:space="preserve">the President </w:t>
      </w:r>
      <w:r w:rsidRPr="00EF5D67">
        <w:rPr>
          <w:rStyle w:val="StyleBoldUnderline"/>
          <w:highlight w:val="green"/>
          <w:bdr w:val="single" w:sz="4" w:space="0" w:color="auto"/>
        </w:rPr>
        <w:t xml:space="preserve">still retains expansive authority </w:t>
      </w:r>
      <w:r w:rsidRPr="001E2705">
        <w:rPr>
          <w:rStyle w:val="StyleBoldUnderline"/>
          <w:highlight w:val="gree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E2705">
        <w:rPr>
          <w:rStyle w:val="StyleBoldUnderline"/>
          <w:highlight w:val="green"/>
        </w:rPr>
        <w:t>Obama’s use of</w:t>
      </w:r>
      <w:r w:rsidRPr="001E2705">
        <w:rPr>
          <w:rStyle w:val="StyleBoldUnderline"/>
        </w:rPr>
        <w:t xml:space="preserve"> military </w:t>
      </w:r>
      <w:r w:rsidRPr="001E2705">
        <w:rPr>
          <w:rStyle w:val="StyleBoldUnderline"/>
          <w:highlight w:val="green"/>
        </w:rPr>
        <w:t>force without</w:t>
      </w:r>
      <w:r w:rsidRPr="001E2705">
        <w:rPr>
          <w:rStyle w:val="StyleBoldUnderline"/>
        </w:rPr>
        <w:t xml:space="preserve"> specific </w:t>
      </w:r>
      <w:r w:rsidRPr="001E2705">
        <w:rPr>
          <w:rStyle w:val="StyleBoldUnderline"/>
          <w:highlight w:val="green"/>
        </w:rPr>
        <w:t>congress</w:t>
      </w:r>
      <w:r w:rsidRPr="001E2705">
        <w:rPr>
          <w:sz w:val="12"/>
        </w:rPr>
        <w:t>ional authorization</w:t>
      </w:r>
      <w:r w:rsidRPr="001E2705">
        <w:rPr>
          <w:rStyle w:val="StyleBoldUnderline"/>
        </w:rPr>
        <w:t xml:space="preserve"> in that case </w:t>
      </w:r>
      <w:r w:rsidRPr="004339A2">
        <w:rPr>
          <w:rStyle w:val="StyleBoldUnderline"/>
        </w:rPr>
        <w:t xml:space="preserve">reflects the broad constitutional discretion presidents </w:t>
      </w:r>
      <w:r w:rsidRPr="00C761C6">
        <w:rPr>
          <w:rStyle w:val="StyleBoldUnderline"/>
        </w:rPr>
        <w:t xml:space="preserve">now </w:t>
      </w:r>
      <w:r w:rsidRPr="004339A2">
        <w:rPr>
          <w:rStyle w:val="StyleBoldUnderline"/>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200DBC">
        <w:rPr>
          <w:rStyle w:val="StyleBoldUnderline"/>
        </w:rPr>
        <w:t>most lawyers</w:t>
      </w:r>
      <w:r w:rsidRPr="001E2705">
        <w:rPr>
          <w:rStyle w:val="StyleBoldUnderline"/>
        </w:rPr>
        <w:t xml:space="preserve"> would probably </w:t>
      </w:r>
      <w:r w:rsidRPr="00200DBC">
        <w:rPr>
          <w:rStyle w:val="StyleBoldUnderline"/>
        </w:rPr>
        <w:t>conclude that the President’s</w:t>
      </w:r>
      <w:r w:rsidRPr="001E2705">
        <w:rPr>
          <w:rStyle w:val="StyleBoldUnderline"/>
        </w:rPr>
        <w:t xml:space="preserve"> constitutional </w:t>
      </w:r>
      <w:r w:rsidRPr="00200DBC">
        <w:rPr>
          <w:rStyle w:val="StyleBoldUnderline"/>
        </w:rPr>
        <w:t>powers</w:t>
      </w:r>
      <w:r w:rsidRPr="001E2705">
        <w:rPr>
          <w:rStyle w:val="StyleBoldUnderline"/>
        </w:rPr>
        <w:t xml:space="preserve"> to threaten war </w:t>
      </w:r>
      <w:r w:rsidRPr="00200DBC">
        <w:rPr>
          <w:rStyle w:val="StyleBoldUnderline"/>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1E2705">
        <w:rPr>
          <w:rStyle w:val="StyleBoldUnderline"/>
          <w:highlight w:val="green"/>
        </w:rPr>
        <w:t xml:space="preserve">The </w:t>
      </w:r>
      <w:r w:rsidRPr="001E2705">
        <w:rPr>
          <w:rStyle w:val="StyleBoldUnderline"/>
          <w:highlight w:val="green"/>
          <w:bdr w:val="single" w:sz="4" w:space="0" w:color="auto"/>
        </w:rPr>
        <w:t xml:space="preserve">weakness </w:t>
      </w:r>
      <w:r w:rsidRPr="001E2705">
        <w:rPr>
          <w:rStyle w:val="StyleBoldUnderline"/>
          <w:highlight w:val="green"/>
        </w:rPr>
        <w:t xml:space="preserve">in the </w:t>
      </w:r>
      <w:r w:rsidRPr="001E2705">
        <w:rPr>
          <w:rStyle w:val="StyleBoldUnderline"/>
          <w:highlight w:val="green"/>
          <w:bdr w:val="single" w:sz="4" w:space="0" w:color="auto"/>
        </w:rPr>
        <w:t>diplomatic weapon</w:t>
      </w:r>
      <w:r w:rsidRPr="001E2705">
        <w:rPr>
          <w:rStyle w:val="StyleBoldUnderline"/>
          <w:highlight w:val="green"/>
        </w:rPr>
        <w:t xml:space="preserve"> is the </w:t>
      </w:r>
      <w:r w:rsidRPr="001E2705">
        <w:rPr>
          <w:rStyle w:val="StyleBoldUnderline"/>
          <w:highlight w:val="green"/>
          <w:bdr w:val="single" w:sz="4" w:space="0" w:color="auto"/>
        </w:rPr>
        <w:t>possibility of dissidence</w:t>
      </w:r>
      <w:r w:rsidRPr="001E2705">
        <w:rPr>
          <w:rStyle w:val="StyleBoldUnderline"/>
          <w:highlight w:val="green"/>
        </w:rPr>
        <w:t xml:space="preserve"> at home which may </w:t>
      </w:r>
      <w:r w:rsidRPr="001E2705">
        <w:rPr>
          <w:rStyle w:val="StyleBoldUnderline"/>
          <w:highlight w:val="gree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1E2705">
        <w:rPr>
          <w:rStyle w:val="StyleBoldUnderline"/>
          <w:highlight w:val="green"/>
        </w:rPr>
        <w:t>“[t]he ability to</w:t>
      </w:r>
      <w:r w:rsidRPr="001E2705">
        <w:rPr>
          <w:rStyle w:val="StyleBoldUnderline"/>
        </w:rPr>
        <w:t xml:space="preserve"> warn of, or </w:t>
      </w:r>
      <w:r w:rsidRPr="001E2705">
        <w:rPr>
          <w:rStyle w:val="StyleBoldUnderline"/>
          <w:highlight w:val="green"/>
        </w:rPr>
        <w:t>threaten</w:t>
      </w:r>
      <w:r w:rsidRPr="001E2705">
        <w:rPr>
          <w:rStyle w:val="StyleBoldUnderline"/>
        </w:rPr>
        <w:t xml:space="preserve">, the use of military </w:t>
      </w:r>
      <w:r w:rsidRPr="001E2705">
        <w:rPr>
          <w:rStyle w:val="StyleBoldUnderline"/>
          <w:highlight w:val="green"/>
        </w:rPr>
        <w:t>force is an</w:t>
      </w:r>
      <w:r w:rsidRPr="001E2705">
        <w:rPr>
          <w:rStyle w:val="StyleBoldUnderline"/>
        </w:rPr>
        <w:t xml:space="preserve"> ordinary and </w:t>
      </w:r>
      <w:r w:rsidRPr="001E2705">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E2705">
        <w:rPr>
          <w:rStyle w:val="StyleBoldUnderline"/>
          <w:highlight w:val="green"/>
        </w:rPr>
        <w:t>empowered to</w:t>
      </w:r>
      <w:r w:rsidRPr="001E2705">
        <w:rPr>
          <w:rStyle w:val="StyleBoldUnderline"/>
        </w:rPr>
        <w:t xml:space="preserve"> formulate and </w:t>
      </w:r>
      <w:r w:rsidRPr="001E2705">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C579E0">
        <w:rPr>
          <w:rStyle w:val="StyleBoldUnderline"/>
        </w:rPr>
        <w:lastRenderedPageBreak/>
        <w:t>maneuvers</w:t>
      </w:r>
      <w:r w:rsidRPr="001E2705">
        <w:rPr>
          <w:rStyle w:val="StyleBoldUnderline"/>
        </w:rPr>
        <w:t xml:space="preserve"> designed </w:t>
      </w:r>
      <w:r w:rsidRPr="00C579E0">
        <w:rPr>
          <w:rStyle w:val="StyleBoldUnderline"/>
        </w:rPr>
        <w:t xml:space="preserve">to convey commitment </w:t>
      </w:r>
      <w:r w:rsidRPr="004B52AE">
        <w:rPr>
          <w:rStyle w:val="StyleBoldUnderline"/>
        </w:rPr>
        <w:t xml:space="preserve">to allies </w:t>
      </w:r>
      <w:r w:rsidRPr="00C579E0">
        <w:rPr>
          <w:rStyle w:val="StyleBoldUnderline"/>
        </w:rPr>
        <w:t xml:space="preserve">or </w:t>
      </w:r>
      <w:r w:rsidRPr="001E2705">
        <w:rPr>
          <w:rStyle w:val="StyleBoldUnderline"/>
        </w:rPr>
        <w:t xml:space="preserve">contingent </w:t>
      </w:r>
      <w:r w:rsidRPr="00C579E0">
        <w:rPr>
          <w:rStyle w:val="StyleBoldUnderline"/>
        </w:rPr>
        <w:t xml:space="preserve">threats to </w:t>
      </w:r>
      <w:r w:rsidRPr="004B52AE">
        <w:rPr>
          <w:rStyle w:val="StyleBoldUnderline"/>
        </w:rPr>
        <w:t>adversaries</w:t>
      </w:r>
      <w:r w:rsidRPr="001E2705">
        <w:rPr>
          <w:sz w:val="12"/>
        </w:rPr>
        <w:t xml:space="preserve"> … </w:t>
      </w:r>
      <w:r w:rsidRPr="00C579E0">
        <w:rPr>
          <w:rStyle w:val="StyleBoldUnderline"/>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96569">
        <w:rPr>
          <w:rStyle w:val="StyleBoldUnderline"/>
          <w:highlight w:val="green"/>
        </w:rPr>
        <w:t>major</w:t>
      </w:r>
      <w:r w:rsidRPr="00196569">
        <w:rPr>
          <w:rStyle w:val="StyleBoldUnderline"/>
        </w:rPr>
        <w:t xml:space="preserve"> U.S. security </w:t>
      </w:r>
      <w:r w:rsidRPr="0019656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96569">
        <w:rPr>
          <w:rStyle w:val="StyleBoldUnderline"/>
          <w:highlight w:val="green"/>
        </w:rPr>
        <w:t>include</w:t>
      </w:r>
      <w:r w:rsidRPr="00196569">
        <w:rPr>
          <w:sz w:val="12"/>
        </w:rPr>
        <w:t>d</w:t>
      </w:r>
      <w:r w:rsidRPr="00196569">
        <w:rPr>
          <w:rStyle w:val="StyleBoldUnderline"/>
        </w:rPr>
        <w:t xml:space="preserve"> non-state </w:t>
      </w:r>
      <w:r w:rsidRPr="00196569">
        <w:rPr>
          <w:rStyle w:val="StyleBoldUnderline"/>
          <w:highlight w:val="green"/>
        </w:rPr>
        <w:t>terrorist threats</w:t>
      </w:r>
      <w:r w:rsidRPr="00196569">
        <w:rPr>
          <w:rStyle w:val="StyleBoldUnderline"/>
        </w:rPr>
        <w:t xml:space="preserve">, the </w:t>
      </w:r>
      <w:r w:rsidRPr="00196569">
        <w:rPr>
          <w:rStyle w:val="StyleBoldUnderline"/>
          <w:highlight w:val="green"/>
        </w:rPr>
        <w:t>proliferation</w:t>
      </w:r>
      <w:r w:rsidRPr="00196569">
        <w:rPr>
          <w:rStyle w:val="StyleBoldUnderline"/>
        </w:rPr>
        <w:t xml:space="preserve"> of nuclear and other weapons of mass destruction (WMD), </w:t>
      </w:r>
      <w:r w:rsidRPr="00196569">
        <w:rPr>
          <w:rStyle w:val="StyleBoldUnderline"/>
          <w:highlight w:val="green"/>
        </w:rPr>
        <w:t>and</w:t>
      </w:r>
      <w:r w:rsidRPr="00196569">
        <w:rPr>
          <w:rStyle w:val="StyleBoldUnderline"/>
        </w:rPr>
        <w:t xml:space="preserve"> rapidly </w:t>
      </w:r>
      <w:r w:rsidRPr="0019656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200DBC">
        <w:rPr>
          <w:rStyle w:val="StyleBoldUnderline"/>
        </w:rPr>
        <w:t>as a superpower with global interests and facing global threats</w:t>
      </w:r>
      <w:r w:rsidRPr="000C46E3">
        <w:rPr>
          <w:rStyle w:val="StyleBoldUnderline"/>
          <w:highlight w:val="green"/>
        </w:rPr>
        <w:t xml:space="preserve">, </w:t>
      </w:r>
      <w:r w:rsidRPr="000C46E3">
        <w:rPr>
          <w:rStyle w:val="StyleBoldUnderline"/>
          <w:highlight w:val="green"/>
          <w:bdr w:val="single" w:sz="4" w:space="0" w:color="auto"/>
        </w:rPr>
        <w:t>presidential discretion</w:t>
      </w:r>
      <w:r w:rsidRPr="000C46E3">
        <w:rPr>
          <w:rStyle w:val="StyleBoldUnderline"/>
          <w:highlight w:val="green"/>
        </w:rPr>
        <w:t xml:space="preserve"> to take </w:t>
      </w:r>
      <w:r w:rsidRPr="000C46E3">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0C46E3">
        <w:rPr>
          <w:rStyle w:val="StyleBoldUnderline"/>
          <w:highlight w:val="green"/>
        </w:rPr>
        <w:t>action – endowed with</w:t>
      </w:r>
      <w:r w:rsidRPr="00764C25">
        <w:rPr>
          <w:rStyle w:val="StyleBoldUnderline"/>
        </w:rPr>
        <w:t xml:space="preserve"> what Alexander Hamilton called </w:t>
      </w:r>
      <w:r w:rsidRPr="000C46E3">
        <w:rPr>
          <w:rStyle w:val="StyleBoldUnderline"/>
          <w:highlight w:val="green"/>
        </w:rPr>
        <w:t>“[d]ecision, activity, secrecy, and dispatch</w:t>
      </w:r>
      <w:r w:rsidRPr="00764C25">
        <w:rPr>
          <w:rStyle w:val="StyleBoldUnderline"/>
        </w:rPr>
        <w:t>”</w:t>
      </w:r>
      <w:r w:rsidRPr="000C46E3">
        <w:t>116</w:t>
      </w:r>
      <w:r w:rsidRPr="00764C25">
        <w:rPr>
          <w:rStyle w:val="StyleBoldUnderline"/>
        </w:rPr>
        <w:t xml:space="preserve"> – </w:t>
      </w:r>
      <w:r w:rsidRPr="00C579E0">
        <w:rPr>
          <w:rStyle w:val="StyleBoldUnderline"/>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 xml:space="preserve">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w:t>
      </w:r>
      <w:r w:rsidRPr="00EE3EEA">
        <w:rPr>
          <w:sz w:val="6"/>
        </w:rPr>
        <w:lastRenderedPageBreak/>
        <w:t>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w:t>
      </w:r>
    </w:p>
    <w:p w:rsidR="00373B5C" w:rsidRDefault="00373B5C" w:rsidP="00373B5C">
      <w:pPr>
        <w:rPr>
          <w:sz w:val="14"/>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BC36BD">
        <w:rPr>
          <w:rStyle w:val="StyleBoldUnderline"/>
          <w:highlight w:val="green"/>
        </w:rPr>
        <w:t>When</w:t>
      </w:r>
      <w:r w:rsidRPr="00BC36BD">
        <w:rPr>
          <w:rStyle w:val="StyleBoldUnderline"/>
        </w:rPr>
        <w:t xml:space="preserve"> members of </w:t>
      </w:r>
      <w:r w:rsidRPr="00BC36BD">
        <w:rPr>
          <w:rStyle w:val="StyleBoldUnderline"/>
          <w:highlight w:val="green"/>
        </w:rPr>
        <w:t xml:space="preserve">Congress </w:t>
      </w:r>
      <w:r w:rsidRPr="00BC36BD">
        <w:rPr>
          <w:sz w:val="12"/>
        </w:rPr>
        <w:t>vocally</w:t>
      </w:r>
      <w:r w:rsidRPr="00BC36BD">
        <w:rPr>
          <w:rStyle w:val="StyleBoldUnderline"/>
          <w:highlight w:val="green"/>
        </w:rPr>
        <w:t xml:space="preserve"> oppose a use of force, they </w:t>
      </w:r>
      <w:r w:rsidRPr="00BC36BD">
        <w:rPr>
          <w:rStyle w:val="StyleBoldUnderline"/>
          <w:highlight w:val="green"/>
          <w:bdr w:val="single" w:sz="4" w:space="0" w:color="auto"/>
        </w:rPr>
        <w:t xml:space="preserve">undermine </w:t>
      </w:r>
      <w:r w:rsidRPr="00BC36BD">
        <w:rPr>
          <w:rStyle w:val="StyleBoldUnderline"/>
          <w:highlight w:val="green"/>
        </w:rPr>
        <w:t xml:space="preserve">the president’s </w:t>
      </w:r>
      <w:r w:rsidRPr="00BC36BD">
        <w:rPr>
          <w:rStyle w:val="StyleBoldUnderline"/>
          <w:highlight w:val="green"/>
          <w:bdr w:val="single" w:sz="4" w:space="0" w:color="auto"/>
        </w:rPr>
        <w:t>ability to convince</w:t>
      </w:r>
      <w:r w:rsidRPr="00BC36BD">
        <w:rPr>
          <w:rStyle w:val="StyleBoldUnderline"/>
        </w:rPr>
        <w:t xml:space="preserve"> foreign </w:t>
      </w:r>
      <w:r w:rsidRPr="00C579E0">
        <w:rPr>
          <w:rStyle w:val="StyleBoldUnderline"/>
        </w:rPr>
        <w:t xml:space="preserve">states that he will see a fight </w:t>
      </w:r>
      <w:r w:rsidRPr="00200DBC">
        <w:rPr>
          <w:rStyle w:val="StyleBoldUnderline"/>
        </w:rPr>
        <w:t>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C579E0">
        <w:rPr>
          <w:rStyle w:val="StyleBoldUnderline"/>
        </w:rPr>
        <w:t>allies may be reluctant to contribute</w:t>
      </w:r>
      <w:r w:rsidRPr="00BC36BD">
        <w:rPr>
          <w:rStyle w:val="StyleBoldUnderline"/>
        </w:rPr>
        <w:t xml:space="preserve"> to a military campaign, </w:t>
      </w:r>
      <w:r w:rsidRPr="00C579E0">
        <w:rPr>
          <w:rStyle w:val="StyleBoldUnderline"/>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C36BD">
        <w:rPr>
          <w:rStyle w:val="StyleBoldUnderline"/>
          <w:highlight w:val="green"/>
        </w:rPr>
        <w:t>l</w:t>
      </w:r>
      <w:r w:rsidRPr="00C579E0">
        <w:rPr>
          <w:rStyle w:val="StyleBoldUnderline"/>
        </w:rPr>
        <w:t>egislative</w:t>
      </w:r>
      <w:r w:rsidRPr="00BC36BD">
        <w:rPr>
          <w:rStyle w:val="StyleBoldUnderline"/>
          <w:highlight w:val="green"/>
        </w:rPr>
        <w:t xml:space="preserve"> </w:t>
      </w:r>
      <w:r w:rsidRPr="00C579E0">
        <w:rPr>
          <w:rStyle w:val="StyleBoldUnderline"/>
        </w:rPr>
        <w:t>bodies provides</w:t>
      </w:r>
      <w:r w:rsidRPr="00BC36BD">
        <w:rPr>
          <w:rStyle w:val="StyleBoldUnderline"/>
        </w:rPr>
        <w:t xml:space="preserve"> them with </w:t>
      </w:r>
      <w:r w:rsidRPr="00C579E0">
        <w:rPr>
          <w:rStyle w:val="StyleBoldUnderline"/>
        </w:rPr>
        <w:t>a forum for</w:t>
      </w:r>
      <w:r w:rsidRPr="00BC36BD">
        <w:rPr>
          <w:rStyle w:val="StyleBoldUnderline"/>
        </w:rPr>
        <w:t xml:space="preserve"> registering </w:t>
      </w:r>
      <w:r w:rsidRPr="00C579E0">
        <w:rPr>
          <w:rStyle w:val="StyleBoldUnderline"/>
        </w:rPr>
        <w:t xml:space="preserve">dissent to </w:t>
      </w:r>
      <w:r w:rsidRPr="009A36C9">
        <w:rPr>
          <w:rStyle w:val="StyleBoldUnderline"/>
        </w:rPr>
        <w:t>presidential policies of force</w:t>
      </w:r>
      <w:r w:rsidRPr="00BC36BD">
        <w:rPr>
          <w:rStyle w:val="StyleBoldUnderline"/>
          <w:highlight w:val="green"/>
        </w:rPr>
        <w:t xml:space="preserve"> </w:t>
      </w:r>
      <w:r w:rsidRPr="00C579E0">
        <w:rPr>
          <w:rStyle w:val="StyleBoldUnderline"/>
        </w:rPr>
        <w:t xml:space="preserve">through </w:t>
      </w:r>
      <w:r w:rsidRPr="00C579E0">
        <w:rPr>
          <w:rStyle w:val="StyleBoldUnderline"/>
          <w:bdr w:val="single" w:sz="4" w:space="0" w:color="auto"/>
        </w:rPr>
        <w:t>such mechanisms</w:t>
      </w:r>
      <w:r w:rsidRPr="00C579E0">
        <w:rPr>
          <w:rStyle w:val="StyleBoldUnderline"/>
        </w:rPr>
        <w:t xml:space="preserve"> </w:t>
      </w:r>
      <w:r w:rsidRPr="00BC36BD">
        <w:rPr>
          <w:rStyle w:val="StyleBoldUnderline"/>
        </w:rPr>
        <w:t xml:space="preserve">floor </w:t>
      </w:r>
      <w:r w:rsidRPr="00C579E0">
        <w:rPr>
          <w:rStyle w:val="StyleBoldUnderline"/>
        </w:rPr>
        <w:t>statements</w:t>
      </w:r>
      <w:r w:rsidRPr="00BC36BD">
        <w:rPr>
          <w:rStyle w:val="StyleBoldUnderline"/>
          <w:highlight w:val="green"/>
        </w:rPr>
        <w:t xml:space="preserve">, </w:t>
      </w:r>
      <w:r w:rsidRPr="00BC36BD">
        <w:rPr>
          <w:rStyle w:val="StyleBoldUnderline"/>
        </w:rPr>
        <w:t xml:space="preserve">committee </w:t>
      </w:r>
      <w:r w:rsidRPr="00C579E0">
        <w:rPr>
          <w:rStyle w:val="StyleBoldUnderline"/>
        </w:rPr>
        <w:t>oversight</w:t>
      </w:r>
      <w:r w:rsidRPr="00BC36BD">
        <w:rPr>
          <w:rStyle w:val="StyleBoldUnderline"/>
          <w:highlight w:val="green"/>
        </w:rPr>
        <w:t xml:space="preserve"> </w:t>
      </w:r>
      <w:r w:rsidRPr="00BC36BD">
        <w:rPr>
          <w:rStyle w:val="StyleBoldUnderline"/>
        </w:rPr>
        <w:t xml:space="preserve">hearings, resolution votes, </w:t>
      </w:r>
      <w:r w:rsidRPr="00C579E0">
        <w:rPr>
          <w:rStyle w:val="StyleBoldUnderline"/>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C36BD">
        <w:rPr>
          <w:rStyle w:val="StyleBoldUnderline"/>
          <w:highlight w:val="green"/>
        </w:rPr>
        <w:t>opponents</w:t>
      </w:r>
      <w:r w:rsidRPr="00BC36BD">
        <w:rPr>
          <w:rStyle w:val="StyleBoldUnderline"/>
        </w:rPr>
        <w:t xml:space="preserve"> to </w:t>
      </w:r>
      <w:r w:rsidRPr="00BC36BD">
        <w:rPr>
          <w:rStyle w:val="StyleBoldUnderline"/>
          <w:highlight w:val="green"/>
        </w:rPr>
        <w:t xml:space="preserve">have a more </w:t>
      </w:r>
      <w:r w:rsidRPr="00BC36BD">
        <w:rPr>
          <w:rStyle w:val="StyleBoldUnderline"/>
          <w:highlight w:val="green"/>
          <w:bdr w:val="single" w:sz="4" w:space="0" w:color="auto"/>
        </w:rPr>
        <w:t>immediate</w:t>
      </w:r>
      <w:r w:rsidRPr="00BC36BD">
        <w:rPr>
          <w:sz w:val="12"/>
        </w:rPr>
        <w:t xml:space="preserve"> and informed </w:t>
      </w:r>
      <w:r w:rsidRPr="00BC36BD">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C36BD">
        <w:rPr>
          <w:rStyle w:val="StyleBoldUnderline"/>
          <w:highlight w:val="green"/>
        </w:rPr>
        <w:t>robust</w:t>
      </w:r>
      <w:r w:rsidRPr="00BC36BD">
        <w:rPr>
          <w:rStyle w:val="StyleBoldUnderline"/>
        </w:rPr>
        <w:t xml:space="preserve"> democratic </w:t>
      </w:r>
      <w:r w:rsidRPr="00BC36BD">
        <w:rPr>
          <w:rStyle w:val="StyleBoldUnderline"/>
          <w:highlight w:val="green"/>
        </w:rPr>
        <w:t>checks would</w:t>
      </w:r>
      <w:r w:rsidRPr="00BC36BD">
        <w:rPr>
          <w:rStyle w:val="StyleBoldUnderline"/>
        </w:rPr>
        <w:t xml:space="preserve"> generally </w:t>
      </w:r>
      <w:r w:rsidRPr="00BC36BD">
        <w:rPr>
          <w:rStyle w:val="StyleBoldUnderline"/>
          <w:highlight w:val="green"/>
        </w:rPr>
        <w:t>be ill-suited for coercive threats and negotiations</w:t>
      </w:r>
      <w:r w:rsidRPr="00BC36BD">
        <w:rPr>
          <w:rStyle w:val="StyleBoldUnderline"/>
        </w:rPr>
        <w:t xml:space="preserve"> –¶ that institutional </w:t>
      </w:r>
      <w:r w:rsidRPr="002431F4">
        <w:rPr>
          <w:rStyle w:val="StyleBoldUnderline"/>
        </w:rPr>
        <w:t>centralization and secrecy</w:t>
      </w:r>
      <w:r w:rsidRPr="00BC36BD">
        <w:rPr>
          <w:rStyle w:val="StyleBoldUnderline"/>
        </w:rPr>
        <w:t xml:space="preserve"> of decision-making </w:t>
      </w:r>
      <w:r w:rsidRPr="002431F4">
        <w:rPr>
          <w:rStyle w:val="StyleBoldUnderline"/>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2431F4">
        <w:rPr>
          <w:rStyle w:val="StyleBoldUnderline"/>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w:t>
      </w:r>
      <w:r w:rsidRPr="00BC36BD">
        <w:rPr>
          <w:sz w:val="12"/>
        </w:rPr>
        <w:lastRenderedPageBreak/>
        <w:t xml:space="preserve">to their domestic publics but to foreign actors; this </w:t>
      </w:r>
      <w:r w:rsidRPr="00BC36BD">
        <w:rPr>
          <w:rStyle w:val="StyleBoldUnderline"/>
        </w:rPr>
        <w:t xml:space="preserve">inherent </w:t>
      </w:r>
      <w:r w:rsidRPr="00BC36BD">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C36BD">
        <w:rPr>
          <w:rStyle w:val="StyleBoldUnderline"/>
          <w:highlight w:val="green"/>
        </w:rPr>
        <w:t xml:space="preserve">provides </w:t>
      </w:r>
      <w:r w:rsidRPr="00BC36BD">
        <w:rPr>
          <w:rStyle w:val="StyleBoldUnderline"/>
          <w:highlight w:val="green"/>
          <w:bdr w:val="single" w:sz="4" w:space="0" w:color="auto"/>
        </w:rPr>
        <w:t>more information</w:t>
      </w:r>
      <w:r w:rsidRPr="00BC36BD">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r>
        <w:rPr>
          <w:sz w:val="12"/>
        </w:rPr>
        <w:t xml:space="preserve"> </w:t>
      </w:r>
      <w:r w:rsidRPr="00BC36BD">
        <w:rPr>
          <w:sz w:val="12"/>
        </w:rPr>
        <w:t xml:space="preserve">As applied to strategies of threatened force, </w:t>
      </w:r>
      <w:r w:rsidRPr="00BC36BD">
        <w:rPr>
          <w:rStyle w:val="StyleBoldUnderline"/>
        </w:rPr>
        <w:t xml:space="preserve">generally </w:t>
      </w:r>
      <w:r w:rsidRPr="002431F4">
        <w:rPr>
          <w:rStyle w:val="StyleBoldUnderline"/>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C36BD">
        <w:rPr>
          <w:rStyle w:val="StyleBoldUnderline"/>
          <w:highlight w:val="green"/>
        </w:rPr>
        <w:t xml:space="preserve">the authority of the President to set </w:t>
      </w:r>
      <w:r w:rsidRPr="00D35D9C">
        <w:rPr>
          <w:rStyle w:val="StyleBoldUnderline"/>
          <w:highlight w:val="green"/>
          <w:bdr w:val="single" w:sz="4" w:space="0" w:color="auto"/>
        </w:rPr>
        <w:t xml:space="preserve">clear </w:t>
      </w:r>
      <w:r w:rsidRPr="00D35D9C">
        <w:rPr>
          <w:rStyle w:val="StyleBoldUnderline"/>
        </w:rPr>
        <w:t xml:space="preserve">and silent </w:t>
      </w:r>
      <w:r w:rsidRPr="00BC36BD">
        <w:rPr>
          <w:rStyle w:val="StyleBoldUnderline"/>
          <w:highlight w:val="green"/>
        </w:rPr>
        <w:t>limits</w:t>
      </w:r>
      <w:r w:rsidRPr="00BC36BD">
        <w:rPr>
          <w:rStyle w:val="StyleBoldUnderline"/>
        </w:rPr>
        <w:t xml:space="preserve"> in advance </w:t>
      </w:r>
      <w:r w:rsidRPr="00BC36BD">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C36BD">
        <w:rPr>
          <w:rStyle w:val="StyleBoldUnderline"/>
          <w:highlight w:val="green"/>
        </w:rPr>
        <w:t xml:space="preserve">the </w:t>
      </w:r>
      <w:r w:rsidRPr="00BC36BD">
        <w:rPr>
          <w:rStyle w:val="StyleBoldUnderline"/>
          <w:i/>
          <w:highlight w:val="green"/>
        </w:rPr>
        <w:t>most</w:t>
      </w:r>
      <w:r w:rsidRPr="00BC36BD">
        <w:rPr>
          <w:rStyle w:val="StyleBoldUnderline"/>
          <w:highlight w:val="green"/>
        </w:rPr>
        <w:t xml:space="preserve"> important</w:t>
      </w:r>
      <w:r w:rsidRPr="00BC36BD">
        <w:rPr>
          <w:rStyle w:val="StyleBoldUnderline"/>
        </w:rPr>
        <w:t xml:space="preserve"> of all the powers in our constitutional armory </w:t>
      </w:r>
      <w:r w:rsidRPr="00BC36BD">
        <w:rPr>
          <w:rStyle w:val="StyleBoldUnderline"/>
          <w:highlight w:val="green"/>
        </w:rPr>
        <w:t xml:space="preserve">to </w:t>
      </w:r>
      <w:r w:rsidRPr="00BC36BD">
        <w:rPr>
          <w:rStyle w:val="StyleBoldUnderline"/>
          <w:highlight w:val="green"/>
          <w:bdr w:val="single" w:sz="4" w:space="0" w:color="auto"/>
        </w:rPr>
        <w:t>prevent confrontations</w:t>
      </w:r>
      <w:r w:rsidRPr="00BC36BD">
        <w:rPr>
          <w:rStyle w:val="StyleBoldUnderline"/>
          <w:highlight w:val="green"/>
        </w:rPr>
        <w:t xml:space="preserve"> that could carry </w:t>
      </w:r>
      <w:r w:rsidRPr="00BC36BD">
        <w:rPr>
          <w:rStyle w:val="StyleBoldUnderline"/>
          <w:highlight w:val="green"/>
          <w:bdr w:val="single" w:sz="4" w:space="0" w:color="auto"/>
        </w:rPr>
        <w:t>nuclear implications</w:t>
      </w:r>
      <w:r w:rsidRPr="00BC36BD">
        <w:rPr>
          <w:sz w:val="12"/>
        </w:rPr>
        <w:t>. …</w:t>
      </w:r>
      <w:r>
        <w:rPr>
          <w:sz w:val="12"/>
        </w:rPr>
        <w:t xml:space="preserve"> </w:t>
      </w:r>
      <w:r w:rsidRPr="00BC36BD">
        <w:rPr>
          <w:sz w:val="12"/>
          <w:highlight w:val="green"/>
        </w:rPr>
        <w:t>[</w:t>
      </w:r>
      <w:r w:rsidRPr="00BC36BD">
        <w:rPr>
          <w:rStyle w:val="StyleBoldUnderline"/>
          <w:highlight w:val="green"/>
        </w:rPr>
        <w:t xml:space="preserve">I]t is the diplomatic power </w:t>
      </w:r>
      <w:r w:rsidRPr="00D35D9C">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E2705">
        <w:rPr>
          <w:rStyle w:val="StyleBoldUnderline"/>
          <w:highlight w:val="green"/>
        </w:rPr>
        <w:t xml:space="preserve">the law would undermine the </w:t>
      </w:r>
      <w:r w:rsidRPr="009A36C9">
        <w:rPr>
          <w:rStyle w:val="StyleBoldUnderline"/>
          <w:highlight w:val="green"/>
          <w:bdr w:val="single" w:sz="4" w:space="0" w:color="auto"/>
        </w:rPr>
        <w:t>credibility of U.S.</w:t>
      </w:r>
      <w:r w:rsidRPr="00EF5D67">
        <w:rPr>
          <w:rStyle w:val="StyleBoldUnderline"/>
          <w:highlight w:val="green"/>
          <w:bdr w:val="single" w:sz="4" w:space="0" w:color="auto"/>
        </w:rPr>
        <w:t xml:space="preserve"> deterrent</w:t>
      </w:r>
      <w:r w:rsidRPr="00B24FD7">
        <w:rPr>
          <w:rStyle w:val="StyleBoldUnderline"/>
        </w:rPr>
        <w:t xml:space="preserve"> and coercive threats </w:t>
      </w:r>
      <w:r w:rsidRPr="002431F4">
        <w:rPr>
          <w:rStyle w:val="StyleBoldUnderline"/>
        </w:rPr>
        <w:t>in the eyes of</w:t>
      </w:r>
      <w:r w:rsidRPr="00B24FD7">
        <w:rPr>
          <w:rStyle w:val="StyleBoldUnderline"/>
        </w:rPr>
        <w:t xml:space="preserve"> both </w:t>
      </w:r>
      <w:r w:rsidRPr="002431F4">
        <w:rPr>
          <w:rStyle w:val="StyleBoldUnderline"/>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373B5C" w:rsidRPr="00B00523" w:rsidRDefault="00373B5C" w:rsidP="00373B5C">
      <w:pPr>
        <w:rPr>
          <w:sz w:val="16"/>
        </w:rPr>
      </w:pPr>
    </w:p>
    <w:p w:rsidR="00373B5C" w:rsidRPr="00587756" w:rsidRDefault="00373B5C" w:rsidP="00373B5C"/>
    <w:p w:rsidR="00373B5C" w:rsidRPr="00D57D3B" w:rsidRDefault="00373B5C" w:rsidP="00373B5C">
      <w:pPr>
        <w:pStyle w:val="Heading3"/>
      </w:pPr>
      <w:r>
        <w:lastRenderedPageBreak/>
        <w:t>4</w:t>
      </w:r>
    </w:p>
    <w:p w:rsidR="00373B5C" w:rsidRPr="00D57D3B" w:rsidRDefault="00373B5C" w:rsidP="00373B5C"/>
    <w:p w:rsidR="00373B5C" w:rsidRPr="00933245" w:rsidRDefault="00373B5C" w:rsidP="00373B5C">
      <w:pPr>
        <w:rPr>
          <w:rStyle w:val="StyleStyleBold12pt"/>
          <w:sz w:val="24"/>
          <w:szCs w:val="24"/>
        </w:rPr>
      </w:pPr>
      <w:r w:rsidRPr="00933245">
        <w:rPr>
          <w:rStyle w:val="StyleStyleBold12pt"/>
          <w:sz w:val="24"/>
          <w:szCs w:val="24"/>
        </w:rPr>
        <w:t xml:space="preserve">The President should issue an Executive Order establishing a presumptive legal framework requiring that offensive cyber operations be funded, conducted, and directed pursuant to Title 50 United States Code § 413b.  The Executive Order should also require negotiation with the Office of Legal Counsel regarding whether to </w:t>
      </w:r>
      <w:r w:rsidRPr="00933245">
        <w:rPr>
          <w:rStyle w:val="Heading4Char"/>
          <w:szCs w:val="24"/>
        </w:rPr>
        <w:t>require the President of the United States to negotiate with the legislative branch prior to the use of offensive cyber operations. The Office of Legal Counsel should publish a written opinion in support of the legal framework and set a declaratory policy that clearly defines what constitutes a ‘use of force’ and ‘hostilities’ in relation to cyber operations.</w:t>
      </w:r>
      <w:r w:rsidRPr="00933245">
        <w:rPr>
          <w:rStyle w:val="StyleStyleBold12pt"/>
          <w:sz w:val="24"/>
          <w:szCs w:val="24"/>
        </w:rPr>
        <w:t xml:space="preserve"> </w:t>
      </w:r>
    </w:p>
    <w:p w:rsidR="00373B5C" w:rsidRPr="00D57D3B" w:rsidRDefault="00373B5C" w:rsidP="00373B5C"/>
    <w:p w:rsidR="00373B5C" w:rsidRPr="00D57D3B" w:rsidRDefault="00373B5C" w:rsidP="00373B5C">
      <w:pPr>
        <w:pStyle w:val="Heading4"/>
        <w:rPr>
          <w:sz w:val="28"/>
        </w:rPr>
      </w:pPr>
      <w:r w:rsidRPr="00D57D3B">
        <w:rPr>
          <w:sz w:val="28"/>
        </w:rPr>
        <w:t>Presumptive legal regime solves</w:t>
      </w:r>
    </w:p>
    <w:p w:rsidR="00373B5C" w:rsidRPr="00D57D3B" w:rsidRDefault="00373B5C" w:rsidP="00373B5C">
      <w:r w:rsidRPr="00D57D3B">
        <w:rPr>
          <w:b/>
        </w:rPr>
        <w:t>Brecher 2012</w:t>
      </w:r>
      <w:r w:rsidRPr="00D57D3B">
        <w:t xml:space="preserve"> – JD 2013, University of Michigan Law School (December, Aaron P., Michigan Law Review, “NOTE: Cyberattacks and the Covert Action Statute: Toward a Domestic Legal Framework for Offensive Cyberoperations”, 111 Mich. L. Rev. 423, Lexis)</w:t>
      </w:r>
    </w:p>
    <w:p w:rsidR="00373B5C" w:rsidRPr="00D57D3B" w:rsidRDefault="00373B5C" w:rsidP="00373B5C"/>
    <w:p w:rsidR="00373B5C" w:rsidRPr="00D57D3B" w:rsidRDefault="00373B5C" w:rsidP="00373B5C">
      <w:pPr>
        <w:rPr>
          <w:sz w:val="16"/>
        </w:rPr>
      </w:pPr>
      <w:r w:rsidRPr="00D57D3B">
        <w:rPr>
          <w:rStyle w:val="StyleBoldUnderline"/>
        </w:rPr>
        <w:t xml:space="preserve">Finally, </w:t>
      </w:r>
      <w:r w:rsidRPr="00C95550">
        <w:rPr>
          <w:rStyle w:val="StyleBoldUnderline"/>
          <w:highlight w:val="cyan"/>
        </w:rPr>
        <w:t xml:space="preserve">while </w:t>
      </w:r>
      <w:r w:rsidRPr="00D57D3B">
        <w:rPr>
          <w:rStyle w:val="StyleBoldUnderline"/>
        </w:rPr>
        <w:t xml:space="preserve">urging </w:t>
      </w:r>
      <w:r w:rsidRPr="00C95550">
        <w:rPr>
          <w:rStyle w:val="StyleBoldUnderline"/>
          <w:highlight w:val="cyan"/>
        </w:rPr>
        <w:t xml:space="preserve">Congress </w:t>
      </w:r>
      <w:r w:rsidRPr="00D57D3B">
        <w:rPr>
          <w:rStyle w:val="StyleBoldUnderline"/>
        </w:rPr>
        <w:t xml:space="preserve">to clarify the law </w:t>
      </w:r>
      <w:r w:rsidRPr="00C95550">
        <w:rPr>
          <w:rStyle w:val="StyleBoldUnderline"/>
          <w:highlight w:val="cyan"/>
        </w:rPr>
        <w:t>governing cyberattacks may be advisable</w:t>
      </w:r>
      <w:r w:rsidRPr="00D57D3B">
        <w:rPr>
          <w:rStyle w:val="StyleBoldUnderline"/>
        </w:rPr>
        <w:t xml:space="preserve">, one should consider the reality that such </w:t>
      </w:r>
      <w:r w:rsidRPr="00C95550">
        <w:rPr>
          <w:rStyle w:val="StyleBoldUnderline"/>
          <w:highlight w:val="cyan"/>
        </w:rPr>
        <w:t>legislation is very difficult to pass</w:t>
      </w:r>
      <w:r w:rsidRPr="00D57D3B">
        <w:rPr>
          <w:rStyle w:val="StyleBoldUnderline"/>
        </w:rPr>
        <w:t>. Congress is notoriously slow to act and legislation is difficult to push through the arduous process to enactment. There are numerous stages in the process at which a bill, even on an issue of significant importance, can be stalled or killed</w:t>
      </w:r>
      <w:r w:rsidRPr="00D57D3B">
        <w:rPr>
          <w:sz w:val="16"/>
        </w:rPr>
        <w:t xml:space="preserve">. n170 For example, </w:t>
      </w:r>
      <w:r w:rsidRPr="00D57D3B">
        <w:rPr>
          <w:rStyle w:val="StyleBoldUnderline"/>
        </w:rPr>
        <w:t xml:space="preserve">a bill may not be considered by its corresponding </w:t>
      </w:r>
      <w:r w:rsidRPr="00C95550">
        <w:rPr>
          <w:rStyle w:val="StyleBoldUnderline"/>
          <w:highlight w:val="cyan"/>
        </w:rPr>
        <w:t>committee in either House, may be bogged down with amendments</w:t>
      </w:r>
      <w:r w:rsidRPr="00D57D3B">
        <w:rPr>
          <w:rStyle w:val="StyleBoldUnderline"/>
        </w:rPr>
        <w:t xml:space="preserve"> that cause it to lose support, </w:t>
      </w:r>
      <w:r w:rsidRPr="00C95550">
        <w:rPr>
          <w:rStyle w:val="StyleBoldUnderline"/>
          <w:highlight w:val="cyan"/>
        </w:rPr>
        <w:t xml:space="preserve">or </w:t>
      </w:r>
      <w:r w:rsidRPr="00D57D3B">
        <w:rPr>
          <w:rStyle w:val="StyleBoldUnderline"/>
        </w:rPr>
        <w:t xml:space="preserve">be </w:t>
      </w:r>
      <w:r w:rsidRPr="00C95550">
        <w:rPr>
          <w:rStyle w:val="StyleBoldUnderline"/>
          <w:highlight w:val="cyan"/>
        </w:rPr>
        <w:t xml:space="preserve">subject to </w:t>
      </w:r>
      <w:r w:rsidRPr="00D57D3B">
        <w:rPr>
          <w:rStyle w:val="StyleBoldUnderline"/>
        </w:rPr>
        <w:t xml:space="preserve">the Senate </w:t>
      </w:r>
      <w:r w:rsidRPr="00C95550">
        <w:rPr>
          <w:rStyle w:val="StyleBoldUnderline"/>
          <w:highlight w:val="cyan"/>
        </w:rPr>
        <w:t>filibuster</w:t>
      </w:r>
      <w:r w:rsidRPr="00D57D3B">
        <w:rPr>
          <w:rStyle w:val="StyleBoldUnderline"/>
        </w:rPr>
        <w:t>, among other "vetogates</w:t>
      </w:r>
      <w:r w:rsidRPr="00D57D3B">
        <w:rPr>
          <w:sz w:val="16"/>
        </w:rPr>
        <w:t xml:space="preserve">." n171 In the case of clarifying the appropriate procedures for conducting a cyberattack, there may be concern that such </w:t>
      </w:r>
      <w:r w:rsidRPr="00D57D3B">
        <w:rPr>
          <w:rStyle w:val="StyleBoldUnderline"/>
        </w:rPr>
        <w:t>legislation, either by imposing substantive constraints or reporting requirements, will improperly burden the president</w:t>
      </w:r>
      <w:r w:rsidRPr="00D57D3B">
        <w:rPr>
          <w:sz w:val="16"/>
        </w:rPr>
        <w:t xml:space="preserve"> on a national security issue of increasing importance. Congress as an institution tends to acquiesce to presidential prerogative in national security matters. n172 Further, given that Congress has recently addressed cyberattacks in legislation, albeit in an unhelpfully vague provision, n173 the possibility of expansive legislative clarification in the near future seems even more remote.</w:t>
      </w:r>
    </w:p>
    <w:p w:rsidR="00373B5C" w:rsidRPr="00D57D3B" w:rsidRDefault="00373B5C" w:rsidP="00373B5C">
      <w:pPr>
        <w:rPr>
          <w:sz w:val="16"/>
        </w:rPr>
      </w:pPr>
      <w:r w:rsidRPr="00D57D3B">
        <w:rPr>
          <w:rStyle w:val="StyleBoldUnderline"/>
        </w:rPr>
        <w:t>An e</w:t>
      </w:r>
      <w:r w:rsidRPr="00C95550">
        <w:rPr>
          <w:rStyle w:val="StyleBoldUnderline"/>
          <w:highlight w:val="cyan"/>
        </w:rPr>
        <w:t>x</w:t>
      </w:r>
      <w:r w:rsidRPr="00D57D3B">
        <w:rPr>
          <w:rStyle w:val="StyleBoldUnderline"/>
        </w:rPr>
        <w:t xml:space="preserve">ecutive </w:t>
      </w:r>
      <w:r w:rsidRPr="00C95550">
        <w:rPr>
          <w:rStyle w:val="StyleBoldUnderline"/>
          <w:highlight w:val="cyan"/>
        </w:rPr>
        <w:t>o</w:t>
      </w:r>
      <w:r w:rsidRPr="00D57D3B">
        <w:rPr>
          <w:rStyle w:val="StyleBoldUnderline"/>
        </w:rPr>
        <w:t xml:space="preserve">rder </w:t>
      </w:r>
      <w:r w:rsidRPr="00C95550">
        <w:rPr>
          <w:rStyle w:val="StyleBoldUnderline"/>
          <w:highlight w:val="cyan"/>
        </w:rPr>
        <w:t>making the covert action regime presumptive</w:t>
      </w:r>
      <w:r w:rsidRPr="00D57D3B">
        <w:rPr>
          <w:rStyle w:val="StyleBoldUnderline"/>
        </w:rPr>
        <w:t xml:space="preserve"> for cyberattacks </w:t>
      </w:r>
      <w:r w:rsidRPr="00C95550">
        <w:rPr>
          <w:rStyle w:val="StyleBoldUnderline"/>
          <w:highlight w:val="cyan"/>
        </w:rPr>
        <w:t xml:space="preserve">gives </w:t>
      </w:r>
      <w:r w:rsidRPr="00D57D3B">
        <w:rPr>
          <w:rStyle w:val="StyleBoldUnderline"/>
        </w:rPr>
        <w:t xml:space="preserve">the executive branch considerable </w:t>
      </w:r>
      <w:r w:rsidRPr="00C95550">
        <w:rPr>
          <w:rStyle w:val="StyleBoldUnderline"/>
          <w:highlight w:val="cyan"/>
        </w:rPr>
        <w:t xml:space="preserve">flexibility while </w:t>
      </w:r>
      <w:r w:rsidRPr="00D57D3B">
        <w:rPr>
          <w:rStyle w:val="StyleBoldUnderline"/>
        </w:rPr>
        <w:t xml:space="preserve">also </w:t>
      </w:r>
      <w:r w:rsidRPr="00C95550">
        <w:rPr>
          <w:rStyle w:val="StyleBoldUnderline"/>
          <w:highlight w:val="cyan"/>
        </w:rPr>
        <w:t xml:space="preserve">ensuring notification </w:t>
      </w:r>
      <w:r w:rsidRPr="00D57D3B">
        <w:rPr>
          <w:rStyle w:val="StyleBoldUnderline"/>
        </w:rPr>
        <w:t xml:space="preserve">to Congress. A </w:t>
      </w:r>
      <w:r w:rsidRPr="00C95550">
        <w:rPr>
          <w:rStyle w:val="StyleBoldUnderline"/>
          <w:highlight w:val="cyan"/>
        </w:rPr>
        <w:t>presumptive regime</w:t>
      </w:r>
      <w:r w:rsidRPr="00D57D3B">
        <w:rPr>
          <w:rStyle w:val="StyleBoldUnderline"/>
        </w:rPr>
        <w:t xml:space="preserve"> helps remove current confusion within the executive branch, as well as </w:t>
      </w:r>
      <w:r w:rsidRPr="00C95550">
        <w:rPr>
          <w:rStyle w:val="StyleBoldUnderline"/>
          <w:highlight w:val="cyan"/>
        </w:rPr>
        <w:t xml:space="preserve">allows </w:t>
      </w:r>
      <w:r w:rsidRPr="00D57D3B">
        <w:rPr>
          <w:rStyle w:val="StyleBoldUnderline"/>
        </w:rPr>
        <w:t xml:space="preserve">cyberattack </w:t>
      </w:r>
      <w:r w:rsidRPr="00C95550">
        <w:rPr>
          <w:rStyle w:val="StyleBoldUnderline"/>
          <w:highlight w:val="cyan"/>
        </w:rPr>
        <w:t xml:space="preserve">policy to develop with </w:t>
      </w:r>
      <w:r w:rsidRPr="00D57D3B">
        <w:rPr>
          <w:rStyle w:val="StyleBoldUnderline"/>
        </w:rPr>
        <w:t xml:space="preserve">members of </w:t>
      </w:r>
      <w:r w:rsidRPr="00C95550">
        <w:rPr>
          <w:rStyle w:val="StyleBoldUnderline"/>
          <w:highlight w:val="cyan"/>
        </w:rPr>
        <w:t xml:space="preserve">Congress </w:t>
      </w:r>
      <w:r w:rsidRPr="00D57D3B">
        <w:rPr>
          <w:rStyle w:val="StyleBoldUnderline"/>
        </w:rPr>
        <w:t xml:space="preserve">gaining access to information that may be </w:t>
      </w:r>
      <w:r w:rsidRPr="00C95550">
        <w:rPr>
          <w:rStyle w:val="StyleBoldUnderline"/>
          <w:highlight w:val="cyan"/>
        </w:rPr>
        <w:t xml:space="preserve">helpful </w:t>
      </w:r>
      <w:r w:rsidRPr="00D57D3B">
        <w:rPr>
          <w:rStyle w:val="StyleBoldUnderline"/>
        </w:rPr>
        <w:t xml:space="preserve">in </w:t>
      </w:r>
      <w:r w:rsidRPr="00C95550">
        <w:rPr>
          <w:rStyle w:val="StyleBoldUnderline"/>
          <w:highlight w:val="cyan"/>
        </w:rPr>
        <w:t>craft</w:t>
      </w:r>
      <w:r w:rsidRPr="00D57D3B">
        <w:rPr>
          <w:rStyle w:val="StyleBoldUnderline"/>
        </w:rPr>
        <w:t xml:space="preserve">ing </w:t>
      </w:r>
      <w:r w:rsidRPr="002964D1">
        <w:rPr>
          <w:rStyle w:val="StyleStyleBoldUnderlineUnderlineIntenseEmphasis1apple-style-2"/>
        </w:rPr>
        <w:t>later statutory controls</w:t>
      </w:r>
      <w:r w:rsidRPr="002964D1">
        <w:rPr>
          <w:sz w:val="16"/>
        </w:rPr>
        <w:t xml:space="preserve"> </w:t>
      </w:r>
      <w:r w:rsidRPr="00D57D3B">
        <w:rPr>
          <w:sz w:val="16"/>
        </w:rPr>
        <w:t xml:space="preserve">on the use of cyberattacks. Moreover, some </w:t>
      </w:r>
      <w:r w:rsidRPr="00C95550">
        <w:rPr>
          <w:rStyle w:val="StyleBoldUnderline"/>
          <w:highlight w:val="cyan"/>
        </w:rPr>
        <w:t>proposals for immediate legislative intervention overestimate congressional will</w:t>
      </w:r>
      <w:r w:rsidRPr="00D57D3B">
        <w:rPr>
          <w:rStyle w:val="StyleBoldUnderline"/>
        </w:rPr>
        <w:t xml:space="preserve"> to legislate in this field </w:t>
      </w:r>
      <w:r w:rsidRPr="00C95550">
        <w:rPr>
          <w:rStyle w:val="StyleBoldUnderline"/>
          <w:highlight w:val="cyan"/>
        </w:rPr>
        <w:t>and underestimate the protections for interbranch collaboration</w:t>
      </w:r>
      <w:r w:rsidRPr="00D57D3B">
        <w:rPr>
          <w:sz w:val="16"/>
        </w:rPr>
        <w:t xml:space="preserve"> offered by the covert action regime.</w:t>
      </w:r>
    </w:p>
    <w:p w:rsidR="00373B5C" w:rsidRPr="00D57D3B" w:rsidRDefault="00373B5C" w:rsidP="00373B5C"/>
    <w:p w:rsidR="00373B5C" w:rsidRPr="00D57D3B" w:rsidRDefault="00373B5C" w:rsidP="00373B5C">
      <w:pPr>
        <w:pStyle w:val="Heading4"/>
      </w:pPr>
      <w:r w:rsidRPr="00D57D3B">
        <w:t>CP is competitive and solves the case ---- Coordination with OLC can ensure executive action</w:t>
      </w:r>
    </w:p>
    <w:p w:rsidR="00373B5C" w:rsidRPr="00D57D3B" w:rsidRDefault="00373B5C" w:rsidP="00373B5C"/>
    <w:p w:rsidR="00373B5C" w:rsidRPr="00D57D3B" w:rsidRDefault="00373B5C" w:rsidP="00373B5C">
      <w:r w:rsidRPr="00D57D3B">
        <w:t xml:space="preserve">Trevor </w:t>
      </w:r>
      <w:r w:rsidRPr="00D57D3B">
        <w:rPr>
          <w:rStyle w:val="StyleStyleBold12pt"/>
          <w:sz w:val="28"/>
        </w:rPr>
        <w:t>Morrison 11</w:t>
      </w:r>
      <w:r w:rsidRPr="00D57D3B">
        <w:t>, Professor of Law at Columbia Law School, “LIBYA, ‘HOSTILITIES,’ THE OFFICE OF LEGAL COUNSEL, AND THE PROCESS OF EXECUTIVE BRANCH LEGAL INTERPRETATION,” Harvard Law Review Forum Vol.124:42, http://www.harvardlawreview.org/media/pdf/vol124_forum_morrison.pdf</w:t>
      </w:r>
    </w:p>
    <w:p w:rsidR="00373B5C" w:rsidRDefault="00373B5C" w:rsidP="00373B5C">
      <w:pPr>
        <w:rPr>
          <w:rStyle w:val="StyleBoldUnderline"/>
        </w:rPr>
      </w:pPr>
      <w:r w:rsidRPr="00D57D3B">
        <w:rPr>
          <w:rStyle w:val="StyleBoldUnderline"/>
        </w:rPr>
        <w:t>Deeply rooted traditions treat the Justice Department’s Office of Legal Counsel (OLC) as the most important source of legal advice wit h- in the executive branch</w:t>
      </w:r>
      <w:r w:rsidRPr="00D57D3B">
        <w:rPr>
          <w:sz w:val="14"/>
        </w:rPr>
        <w:t xml:space="preserve">. A number of important norms guide the provision and </w:t>
      </w:r>
      <w:r w:rsidRPr="00D57D3B">
        <w:rPr>
          <w:sz w:val="14"/>
        </w:rPr>
        <w:lastRenderedPageBreak/>
        <w:t xml:space="preserve">handling of that advice. </w:t>
      </w:r>
      <w:r w:rsidRPr="00C95550">
        <w:rPr>
          <w:rStyle w:val="StyleBoldUnderline"/>
          <w:highlight w:val="cyan"/>
        </w:rPr>
        <w:t>OLC bases its answers on its best view of the law, not merely</w:t>
      </w:r>
      <w:r w:rsidRPr="00D57D3B">
        <w:rPr>
          <w:rStyle w:val="StyleBoldUnderline"/>
        </w:rPr>
        <w:t xml:space="preserve"> its sense of </w:t>
      </w:r>
      <w:r w:rsidRPr="00C95550">
        <w:rPr>
          <w:rStyle w:val="StyleBoldUnderline"/>
          <w:highlight w:val="cyan"/>
        </w:rPr>
        <w:t>what is plausible</w:t>
      </w:r>
      <w:r w:rsidRPr="00D57D3B">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C95550">
        <w:rPr>
          <w:rStyle w:val="StyleBoldUnderline"/>
          <w:highlight w:val="cyan"/>
        </w:rPr>
        <w:t xml:space="preserve">once OLC arrives at an answer, it is </w:t>
      </w:r>
      <w:r w:rsidRPr="00C95550">
        <w:rPr>
          <w:rStyle w:val="Emphasis"/>
          <w:highlight w:val="cyan"/>
        </w:rPr>
        <w:t>treated as binding</w:t>
      </w:r>
      <w:r w:rsidRPr="00C95550">
        <w:rPr>
          <w:rStyle w:val="StyleBoldUnderline"/>
          <w:highlight w:val="cyan"/>
        </w:rPr>
        <w:t xml:space="preserve"> within the executive branch unless</w:t>
      </w:r>
      <w:r w:rsidRPr="00D57D3B">
        <w:rPr>
          <w:rStyle w:val="StyleBoldUnderline"/>
        </w:rPr>
        <w:t xml:space="preserve"> </w:t>
      </w:r>
      <w:r w:rsidRPr="00C95550">
        <w:rPr>
          <w:rStyle w:val="StyleBoldUnderline"/>
          <w:highlight w:val="cyan"/>
        </w:rPr>
        <w:t>overruled by the</w:t>
      </w:r>
      <w:r w:rsidRPr="00D57D3B">
        <w:rPr>
          <w:rStyle w:val="StyleBoldUnderline"/>
        </w:rPr>
        <w:t xml:space="preserve"> Attorney General or the </w:t>
      </w:r>
      <w:r w:rsidRPr="00C95550">
        <w:rPr>
          <w:rStyle w:val="StyleBoldUnderline"/>
          <w:highlight w:val="cyan"/>
        </w:rPr>
        <w:t>President</w:t>
      </w:r>
      <w:r w:rsidRPr="00D57D3B">
        <w:rPr>
          <w:rStyle w:val="StyleBoldUnderline"/>
        </w:rPr>
        <w:t xml:space="preserve">. </w:t>
      </w:r>
      <w:r w:rsidRPr="00C95550">
        <w:rPr>
          <w:rStyle w:val="StyleBoldUnderline"/>
          <w:highlight w:val="cyan"/>
        </w:rPr>
        <w:t>That power to overrule</w:t>
      </w:r>
      <w:r w:rsidRPr="00D57D3B">
        <w:rPr>
          <w:sz w:val="14"/>
        </w:rPr>
        <w:t xml:space="preserve">, moreover, </w:t>
      </w:r>
      <w:r w:rsidRPr="00C95550">
        <w:rPr>
          <w:rStyle w:val="StyleBoldUnderline"/>
          <w:highlight w:val="cyan"/>
        </w:rPr>
        <w:t>is wielded</w:t>
      </w:r>
      <w:r w:rsidRPr="00D57D3B">
        <w:rPr>
          <w:rStyle w:val="StyleBoldUnderline"/>
        </w:rPr>
        <w:t xml:space="preserve"> </w:t>
      </w:r>
      <w:r w:rsidRPr="00D57D3B">
        <w:rPr>
          <w:rStyle w:val="Emphasis"/>
        </w:rPr>
        <w:t xml:space="preserve">extremely rarely — </w:t>
      </w:r>
      <w:r w:rsidRPr="00C95550">
        <w:rPr>
          <w:rStyle w:val="Emphasis"/>
          <w:highlight w:val="cyan"/>
        </w:rPr>
        <w:t>virtually never</w:t>
      </w:r>
      <w:r w:rsidRPr="00D57D3B">
        <w:rPr>
          <w:rStyle w:val="StyleBoldUnderline"/>
        </w:rPr>
        <w:t xml:space="preserve">. As a result of these and related norms, and </w:t>
      </w:r>
      <w:r w:rsidRPr="00C95550">
        <w:rPr>
          <w:rStyle w:val="Emphasis"/>
          <w:highlight w:val="cyan"/>
        </w:rPr>
        <w:t>in spite of</w:t>
      </w:r>
      <w:r w:rsidRPr="00D57D3B">
        <w:rPr>
          <w:sz w:val="14"/>
        </w:rPr>
        <w:t xml:space="preserve"> episodes like </w:t>
      </w:r>
      <w:r w:rsidRPr="00C95550">
        <w:rPr>
          <w:rStyle w:val="Emphasis"/>
          <w:highlight w:val="cyan"/>
        </w:rPr>
        <w:t>the</w:t>
      </w:r>
      <w:r w:rsidRPr="00D57D3B">
        <w:rPr>
          <w:sz w:val="14"/>
        </w:rPr>
        <w:t xml:space="preserve"> notorious “</w:t>
      </w:r>
      <w:r w:rsidRPr="00C95550">
        <w:rPr>
          <w:rStyle w:val="Emphasis"/>
          <w:highlight w:val="cyan"/>
        </w:rPr>
        <w:t>torture memos</w:t>
      </w:r>
      <w:r w:rsidRPr="00C95550">
        <w:rPr>
          <w:rStyle w:val="StyleBoldUnderline"/>
          <w:highlight w:val="cyan"/>
        </w:rPr>
        <w:t>,” OLC has earned a well-deserved reputation for providing credible</w:t>
      </w:r>
      <w:r w:rsidRPr="00D57D3B">
        <w:rPr>
          <w:rStyle w:val="StyleBoldUnderline"/>
        </w:rPr>
        <w:t xml:space="preserve">, authoritative, thorough </w:t>
      </w:r>
      <w:r w:rsidRPr="00C95550">
        <w:rPr>
          <w:rStyle w:val="StyleBoldUnderline"/>
          <w:highlight w:val="cyan"/>
        </w:rPr>
        <w:t>and objective</w:t>
      </w:r>
      <w:r w:rsidRPr="00D57D3B">
        <w:rPr>
          <w:rStyle w:val="StyleBoldUnderline"/>
        </w:rPr>
        <w:t xml:space="preserve"> legal </w:t>
      </w:r>
      <w:r w:rsidRPr="00C95550">
        <w:rPr>
          <w:rStyle w:val="StyleBoldUnderline"/>
          <w:highlight w:val="cyan"/>
        </w:rPr>
        <w:t>analysis</w:t>
      </w:r>
      <w:r w:rsidRPr="00D57D3B">
        <w:rPr>
          <w:sz w:val="14"/>
        </w:rPr>
        <w:t>.</w:t>
      </w:r>
      <w:r w:rsidRPr="00D57D3B">
        <w:rPr>
          <w:sz w:val="12"/>
        </w:rPr>
        <w:t xml:space="preserve"> </w:t>
      </w:r>
      <w:r w:rsidRPr="002964D1">
        <w:rPr>
          <w:rStyle w:val="StyleBoldUnderline"/>
        </w:rPr>
        <w:t xml:space="preserve">The White House is one of the </w:t>
      </w:r>
      <w:r w:rsidRPr="002964D1">
        <w:rPr>
          <w:rStyle w:val="Emphasis"/>
        </w:rPr>
        <w:t>main beneficiaries</w:t>
      </w:r>
      <w:r w:rsidRPr="002964D1">
        <w:rPr>
          <w:rStyle w:val="StyleBoldUnderline"/>
        </w:rPr>
        <w:t xml:space="preserve"> of that reputation. When OLC</w:t>
      </w:r>
      <w:r w:rsidRPr="00D57D3B">
        <w:rPr>
          <w:rStyle w:val="StyleBoldUnderline"/>
        </w:rPr>
        <w:t xml:space="preserve"> concludes that a government action is lawful, its </w:t>
      </w:r>
      <w:r w:rsidRPr="00C95550">
        <w:rPr>
          <w:rStyle w:val="StyleBoldUnderline"/>
          <w:highlight w:val="cyan"/>
        </w:rPr>
        <w:t>conclusion carries a legitimacy that other</w:t>
      </w:r>
      <w:r w:rsidRPr="00D57D3B">
        <w:rPr>
          <w:rStyle w:val="StyleBoldUnderline"/>
        </w:rPr>
        <w:t xml:space="preserve"> executive </w:t>
      </w:r>
      <w:r w:rsidRPr="00C95550">
        <w:rPr>
          <w:rStyle w:val="StyleBoldUnderline"/>
          <w:highlight w:val="cyan"/>
        </w:rPr>
        <w:t>offices cannot</w:t>
      </w:r>
      <w:r w:rsidRPr="00D57D3B">
        <w:rPr>
          <w:rStyle w:val="StyleBoldUnderline"/>
        </w:rPr>
        <w:t xml:space="preserve"> so readily </w:t>
      </w:r>
      <w:r w:rsidRPr="00C95550">
        <w:rPr>
          <w:rStyle w:val="StyleBoldUnderline"/>
          <w:highlight w:val="cyan"/>
        </w:rPr>
        <w:t>provide</w:t>
      </w:r>
      <w:r w:rsidRPr="00D57D3B">
        <w:rPr>
          <w:rStyle w:val="StyleBoldUnderline"/>
        </w:rPr>
        <w:t>. That legitimacy is a function of OLC’s deep traditions and unique place within the executive</w:t>
      </w:r>
      <w:r w:rsidRPr="00D57D3B">
        <w:rPr>
          <w:sz w:val="14"/>
        </w:rPr>
        <w:t xml:space="preserve"> branch. </w:t>
      </w:r>
      <w:r w:rsidRPr="00C95550">
        <w:rPr>
          <w:rStyle w:val="StyleBoldUnderline"/>
          <w:highlight w:val="cyan"/>
        </w:rPr>
        <w:t>Other executive offices</w:t>
      </w:r>
      <w:r w:rsidRPr="00D57D3B">
        <w:rPr>
          <w:sz w:val="14"/>
        </w:rPr>
        <w:t xml:space="preserve"> — be they agency general counsels or the White House Counsel’s Office — do not have decades-long traditions of providing legal advice based on their best view of the law after fully considering the competing positions; they have not generated bodies of authoritative precedents to inform and constrain their work; and </w:t>
      </w:r>
      <w:r w:rsidRPr="00D57D3B">
        <w:rPr>
          <w:rStyle w:val="StyleBoldUnderline"/>
        </w:rPr>
        <w:t xml:space="preserve">they </w:t>
      </w:r>
      <w:r w:rsidRPr="00C95550">
        <w:rPr>
          <w:rStyle w:val="StyleBoldUnderline"/>
          <w:highlight w:val="cyan"/>
        </w:rPr>
        <w:t>do not</w:t>
      </w:r>
      <w:r w:rsidRPr="00D57D3B">
        <w:rPr>
          <w:rStyle w:val="StyleBoldUnderline"/>
        </w:rPr>
        <w:t xml:space="preserve"> </w:t>
      </w:r>
      <w:r w:rsidRPr="00C95550">
        <w:rPr>
          <w:rStyle w:val="StyleBoldUnderline"/>
          <w:highlight w:val="cyan"/>
        </w:rPr>
        <w:t>issue</w:t>
      </w:r>
      <w:r w:rsidRPr="00D57D3B">
        <w:rPr>
          <w:rStyle w:val="StyleBoldUnderline"/>
        </w:rPr>
        <w:t xml:space="preserve"> legal </w:t>
      </w:r>
      <w:r w:rsidRPr="00C95550">
        <w:rPr>
          <w:rStyle w:val="StyleBoldUnderline"/>
          <w:highlight w:val="cyan"/>
        </w:rPr>
        <w:t>opinions that</w:t>
      </w:r>
      <w:r w:rsidRPr="00D57D3B">
        <w:rPr>
          <w:rStyle w:val="StyleBoldUnderline"/>
        </w:rPr>
        <w:t xml:space="preserve">, whether or not they favor the President , </w:t>
      </w:r>
      <w:r w:rsidRPr="00C95550">
        <w:rPr>
          <w:rStyle w:val="StyleBoldUnderline"/>
          <w:highlight w:val="cyan"/>
        </w:rPr>
        <w:t xml:space="preserve">are treated as </w:t>
      </w:r>
      <w:r w:rsidRPr="00D57D3B">
        <w:rPr>
          <w:rStyle w:val="Emphasis"/>
        </w:rPr>
        <w:t xml:space="preserve">presumptively </w:t>
      </w:r>
      <w:r w:rsidRPr="00C95550">
        <w:rPr>
          <w:rStyle w:val="Emphasis"/>
          <w:highlight w:val="cyan"/>
        </w:rPr>
        <w:t>binding</w:t>
      </w:r>
      <w:r w:rsidRPr="00D57D3B">
        <w:rPr>
          <w:rStyle w:val="Emphasis"/>
        </w:rPr>
        <w:t xml:space="preserve"> </w:t>
      </w:r>
      <w:r w:rsidRPr="00D57D3B">
        <w:rPr>
          <w:rStyle w:val="StyleBoldUnderline"/>
        </w:rPr>
        <w:t xml:space="preserve">within the executive branch. </w:t>
      </w:r>
      <w:r w:rsidRPr="00D57D3B">
        <w:rPr>
          <w:sz w:val="14"/>
        </w:rPr>
        <w:t xml:space="preserve">(Nor should those other offices mimic OLC; that is not their job.) </w:t>
      </w:r>
      <w:r w:rsidRPr="00C95550">
        <w:rPr>
          <w:rStyle w:val="StyleBoldUnderline"/>
          <w:highlight w:val="cyan"/>
        </w:rPr>
        <w:t>Because the value of a favorable</w:t>
      </w:r>
      <w:r w:rsidRPr="00D57D3B">
        <w:rPr>
          <w:rStyle w:val="StyleBoldUnderline"/>
        </w:rPr>
        <w:t xml:space="preserve"> legal </w:t>
      </w:r>
      <w:r w:rsidRPr="00C95550">
        <w:rPr>
          <w:rStyle w:val="StyleBoldUnderline"/>
          <w:highlight w:val="cyan"/>
        </w:rPr>
        <w:t xml:space="preserve">opinion from OLC is </w:t>
      </w:r>
      <w:r w:rsidRPr="00C95550">
        <w:rPr>
          <w:rStyle w:val="Emphasis"/>
          <w:highlight w:val="cyan"/>
        </w:rPr>
        <w:t>tied inextricably</w:t>
      </w:r>
      <w:r w:rsidRPr="00C95550">
        <w:rPr>
          <w:rStyle w:val="StyleBoldUnderline"/>
          <w:highlight w:val="cyan"/>
        </w:rPr>
        <w:t xml:space="preserve"> to these aspects</w:t>
      </w:r>
      <w:r w:rsidRPr="00D57D3B">
        <w:rPr>
          <w:sz w:val="14"/>
        </w:rPr>
        <w:t xml:space="preserve"> of its work, </w:t>
      </w:r>
      <w:r w:rsidRPr="00C95550">
        <w:rPr>
          <w:rStyle w:val="StyleBoldUnderline"/>
          <w:highlight w:val="cyan"/>
        </w:rPr>
        <w:t>each</w:t>
      </w:r>
      <w:r w:rsidRPr="00D57D3B">
        <w:rPr>
          <w:rStyle w:val="StyleBoldUnderline"/>
        </w:rPr>
        <w:t xml:space="preserve"> successive presidential </w:t>
      </w:r>
      <w:r w:rsidRPr="00C95550">
        <w:rPr>
          <w:rStyle w:val="StyleBoldUnderline"/>
          <w:highlight w:val="cyan"/>
        </w:rPr>
        <w:t xml:space="preserve">administration has a </w:t>
      </w:r>
      <w:r w:rsidRPr="00C95550">
        <w:rPr>
          <w:rStyle w:val="Emphasis"/>
          <w:highlight w:val="cyan"/>
        </w:rPr>
        <w:t>strong incentive</w:t>
      </w:r>
      <w:r w:rsidRPr="00C95550">
        <w:rPr>
          <w:rStyle w:val="StyleBoldUnderline"/>
          <w:highlight w:val="cyan"/>
        </w:rPr>
        <w:t xml:space="preserve"> to</w:t>
      </w:r>
      <w:r w:rsidRPr="00D57D3B">
        <w:rPr>
          <w:rStyle w:val="StyleBoldUnderline"/>
        </w:rPr>
        <w:t xml:space="preserve"> respect and </w:t>
      </w:r>
      <w:r w:rsidRPr="00C95550">
        <w:rPr>
          <w:rStyle w:val="StyleBoldUnderline"/>
          <w:highlight w:val="cyan"/>
        </w:rPr>
        <w:t>preserve them</w:t>
      </w:r>
      <w:r w:rsidRPr="00D57D3B">
        <w:rPr>
          <w:rStyle w:val="StyleBoldUnderline"/>
        </w:rPr>
        <w:t xml:space="preserve">. </w:t>
      </w:r>
    </w:p>
    <w:p w:rsidR="00373B5C" w:rsidRDefault="00373B5C" w:rsidP="00373B5C">
      <w:pPr>
        <w:rPr>
          <w:bCs/>
          <w:u w:val="single"/>
        </w:rPr>
      </w:pPr>
    </w:p>
    <w:p w:rsidR="00373B5C" w:rsidRDefault="00373B5C" w:rsidP="00373B5C">
      <w:pPr>
        <w:pStyle w:val="Heading4"/>
      </w:pPr>
      <w:r>
        <w:t>OLC deflects loss/blame on the President</w:t>
      </w:r>
    </w:p>
    <w:p w:rsidR="00373B5C" w:rsidRDefault="00373B5C" w:rsidP="00373B5C">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373B5C" w:rsidRDefault="00373B5C" w:rsidP="00373B5C"/>
    <w:p w:rsidR="00373B5C" w:rsidRPr="009D2218" w:rsidRDefault="00373B5C" w:rsidP="00373B5C">
      <w:pPr>
        <w:rPr>
          <w:sz w:val="16"/>
        </w:rPr>
      </w:pPr>
      <w:r w:rsidRPr="009D2218">
        <w:rPr>
          <w:sz w:val="16"/>
        </w:rPr>
        <w:t xml:space="preserve">However, there is an important twist that complicates the analysis. The president may choose to publicize OLC’s opinions. Naturally, </w:t>
      </w:r>
      <w:r w:rsidRPr="009D2218">
        <w:rPr>
          <w:rStyle w:val="StyleBoldUnderline"/>
        </w:rPr>
        <w:t>the president will be tempted to publicize only favorable opinions</w:t>
      </w:r>
      <w:r w:rsidRPr="009D2218">
        <w:rPr>
          <w:sz w:val="16"/>
        </w:rPr>
        <w:t xml:space="preserve">. </w:t>
      </w:r>
      <w:r w:rsidRPr="006D52C6">
        <w:rPr>
          <w:rStyle w:val="StyleBoldUnderline"/>
          <w:highlight w:val="green"/>
        </w:rPr>
        <w:t>When Congress</w:t>
      </w:r>
      <w:r w:rsidRPr="009D2218">
        <w:rPr>
          <w:sz w:val="16"/>
        </w:rPr>
        <w:t xml:space="preserve"> 22 </w:t>
      </w:r>
      <w:r w:rsidRPr="006D52C6">
        <w:rPr>
          <w:rStyle w:val="StyleBoldUnderline"/>
          <w:highlight w:val="green"/>
        </w:rPr>
        <w:t>claims that a policy is</w:t>
      </w:r>
      <w:r w:rsidRPr="003E6760">
        <w:rPr>
          <w:rStyle w:val="StyleBoldUnderline"/>
        </w:rPr>
        <w:t xml:space="preserve"> </w:t>
      </w:r>
      <w:r w:rsidRPr="006D52C6">
        <w:rPr>
          <w:rStyle w:val="StyleBoldUnderline"/>
          <w:highlight w:val="green"/>
        </w:rPr>
        <w:t xml:space="preserve">illegal, the president can respond that his lawyers advised him </w:t>
      </w:r>
      <w:r w:rsidRPr="009D2218">
        <w:rPr>
          <w:rStyle w:val="StyleBoldUnderline"/>
        </w:rPr>
        <w:t>that the policy is legal</w:t>
      </w:r>
      <w:r w:rsidRPr="009D2218">
        <w:rPr>
          <w:sz w:val="16"/>
        </w:rPr>
        <w:t xml:space="preserve">. </w:t>
      </w:r>
      <w:r w:rsidRPr="006D52C6">
        <w:rPr>
          <w:rStyle w:val="StyleBoldUnderline"/>
          <w:highlight w:val="green"/>
        </w:rPr>
        <w:t>This response</w:t>
      </w:r>
      <w:r w:rsidRPr="003E6760">
        <w:rPr>
          <w:rStyle w:val="StyleBoldUnderline"/>
        </w:rPr>
        <w:t xml:space="preserve"> </w:t>
      </w:r>
      <w:r w:rsidRPr="009D2218">
        <w:rPr>
          <w:sz w:val="16"/>
        </w:rPr>
        <w:t xml:space="preserve">at least partially </w:t>
      </w:r>
      <w:r w:rsidRPr="006D52C6">
        <w:rPr>
          <w:rStyle w:val="StyleBoldUnderline"/>
          <w:highlight w:val="green"/>
          <w:bdr w:val="single" w:sz="4" w:space="0" w:color="auto"/>
        </w:rPr>
        <w:t>deflects blame</w:t>
      </w:r>
      <w:r w:rsidRPr="006D52C6">
        <w:rPr>
          <w:rStyle w:val="StyleBoldUnderline"/>
          <w:highlight w:val="green"/>
        </w:rPr>
        <w:t xml:space="preserve"> from the president</w:t>
      </w:r>
      <w:r w:rsidRPr="009D2218">
        <w:rPr>
          <w:sz w:val="16"/>
        </w:rPr>
        <w:t xml:space="preserve">. </w:t>
      </w:r>
      <w:r w:rsidRPr="003E6760">
        <w:rPr>
          <w:rStyle w:val="StyleBoldUnderline"/>
        </w:rPr>
        <w:t xml:space="preserve">There are two reasons for this. </w:t>
      </w:r>
      <w:r w:rsidRPr="000760AE">
        <w:rPr>
          <w:rStyle w:val="StyleBoldUnderline"/>
        </w:rPr>
        <w:t>First</w:t>
      </w:r>
      <w:r w:rsidRPr="006D52C6">
        <w:rPr>
          <w:rStyle w:val="StyleBoldUnderline"/>
          <w:highlight w:val="green"/>
        </w:rPr>
        <w:t>, the Senate consented to the appointment</w:t>
      </w:r>
      <w:r w:rsidRPr="003E6760">
        <w:rPr>
          <w:rStyle w:val="StyleBoldUnderline"/>
        </w:rPr>
        <w:t xml:space="preserve"> of these lawyers; </w:t>
      </w:r>
      <w:r w:rsidRPr="00055D25">
        <w:rPr>
          <w:rStyle w:val="StyleBoldUnderline"/>
        </w:rPr>
        <w:t>thus, if the lawyers gave bad advice,</w:t>
      </w:r>
      <w:r w:rsidRPr="006D52C6">
        <w:rPr>
          <w:rStyle w:val="StyleBoldUnderline"/>
          <w:highlight w:val="green"/>
        </w:rPr>
        <w:t xml:space="preserve"> </w:t>
      </w:r>
      <w:r w:rsidRPr="000760AE">
        <w:rPr>
          <w:rStyle w:val="StyleBoldUnderline"/>
        </w:rPr>
        <w:t>the Senate is</w:t>
      </w:r>
      <w:r w:rsidRPr="003E6760">
        <w:rPr>
          <w:rStyle w:val="StyleBoldUnderline"/>
        </w:rPr>
        <w:t xml:space="preserve"> </w:t>
      </w:r>
      <w:r w:rsidRPr="009D2218">
        <w:rPr>
          <w:sz w:val="16"/>
        </w:rPr>
        <w:t>partly</w:t>
      </w:r>
      <w:r w:rsidRPr="003E6760">
        <w:rPr>
          <w:rStyle w:val="StyleBoldUnderline"/>
        </w:rPr>
        <w:t xml:space="preserve"> </w:t>
      </w:r>
      <w:r w:rsidRPr="000760AE">
        <w:rPr>
          <w:rStyle w:val="StyleBoldUnderline"/>
        </w:rPr>
        <w:t>to blame, and so</w:t>
      </w:r>
      <w:r w:rsidRPr="003E6760">
        <w:rPr>
          <w:rStyle w:val="StyleBoldUnderline"/>
        </w:rPr>
        <w:t xml:space="preserve"> the </w:t>
      </w:r>
      <w:r w:rsidRPr="006D52C6">
        <w:rPr>
          <w:rStyle w:val="StyleBoldUnderline"/>
          <w:highlight w:val="green"/>
          <w:bdr w:val="single" w:sz="4" w:space="0" w:color="auto"/>
        </w:rPr>
        <w:t>blame must be shared</w:t>
      </w:r>
      <w:r w:rsidRPr="009D2218">
        <w:rPr>
          <w:sz w:val="16"/>
        </w:rPr>
        <w:t xml:space="preserve">. </w:t>
      </w:r>
      <w:r w:rsidRPr="006D52C6">
        <w:rPr>
          <w:rStyle w:val="StyleBoldUnderline"/>
          <w:highlight w:val="green"/>
        </w:rPr>
        <w:t>Second, OLC lawyers</w:t>
      </w:r>
      <w:r w:rsidRPr="003E6760">
        <w:rPr>
          <w:rStyle w:val="StyleBoldUnderline"/>
        </w:rPr>
        <w:t xml:space="preserve"> likely </w:t>
      </w:r>
      <w:r w:rsidRPr="006D52C6">
        <w:rPr>
          <w:rStyle w:val="StyleBoldUnderline"/>
          <w:highlight w:val="green"/>
        </w:rPr>
        <w:t>care about their future prospects</w:t>
      </w:r>
      <w:r w:rsidRPr="003E6760">
        <w:rPr>
          <w:rStyle w:val="StyleBoldUnderline"/>
        </w:rPr>
        <w:t xml:space="preserve"> in  the legal profession</w:t>
      </w:r>
      <w:r>
        <w:rPr>
          <w:rStyle w:val="StyleBoldUnderline"/>
        </w:rPr>
        <w:t xml:space="preserve">, </w:t>
      </w:r>
      <w:r w:rsidRPr="006D52C6">
        <w:rPr>
          <w:rStyle w:val="StyleBoldUnderline"/>
          <w:highlight w:val="green"/>
        </w:rPr>
        <w:t xml:space="preserve">which will turn </w:t>
      </w:r>
      <w:r w:rsidRPr="00055D25">
        <w:rPr>
          <w:rStyle w:val="StyleBoldUnderline"/>
        </w:rPr>
        <w:t xml:space="preserve">in part on </w:t>
      </w:r>
      <w:r w:rsidRPr="006D52C6">
        <w:rPr>
          <w:rStyle w:val="StyleBoldUnderline"/>
          <w:highlight w:val="green"/>
        </w:rPr>
        <w:t>their ability</w:t>
      </w:r>
      <w:r w:rsidRPr="003E6760">
        <w:rPr>
          <w:rStyle w:val="StyleBoldUnderline"/>
        </w:rPr>
        <w:t xml:space="preserve"> </w:t>
      </w:r>
      <w:r w:rsidRPr="006D52C6">
        <w:rPr>
          <w:rStyle w:val="StyleBoldUnderline"/>
          <w:highlight w:val="green"/>
          <w:bdr w:val="single" w:sz="4" w:space="0" w:color="auto"/>
        </w:rPr>
        <w:t>to avoid scandals</w:t>
      </w:r>
      <w:r w:rsidRPr="006D52C6">
        <w:rPr>
          <w:rStyle w:val="StyleBoldUnderline"/>
          <w:highlight w:val="green"/>
        </w:rPr>
        <w:t xml:space="preserve"> and</w:t>
      </w:r>
      <w:r w:rsidRPr="003E6760">
        <w:rPr>
          <w:rStyle w:val="StyleBoldUnderline"/>
        </w:rPr>
        <w:t xml:space="preserve"> to </w:t>
      </w:r>
      <w:r w:rsidRPr="006D52C6">
        <w:rPr>
          <w:rStyle w:val="StyleBoldUnderline"/>
          <w:highlight w:val="green"/>
        </w:rPr>
        <w:t xml:space="preserve">render </w:t>
      </w:r>
      <w:r w:rsidRPr="00055D25">
        <w:rPr>
          <w:rStyle w:val="StyleBoldUnderline"/>
        </w:rPr>
        <w:t xml:space="preserve">plausible </w:t>
      </w:r>
      <w:r w:rsidRPr="006D52C6">
        <w:rPr>
          <w:rStyle w:val="StyleBoldUnderline"/>
          <w:highlight w:val="green"/>
        </w:rPr>
        <w:t>legal advice</w:t>
      </w:r>
      <w:r w:rsidRPr="009D2218">
        <w:rPr>
          <w:sz w:val="16"/>
        </w:rPr>
        <w:t xml:space="preserve">; they may also seek to maintain the  office’s reputation. </w:t>
      </w:r>
      <w:r w:rsidRPr="006D52C6">
        <w:rPr>
          <w:rStyle w:val="StyleBoldUnderline"/>
          <w:highlight w:val="green"/>
        </w:rPr>
        <w:t xml:space="preserve">When OLC’s opinions are </w:t>
      </w:r>
      <w:r w:rsidRPr="00055D25">
        <w:rPr>
          <w:rStyle w:val="StyleBoldUnderline"/>
        </w:rPr>
        <w:t>not merely private</w:t>
      </w:r>
      <w:r w:rsidRPr="003E6760">
        <w:rPr>
          <w:rStyle w:val="StyleBoldUnderline"/>
        </w:rPr>
        <w:t xml:space="preserve"> advice, </w:t>
      </w:r>
      <w:r w:rsidRPr="00055D25">
        <w:rPr>
          <w:rStyle w:val="StyleBoldUnderline"/>
        </w:rPr>
        <w:t>but</w:t>
      </w:r>
      <w:r w:rsidRPr="003E6760">
        <w:rPr>
          <w:rStyle w:val="StyleBoldUnderline"/>
        </w:rPr>
        <w:t xml:space="preserve"> are </w:t>
      </w:r>
      <w:r w:rsidRPr="006D52C6">
        <w:rPr>
          <w:rStyle w:val="StyleBoldUnderline"/>
          <w:highlight w:val="green"/>
        </w:rPr>
        <w:t xml:space="preserve">used to justify actions, then </w:t>
      </w:r>
      <w:r w:rsidRPr="006D52C6">
        <w:rPr>
          <w:rStyle w:val="StyleBoldUnderline"/>
          <w:highlight w:val="green"/>
          <w:bdr w:val="single" w:sz="4" w:space="0" w:color="auto"/>
        </w:rPr>
        <w:t>OLC takes on a quasi-judicial function</w:t>
      </w:r>
      <w:r w:rsidRPr="009D2218">
        <w:rPr>
          <w:sz w:val="16"/>
        </w:rPr>
        <w:t xml:space="preserve">. Presidents are not obliged to publicize OL C’s opinions, but clearly they see an advantage to doing so, and they have in this way given OLC quasi-judicial status.  </w:t>
      </w:r>
    </w:p>
    <w:p w:rsidR="00373B5C" w:rsidRDefault="00373B5C" w:rsidP="00373B5C">
      <w:pPr>
        <w:pStyle w:val="Heading4"/>
      </w:pPr>
    </w:p>
    <w:p w:rsidR="00373B5C" w:rsidRPr="00D57D3B" w:rsidRDefault="00373B5C" w:rsidP="00373B5C">
      <w:pPr>
        <w:rPr>
          <w:bCs/>
          <w:u w:val="single"/>
        </w:rPr>
      </w:pPr>
    </w:p>
    <w:p w:rsidR="00373B5C" w:rsidRDefault="00373B5C" w:rsidP="00373B5C">
      <w:pPr>
        <w:pStyle w:val="Heading3"/>
      </w:pPr>
      <w:r>
        <w:lastRenderedPageBreak/>
        <w:t>Solvency</w:t>
      </w:r>
    </w:p>
    <w:p w:rsidR="00373B5C" w:rsidRPr="00D57D3B" w:rsidRDefault="00373B5C" w:rsidP="00373B5C">
      <w:pPr>
        <w:pStyle w:val="Heading4"/>
        <w:rPr>
          <w:sz w:val="28"/>
        </w:rPr>
      </w:pPr>
      <w:r w:rsidRPr="00D57D3B">
        <w:rPr>
          <w:sz w:val="28"/>
        </w:rPr>
        <w:t xml:space="preserve">Would get circumvented and oversight fails </w:t>
      </w:r>
    </w:p>
    <w:p w:rsidR="00373B5C" w:rsidRPr="00D57D3B" w:rsidRDefault="00373B5C" w:rsidP="00373B5C">
      <w:r w:rsidRPr="00D57D3B">
        <w:rPr>
          <w:b/>
        </w:rPr>
        <w:t xml:space="preserve">Dycus, Their Author, 10 </w:t>
      </w:r>
      <w:r w:rsidRPr="00D57D3B">
        <w:t xml:space="preserve">- Professor Stephen Dycus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 Journal of National Security Law &amp; Policy. (Stephen, "Congress' Role in Cyber Warfare," National Security Journal, Volume 4, Issue 155, 2010 </w:t>
      </w:r>
      <w:hyperlink r:id="rId20" w:history="1">
        <w:r w:rsidRPr="00D57D3B">
          <w:rPr>
            <w:rStyle w:val="Hyperlink"/>
          </w:rPr>
          <w:t>http://jnslp.com/wp-content/uploads/2010/08/11_Dycus.pdf</w:t>
        </w:r>
      </w:hyperlink>
      <w:r w:rsidRPr="00D57D3B">
        <w:t xml:space="preserve">) </w:t>
      </w:r>
    </w:p>
    <w:p w:rsidR="00373B5C" w:rsidRPr="00D57D3B" w:rsidRDefault="00373B5C" w:rsidP="00373B5C"/>
    <w:p w:rsidR="00373B5C" w:rsidRPr="00D57D3B" w:rsidRDefault="00373B5C" w:rsidP="00373B5C">
      <w:pPr>
        <w:rPr>
          <w:rStyle w:val="StyleBoldUnderline"/>
        </w:rPr>
      </w:pPr>
      <w:r w:rsidRPr="00D57D3B">
        <w:t xml:space="preserve">Yet </w:t>
      </w:r>
      <w:r w:rsidRPr="003D48A9">
        <w:rPr>
          <w:highlight w:val="yellow"/>
        </w:rPr>
        <w:t>t</w:t>
      </w:r>
      <w:r w:rsidRPr="003D48A9">
        <w:rPr>
          <w:rStyle w:val="Emphasis"/>
          <w:highlight w:val="yellow"/>
        </w:rPr>
        <w:t>his legislation provides no guarantee that Congress will receive the¶ information it needs to play a meaningful role in the development or¶ execution of cyber warfare policy. It is not known,</w:t>
      </w:r>
      <w:r w:rsidRPr="00D57D3B">
        <w:t xml:space="preserve"> for example, precisely</w:t>
      </w:r>
      <w:r w:rsidRPr="00D57D3B">
        <w:rPr>
          <w:sz w:val="12"/>
        </w:rPr>
        <w:t xml:space="preserve">¶ </w:t>
      </w:r>
      <w:r w:rsidRPr="00D57D3B">
        <w:rPr>
          <w:rStyle w:val="StyleBoldUnderline"/>
        </w:rPr>
        <w:t>what it means for the intelligence committees to be “fully and currently”¶ informed, what kinds of intelligence activities are regarded as “significant”¶ enough to report, or who decides</w:t>
      </w:r>
      <w:r w:rsidRPr="00D57D3B">
        <w:t>.31 Other sections of the 1991 law call on all agencies involved in intelligence activities, not just the President, to</w:t>
      </w:r>
      <w:r w:rsidRPr="00D57D3B">
        <w:rPr>
          <w:sz w:val="12"/>
        </w:rPr>
        <w:t xml:space="preserve">¶ </w:t>
      </w:r>
      <w:r w:rsidRPr="00D57D3B">
        <w:t>keep the intelligence committees informed about those activities, but only</w:t>
      </w:r>
      <w:r w:rsidRPr="00D57D3B">
        <w:rPr>
          <w:sz w:val="12"/>
        </w:rPr>
        <w:t xml:space="preserve">¶ </w:t>
      </w:r>
      <w:r w:rsidRPr="00D57D3B">
        <w:t>“[t]o the extent consistent with due regard for the protection from</w:t>
      </w:r>
      <w:r w:rsidRPr="00D57D3B">
        <w:rPr>
          <w:sz w:val="12"/>
        </w:rPr>
        <w:t xml:space="preserve">¶ </w:t>
      </w:r>
      <w:r w:rsidRPr="00D57D3B">
        <w:t>unauthorized disclosure of classified information relating to sensitive</w:t>
      </w:r>
      <w:r w:rsidRPr="00D57D3B">
        <w:rPr>
          <w:sz w:val="12"/>
        </w:rPr>
        <w:t xml:space="preserve">¶ </w:t>
      </w:r>
      <w:r w:rsidRPr="00D57D3B">
        <w:t>intelligence sources and methods or other exceptionally sensitive matters.”32</w:t>
      </w:r>
      <w:r w:rsidRPr="00D57D3B">
        <w:rPr>
          <w:sz w:val="12"/>
        </w:rPr>
        <w:t xml:space="preserve">¶ </w:t>
      </w:r>
      <w:r w:rsidRPr="00D57D3B">
        <w:t>The “</w:t>
      </w:r>
      <w:r w:rsidRPr="003D48A9">
        <w:rPr>
          <w:rStyle w:val="Emphasis"/>
          <w:highlight w:val="yellow"/>
        </w:rPr>
        <w:t>due regard for” language might be invoked to keep Congress in the¶ dark.¶</w:t>
      </w:r>
      <w:r w:rsidRPr="00D57D3B">
        <w:rPr>
          <w:sz w:val="12"/>
        </w:rPr>
        <w:t xml:space="preserve"> </w:t>
      </w:r>
      <w:r w:rsidRPr="00D57D3B">
        <w:t>Under the 1991 law, “covert actions,” those with respect to which “it is</w:t>
      </w:r>
      <w:r w:rsidRPr="00D57D3B">
        <w:rPr>
          <w:sz w:val="12"/>
        </w:rPr>
        <w:t xml:space="preserve">¶ </w:t>
      </w:r>
      <w:r w:rsidRPr="00D57D3B">
        <w:t xml:space="preserve">intended that the role of the </w:t>
      </w:r>
      <w:r w:rsidRPr="00D57D3B">
        <w:rPr>
          <w:rStyle w:val="StyleBoldUnderline"/>
        </w:rPr>
        <w:t>United States Government will not be apparent¶ or acknowledged publicly,”33 need only be reported to a small group of¶ legislators known as the “Gang of Eigh</w:t>
      </w:r>
      <w:r w:rsidRPr="00D57D3B">
        <w:t>t</w:t>
      </w:r>
      <w:r w:rsidRPr="00D57D3B">
        <w:rPr>
          <w:rStyle w:val="StyleBoldUnderline"/>
        </w:rPr>
        <w:t>,”34 and then only in a “timely¶ fashion,” a term not defined by statute</w:t>
      </w:r>
      <w:r w:rsidRPr="00D57D3B">
        <w:t>.35 Characterization of U.S. planning</w:t>
      </w:r>
      <w:r w:rsidRPr="00D57D3B">
        <w:rPr>
          <w:sz w:val="12"/>
        </w:rPr>
        <w:t xml:space="preserve">¶ </w:t>
      </w:r>
      <w:r w:rsidRPr="00D57D3B">
        <w:t>and execution of electronic warfare as “covert” could enable reporting to</w:t>
      </w:r>
      <w:r w:rsidRPr="00D57D3B">
        <w:rPr>
          <w:sz w:val="12"/>
        </w:rPr>
        <w:t xml:space="preserve">¶ </w:t>
      </w:r>
      <w:r w:rsidRPr="00D57D3B">
        <w:t>the smaller group, making it more difficult for Congress to play a</w:t>
      </w:r>
      <w:r w:rsidRPr="00D57D3B">
        <w:rPr>
          <w:sz w:val="12"/>
        </w:rPr>
        <w:t xml:space="preserve">¶ </w:t>
      </w:r>
      <w:r w:rsidRPr="00D57D3B">
        <w:t>significant role.36 Moreover</w:t>
      </w:r>
      <w:r w:rsidRPr="00D57D3B">
        <w:rPr>
          <w:rStyle w:val="Emphasis"/>
        </w:rPr>
        <w:t xml:space="preserve">, </w:t>
      </w:r>
      <w:r w:rsidRPr="003D48A9">
        <w:rPr>
          <w:rStyle w:val="Emphasis"/>
          <w:highlight w:val="yellow"/>
        </w:rPr>
        <w:t>any reporting might be delayed indefinitely</w:t>
      </w:r>
      <w:r w:rsidRPr="00D57D3B">
        <w:t xml:space="preserve">.37 </w:t>
      </w:r>
      <w:r w:rsidRPr="00D57D3B">
        <w:rPr>
          <w:rStyle w:val="StyleBoldUnderline"/>
        </w:rPr>
        <w:t>Another potential obstacle to congressional involvement is the¶ reportedly common but statutorily unauthorized practice of informal¶ reporting to an even smaller “Gang of Four”</w:t>
      </w:r>
      <w:r w:rsidRPr="00D57D3B">
        <w:t xml:space="preserve"> – </w:t>
      </w:r>
      <w:r w:rsidRPr="00D57D3B">
        <w:rPr>
          <w:rStyle w:val="StyleBoldUnderline"/>
        </w:rPr>
        <w:t>the leaders of the¶ intelligence committees – generally for sensitive non-covert intelligence¶ activities.38¶ The Defense Department is heavily engaged in preparations for cyber¶ warfare</w:t>
      </w:r>
      <w:r w:rsidRPr="00D57D3B">
        <w:t>, having recently announced the establishment of a new U.S. Cyber</w:t>
      </w:r>
      <w:r w:rsidRPr="00D57D3B">
        <w:rPr>
          <w:sz w:val="12"/>
        </w:rPr>
        <w:t xml:space="preserve">¶ </w:t>
      </w:r>
      <w:r w:rsidRPr="00D57D3B">
        <w:t xml:space="preserve">Command.39 But </w:t>
      </w:r>
      <w:r w:rsidRPr="003D48A9">
        <w:rPr>
          <w:highlight w:val="yellow"/>
        </w:rPr>
        <w:t>con</w:t>
      </w:r>
      <w:r w:rsidRPr="003D48A9">
        <w:rPr>
          <w:rStyle w:val="Emphasis"/>
          <w:highlight w:val="yellow"/>
        </w:rPr>
        <w:t>gressional oversight of the work of this command¶ could be hampered by the military’</w:t>
      </w:r>
      <w:r w:rsidRPr="00D57D3B">
        <w:rPr>
          <w:rStyle w:val="Emphasis"/>
        </w:rPr>
        <w:t xml:space="preserve">s reported practice of </w:t>
      </w:r>
      <w:r w:rsidRPr="003D48A9">
        <w:rPr>
          <w:rStyle w:val="Emphasis"/>
          <w:highlight w:val="yellow"/>
        </w:rPr>
        <w:t>labeling</w:t>
      </w:r>
      <w:r w:rsidRPr="00D57D3B">
        <w:rPr>
          <w:rStyle w:val="Emphasis"/>
        </w:rPr>
        <w:t xml:space="preserve"> its¶ clandestine activities</w:t>
      </w:r>
      <w:r w:rsidRPr="00D57D3B">
        <w:t xml:space="preserve"> – </w:t>
      </w:r>
      <w:r w:rsidRPr="00D57D3B">
        <w:rPr>
          <w:rStyle w:val="StyleBoldUnderline"/>
        </w:rPr>
        <w:t>those that are intended to be secret, but that can be¶ publicly acknowledged if discovered or inadvertently revealed – as¶ “operational preparation of the environment,” rather than intelligence¶ activities, even though they may pose the same diplomatic and national¶ security risks.40 As thus characterized, these activities might not be reported¶ to the intelligence committees.</w:t>
      </w:r>
      <w:r w:rsidRPr="00D57D3B">
        <w:t xml:space="preserve">41 </w:t>
      </w:r>
      <w:r w:rsidRPr="003D48A9">
        <w:rPr>
          <w:rStyle w:val="Emphasis"/>
          <w:highlight w:val="yellow"/>
        </w:rPr>
        <w:t>Any oversight that occurred would be¶ conducted instead by the House</w:t>
      </w:r>
      <w:r w:rsidRPr="00D57D3B">
        <w:rPr>
          <w:rStyle w:val="Emphasis"/>
        </w:rPr>
        <w:t xml:space="preserve"> and Senate Armed Services Committees.42</w:t>
      </w:r>
      <w:r w:rsidRPr="003D48A9">
        <w:rPr>
          <w:rStyle w:val="Emphasis"/>
          <w:highlight w:val="yellow"/>
        </w:rPr>
        <w:t>¶ Such a division</w:t>
      </w:r>
      <w:r w:rsidRPr="00D57D3B">
        <w:rPr>
          <w:rStyle w:val="Emphasis"/>
        </w:rPr>
        <w:t xml:space="preserve"> of responsibilities </w:t>
      </w:r>
      <w:r w:rsidRPr="003D48A9">
        <w:rPr>
          <w:rStyle w:val="Emphasis"/>
          <w:highlight w:val="yellow"/>
        </w:rPr>
        <w:t>might create dangerous confusion.¶</w:t>
      </w:r>
      <w:r w:rsidRPr="00D57D3B">
        <w:rPr>
          <w:rStyle w:val="Emphasis"/>
        </w:rPr>
        <w:t xml:space="preserve"> </w:t>
      </w:r>
      <w:r w:rsidRPr="00D57D3B">
        <w:rPr>
          <w:rStyle w:val="StyleBoldUnderline"/>
        </w:rPr>
        <w:t>Congressional involvement also might be frustrated by the statutory¶ exclusion of “traditional . . . military activities or routine support to such¶ activities” from the definition of “covert action.”43 If secret military¶ preparations for cyber war are regarded as “traditional military activities,”¶ under the rationale outlined above they might escape both the presidential findings requirement for covert actions and any reporting to the intelligence</w:t>
      </w:r>
    </w:p>
    <w:p w:rsidR="00373B5C" w:rsidRDefault="00373B5C" w:rsidP="00373B5C">
      <w:r w:rsidRPr="00D57D3B">
        <w:lastRenderedPageBreak/>
        <w:t>committees.44</w:t>
      </w:r>
    </w:p>
    <w:p w:rsidR="00373B5C" w:rsidRPr="002B765A" w:rsidRDefault="00373B5C" w:rsidP="00373B5C"/>
    <w:p w:rsidR="00373B5C" w:rsidRDefault="00373B5C" w:rsidP="00373B5C">
      <w:pPr>
        <w:pStyle w:val="Heading3"/>
      </w:pPr>
      <w:r>
        <w:lastRenderedPageBreak/>
        <w:t>LOAC</w:t>
      </w:r>
    </w:p>
    <w:p w:rsidR="00373B5C" w:rsidRPr="00D57D3B" w:rsidRDefault="00373B5C" w:rsidP="00373B5C">
      <w:pPr>
        <w:pStyle w:val="Heading4"/>
        <w:rPr>
          <w:sz w:val="28"/>
        </w:rPr>
      </w:pPr>
      <w:r w:rsidRPr="00D57D3B">
        <w:rPr>
          <w:sz w:val="28"/>
        </w:rPr>
        <w:t>Congress cant check use of force</w:t>
      </w:r>
    </w:p>
    <w:p w:rsidR="00373B5C" w:rsidRPr="00D57D3B" w:rsidRDefault="00373B5C" w:rsidP="00373B5C">
      <w:r w:rsidRPr="00D57D3B">
        <w:rPr>
          <w:b/>
        </w:rPr>
        <w:t xml:space="preserve">Kriner 10 </w:t>
      </w:r>
      <w:r w:rsidRPr="00D57D3B">
        <w:t>-  Assistant Profess of Political Science at Boston University( Douglas 2010, After the Rubicon: Congress, Presidents, and the Politics of Waging War, p. 6-8)</w:t>
      </w:r>
    </w:p>
    <w:p w:rsidR="00373B5C" w:rsidRPr="00D57D3B" w:rsidRDefault="00373B5C" w:rsidP="00373B5C">
      <w:pPr>
        <w:tabs>
          <w:tab w:val="left" w:pos="1080"/>
        </w:tabs>
      </w:pPr>
      <w:r w:rsidRPr="00D57D3B">
        <w:tab/>
      </w:r>
    </w:p>
    <w:p w:rsidR="00373B5C" w:rsidRDefault="00373B5C" w:rsidP="00373B5C">
      <w:pPr>
        <w:rPr>
          <w:sz w:val="16"/>
        </w:rPr>
      </w:pPr>
      <w:r w:rsidRPr="00D57D3B">
        <w:rPr>
          <w:u w:val="single"/>
        </w:rPr>
        <w:t>The role</w:t>
      </w:r>
      <w:r w:rsidRPr="00D57D3B">
        <w:rPr>
          <w:sz w:val="16"/>
        </w:rPr>
        <w:t xml:space="preserve"> that </w:t>
      </w:r>
      <w:r w:rsidRPr="00D57D3B">
        <w:rPr>
          <w:u w:val="single"/>
        </w:rPr>
        <w:t>Congress plays in deciding whether a war is continued or concluded is of intrinsic interest to academics, policymakers, and casual observers of contemporary American politics</w:t>
      </w:r>
      <w:r w:rsidRPr="00D57D3B">
        <w:rPr>
          <w:sz w:val="16"/>
        </w:rPr>
        <w:t xml:space="preserve"> alike. </w:t>
      </w:r>
      <w:r w:rsidRPr="00D57D3B">
        <w:rPr>
          <w:u w:val="single"/>
        </w:rPr>
        <w:t xml:space="preserve">Yet </w:t>
      </w:r>
      <w:r w:rsidRPr="00C95550">
        <w:rPr>
          <w:highlight w:val="cyan"/>
          <w:u w:val="single"/>
        </w:rPr>
        <w:t>the belief that Congress retains</w:t>
      </w:r>
      <w:r w:rsidRPr="00D57D3B">
        <w:rPr>
          <w:u w:val="single"/>
        </w:rPr>
        <w:t xml:space="preserve"> some </w:t>
      </w:r>
      <w:r w:rsidRPr="00C95550">
        <w:rPr>
          <w:highlight w:val="cyan"/>
          <w:u w:val="single"/>
        </w:rPr>
        <w:t>capacity to shape the conduct of military affairs</w:t>
      </w:r>
      <w:r w:rsidRPr="00D57D3B">
        <w:rPr>
          <w:sz w:val="16"/>
        </w:rPr>
        <w:t xml:space="preserve"> after a venture is launched </w:t>
      </w:r>
      <w:r w:rsidRPr="00C95550">
        <w:rPr>
          <w:highlight w:val="cyan"/>
          <w:u w:val="single"/>
        </w:rPr>
        <w:t>is</w:t>
      </w:r>
      <w:r w:rsidRPr="00D57D3B">
        <w:rPr>
          <w:u w:val="single"/>
        </w:rPr>
        <w:t xml:space="preserve"> also a critically important</w:t>
      </w:r>
      <w:r w:rsidRPr="00D57D3B">
        <w:rPr>
          <w:sz w:val="16"/>
        </w:rPr>
        <w:t xml:space="preserve"> </w:t>
      </w:r>
      <w:r w:rsidRPr="00D57D3B">
        <w:rPr>
          <w:u w:val="single"/>
        </w:rPr>
        <w:t xml:space="preserve">and </w:t>
      </w:r>
      <w:r w:rsidRPr="00C95550">
        <w:rPr>
          <w:highlight w:val="cyan"/>
          <w:u w:val="single"/>
        </w:rPr>
        <w:t>untested</w:t>
      </w:r>
      <w:r w:rsidRPr="00D57D3B">
        <w:rPr>
          <w:u w:val="single"/>
        </w:rPr>
        <w:t xml:space="preserve"> proposition underlying most theories asserting congressional influence over</w:t>
      </w:r>
      <w:r w:rsidRPr="00D57D3B">
        <w:rPr>
          <w:sz w:val="16"/>
        </w:rPr>
        <w:t xml:space="preserve"> the initiation of </w:t>
      </w:r>
      <w:r w:rsidRPr="00D57D3B">
        <w:rPr>
          <w:u w:val="single"/>
        </w:rPr>
        <w:t>military action</w:t>
      </w:r>
      <w:r w:rsidRPr="00D57D3B">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covaries with the strength of their party in Congress. However, this </w:t>
      </w:r>
      <w:r w:rsidRPr="00D57D3B">
        <w:rPr>
          <w:u w:val="single"/>
        </w:rPr>
        <w:t xml:space="preserve">anticipatory </w:t>
      </w:r>
      <w:r w:rsidRPr="00C95550">
        <w:rPr>
          <w:highlight w:val="cyan"/>
          <w:u w:val="single"/>
        </w:rPr>
        <w:t>logic requires</w:t>
      </w:r>
      <w:r w:rsidRPr="00D57D3B">
        <w:rPr>
          <w:u w:val="single"/>
        </w:rPr>
        <w:t xml:space="preserve"> that </w:t>
      </w:r>
      <w:r w:rsidRPr="00C95550">
        <w:rPr>
          <w:highlight w:val="cyan"/>
          <w:u w:val="single"/>
        </w:rPr>
        <w:t>Congress has the ability to raise the costs of military action for the president</w:t>
      </w:r>
      <w:r w:rsidRPr="00D57D3B">
        <w:rPr>
          <w:sz w:val="16"/>
        </w:rPr>
        <w:t>, once that action has begun</w:t>
      </w:r>
      <w:r w:rsidRPr="00D57D3B">
        <w:rPr>
          <w:u w:val="single"/>
        </w:rPr>
        <w:t>. If Congress lacks this capacity,</w:t>
      </w:r>
      <w:r w:rsidRPr="00D57D3B">
        <w:rPr>
          <w:sz w:val="16"/>
        </w:rPr>
        <w:t xml:space="preserve"> </w:t>
      </w:r>
      <w:r w:rsidRPr="00D57D3B">
        <w:rPr>
          <w:u w:val="single"/>
        </w:rPr>
        <w:t>presidents have little reason to adjust their willingness to initiate the use of force in anticipation of an adverse congressional response</w:t>
      </w:r>
      <w:r w:rsidRPr="00D57D3B">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D57D3B">
        <w:rPr>
          <w:u w:val="single"/>
        </w:rPr>
        <w:t xml:space="preserve">Unfortunately, </w:t>
      </w:r>
      <w:r w:rsidRPr="00C95550">
        <w:rPr>
          <w:highlight w:val="cyan"/>
          <w:u w:val="single"/>
        </w:rPr>
        <w:t>because the dynamics change</w:t>
      </w:r>
      <w:r w:rsidRPr="00D57D3B">
        <w:rPr>
          <w:u w:val="single"/>
        </w:rPr>
        <w:t xml:space="preserve"> dramatically </w:t>
      </w:r>
      <w:r w:rsidRPr="00C95550">
        <w:rPr>
          <w:highlight w:val="cyan"/>
          <w:u w:val="single"/>
        </w:rPr>
        <w:t>once</w:t>
      </w:r>
      <w:r w:rsidRPr="00D57D3B">
        <w:rPr>
          <w:u w:val="single"/>
        </w:rPr>
        <w:t xml:space="preserve"> American </w:t>
      </w:r>
      <w:r w:rsidRPr="00C95550">
        <w:rPr>
          <w:highlight w:val="cyan"/>
          <w:u w:val="single"/>
        </w:rPr>
        <w:t>troops are deployed</w:t>
      </w:r>
      <w:r w:rsidRPr="00D57D3B">
        <w:rPr>
          <w:u w:val="single"/>
        </w:rPr>
        <w:t xml:space="preserve"> abroad, </w:t>
      </w:r>
      <w:r w:rsidRPr="00D57D3B">
        <w:rPr>
          <w:sz w:val="16"/>
        </w:rPr>
        <w:t xml:space="preserve">simply </w:t>
      </w:r>
      <w:r w:rsidRPr="00C95550">
        <w:rPr>
          <w:highlight w:val="cyan"/>
          <w:u w:val="single"/>
        </w:rPr>
        <w:t xml:space="preserve">drawing lessons from </w:t>
      </w:r>
      <w:r w:rsidRPr="00C95550">
        <w:rPr>
          <w:rStyle w:val="Emphasis"/>
          <w:highlight w:val="cyan"/>
        </w:rPr>
        <w:t>existing studies</w:t>
      </w:r>
      <w:r w:rsidRPr="00D57D3B">
        <w:rPr>
          <w:sz w:val="16"/>
        </w:rPr>
        <w:t xml:space="preserve"> of interbranch dynamics in military policymaking at the conflict initiation phase and applying them to the conflict conduct phase </w:t>
      </w:r>
      <w:r w:rsidRPr="00C95550">
        <w:rPr>
          <w:highlight w:val="cyan"/>
          <w:u w:val="single"/>
        </w:rPr>
        <w:t>is unlikely to offer</w:t>
      </w:r>
      <w:r w:rsidRPr="00D57D3B">
        <w:rPr>
          <w:u w:val="single"/>
        </w:rPr>
        <w:t xml:space="preserve"> much </w:t>
      </w:r>
      <w:r w:rsidRPr="00C95550">
        <w:rPr>
          <w:highlight w:val="cyan"/>
          <w:u w:val="single"/>
        </w:rPr>
        <w:t>insight."</w:t>
      </w:r>
      <w:r w:rsidRPr="00C95550">
        <w:rPr>
          <w:sz w:val="16"/>
          <w:highlight w:val="cyan"/>
        </w:rPr>
        <w:t xml:space="preserve"> </w:t>
      </w:r>
      <w:r w:rsidRPr="00C95550">
        <w:rPr>
          <w:highlight w:val="cyan"/>
          <w:u w:val="single"/>
        </w:rPr>
        <w:t>The decision-making environment at the conflict</w:t>
      </w:r>
      <w:r w:rsidRPr="00D57D3B">
        <w:rPr>
          <w:u w:val="single"/>
        </w:rPr>
        <w:t xml:space="preserve"> conduct </w:t>
      </w:r>
      <w:r w:rsidRPr="00C95550">
        <w:rPr>
          <w:highlight w:val="cyan"/>
          <w:u w:val="single"/>
        </w:rPr>
        <w:t>phase</w:t>
      </w:r>
      <w:r w:rsidRPr="00D57D3B">
        <w:rPr>
          <w:u w:val="single"/>
        </w:rPr>
        <w:t xml:space="preserve"> </w:t>
      </w:r>
      <w:r w:rsidRPr="00C95550">
        <w:rPr>
          <w:highlight w:val="cyan"/>
          <w:u w:val="single"/>
        </w:rPr>
        <w:t>differs</w:t>
      </w:r>
      <w:r w:rsidRPr="00D57D3B">
        <w:rPr>
          <w:u w:val="single"/>
        </w:rPr>
        <w:t xml:space="preserve"> from that at the conflict initiation phase</w:t>
      </w:r>
      <w:r w:rsidRPr="00D57D3B">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D57D3B">
        <w:rPr>
          <w:u w:val="single"/>
        </w:rPr>
        <w:t>With regard to the political constraints that limit would-be adversaries in Congress</w:t>
      </w:r>
      <w:r w:rsidRPr="00D57D3B">
        <w:rPr>
          <w:sz w:val="16"/>
        </w:rPr>
        <w:t xml:space="preserve">, </w:t>
      </w:r>
      <w:r w:rsidRPr="00C95550">
        <w:rPr>
          <w:highlight w:val="cyan"/>
          <w:u w:val="single"/>
        </w:rPr>
        <w:t xml:space="preserve">the president may </w:t>
      </w:r>
      <w:r w:rsidRPr="00C95550">
        <w:rPr>
          <w:b/>
          <w:highlight w:val="cyan"/>
          <w:u w:val="single"/>
        </w:rPr>
        <w:t>be</w:t>
      </w:r>
      <w:r w:rsidRPr="00D57D3B">
        <w:rPr>
          <w:b/>
          <w:u w:val="single"/>
        </w:rPr>
        <w:t xml:space="preserve"> in an even </w:t>
      </w:r>
      <w:r w:rsidRPr="00C95550">
        <w:rPr>
          <w:b/>
          <w:highlight w:val="cyan"/>
          <w:u w:val="single"/>
        </w:rPr>
        <w:t>stronger</w:t>
      </w:r>
      <w:r w:rsidRPr="00D57D3B">
        <w:rPr>
          <w:b/>
          <w:u w:val="single"/>
        </w:rPr>
        <w:t xml:space="preserve"> position </w:t>
      </w:r>
      <w:r w:rsidRPr="00C95550">
        <w:rPr>
          <w:highlight w:val="cyan"/>
          <w:u w:val="single"/>
        </w:rPr>
        <w:t>after</w:t>
      </w:r>
      <w:r w:rsidRPr="00D57D3B">
        <w:rPr>
          <w:u w:val="single"/>
        </w:rPr>
        <w:t xml:space="preserve"> American </w:t>
      </w:r>
      <w:r w:rsidRPr="00C95550">
        <w:rPr>
          <w:highlight w:val="cyan"/>
          <w:u w:val="single"/>
        </w:rPr>
        <w:t>troops are deployed</w:t>
      </w:r>
      <w:r w:rsidRPr="00D57D3B">
        <w:rPr>
          <w:u w:val="single"/>
        </w:rPr>
        <w:t xml:space="preserve"> in the field.</w:t>
      </w:r>
      <w:r w:rsidRPr="00D57D3B">
        <w:rPr>
          <w:sz w:val="16"/>
        </w:rPr>
        <w:t xml:space="preserve"> Ordering troops abroad is akin to other unilateral presidential actions; by seizing his office's capacity for independent action, </w:t>
      </w:r>
      <w:r w:rsidRPr="00C95550">
        <w:rPr>
          <w:highlight w:val="cyan"/>
          <w:u w:val="single"/>
        </w:rPr>
        <w:t>a president can</w:t>
      </w:r>
      <w:r w:rsidRPr="00D57D3B">
        <w:rPr>
          <w:sz w:val="16"/>
        </w:rPr>
        <w:t xml:space="preserve"> </w:t>
      </w:r>
      <w:r w:rsidRPr="00D57D3B">
        <w:rPr>
          <w:u w:val="single"/>
        </w:rPr>
        <w:t xml:space="preserve">dramatically </w:t>
      </w:r>
      <w:r w:rsidRPr="00C95550">
        <w:rPr>
          <w:b/>
          <w:highlight w:val="cyan"/>
          <w:u w:val="single"/>
        </w:rPr>
        <w:t>change the status quo</w:t>
      </w:r>
      <w:r w:rsidRPr="00C95550">
        <w:rPr>
          <w:sz w:val="16"/>
          <w:highlight w:val="cyan"/>
        </w:rPr>
        <w:t xml:space="preserve"> </w:t>
      </w:r>
      <w:r w:rsidRPr="00C95550">
        <w:rPr>
          <w:highlight w:val="cyan"/>
          <w:u w:val="single"/>
        </w:rPr>
        <w:t>and</w:t>
      </w:r>
      <w:r w:rsidRPr="00D57D3B">
        <w:rPr>
          <w:u w:val="single"/>
        </w:rPr>
        <w:t xml:space="preserve"> fundamentally alter </w:t>
      </w:r>
      <w:r w:rsidRPr="00C95550">
        <w:rPr>
          <w:highlight w:val="cyan"/>
          <w:u w:val="single"/>
        </w:rPr>
        <w:t>the political playing field</w:t>
      </w:r>
      <w:r w:rsidRPr="00D57D3B">
        <w:rPr>
          <w:u w:val="single"/>
        </w:rPr>
        <w:t xml:space="preserve"> on which Congress and other actors must act to challenge his policies.</w:t>
      </w:r>
      <w:r w:rsidRPr="00D57D3B">
        <w:rPr>
          <w:sz w:val="16"/>
        </w:rPr>
        <w:t xml:space="preserve">17 </w:t>
      </w:r>
      <w:r w:rsidRPr="00C95550">
        <w:rPr>
          <w:highlight w:val="cyan"/>
          <w:u w:val="single"/>
        </w:rPr>
        <w:t>Once</w:t>
      </w:r>
      <w:r w:rsidRPr="00D57D3B">
        <w:rPr>
          <w:u w:val="single"/>
        </w:rPr>
        <w:t xml:space="preserve"> </w:t>
      </w:r>
      <w:r w:rsidRPr="00D57D3B">
        <w:rPr>
          <w:sz w:val="16"/>
        </w:rPr>
        <w:t xml:space="preserve">the </w:t>
      </w:r>
      <w:r w:rsidRPr="00C95550">
        <w:rPr>
          <w:highlight w:val="cyan"/>
          <w:u w:val="single"/>
        </w:rPr>
        <w:t>troops are overseas</w:t>
      </w:r>
      <w:r w:rsidRPr="00C95550">
        <w:rPr>
          <w:sz w:val="16"/>
          <w:highlight w:val="cyan"/>
        </w:rPr>
        <w:t xml:space="preserve">, </w:t>
      </w:r>
      <w:r w:rsidRPr="00C95550">
        <w:rPr>
          <w:highlight w:val="cyan"/>
          <w:u w:val="single"/>
        </w:rPr>
        <w:t>the political stakes for any</w:t>
      </w:r>
      <w:r w:rsidRPr="00D57D3B">
        <w:rPr>
          <w:u w:val="single"/>
        </w:rPr>
        <w:t xml:space="preserve"> congressional </w:t>
      </w:r>
      <w:r w:rsidRPr="00C95550">
        <w:rPr>
          <w:highlight w:val="cyan"/>
          <w:u w:val="single"/>
        </w:rPr>
        <w:t>challenge</w:t>
      </w:r>
      <w:r w:rsidRPr="00D57D3B">
        <w:rPr>
          <w:u w:val="single"/>
        </w:rPr>
        <w:t xml:space="preserve"> to the president's policies </w:t>
      </w:r>
      <w:r w:rsidRPr="00C95550">
        <w:rPr>
          <w:highlight w:val="cyan"/>
          <w:u w:val="single"/>
        </w:rPr>
        <w:t>are</w:t>
      </w:r>
      <w:r w:rsidRPr="00D57D3B">
        <w:rPr>
          <w:u w:val="single"/>
        </w:rPr>
        <w:t xml:space="preserve"> inexorably </w:t>
      </w:r>
      <w:r w:rsidRPr="00C95550">
        <w:rPr>
          <w:highlight w:val="cyan"/>
          <w:u w:val="single"/>
        </w:rPr>
        <w:t>raised</w:t>
      </w:r>
      <w:r w:rsidRPr="00D57D3B">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D57D3B">
        <w:rPr>
          <w:u w:val="single"/>
        </w:rPr>
        <w:t xml:space="preserve">As a result of these potentially </w:t>
      </w:r>
      <w:r w:rsidRPr="00D57D3B">
        <w:rPr>
          <w:b/>
          <w:u w:val="single"/>
        </w:rPr>
        <w:t>intense political costs</w:t>
      </w:r>
      <w:r w:rsidRPr="00D57D3B">
        <w:rPr>
          <w:u w:val="single"/>
        </w:rPr>
        <w:t>, there are reasons to question whether Congress can mount an effective challenge to the policies of the commander in chief</w:t>
      </w:r>
      <w:r w:rsidRPr="00D57D3B">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373B5C" w:rsidRDefault="00373B5C" w:rsidP="00373B5C">
      <w:pPr>
        <w:rPr>
          <w:sz w:val="16"/>
        </w:rPr>
      </w:pPr>
    </w:p>
    <w:p w:rsidR="00373B5C" w:rsidRDefault="00373B5C" w:rsidP="00373B5C">
      <w:pPr>
        <w:pStyle w:val="Heading4"/>
      </w:pPr>
      <w:r>
        <w:t>No cyber aggression- restraint and public pressure win out</w:t>
      </w:r>
    </w:p>
    <w:p w:rsidR="00373B5C" w:rsidRPr="00AA10D3" w:rsidRDefault="00373B5C" w:rsidP="00373B5C">
      <w:r w:rsidRPr="00FC2EF6">
        <w:rPr>
          <w:b/>
        </w:rPr>
        <w:t>Lawson 6-11</w:t>
      </w:r>
      <w:r>
        <w:t xml:space="preserve">-13 [Sean, professor and researcher in the Department of Communication at the University of Utah, doctorate from the Department of Science and Technology Studies at Rensselaer Polytechnic Institute, interests include cybersecurity policy, surveillance, network-centric warfare, and military use of social media, “Is There A Silver Lining To The President's Cyber War Policy?” </w:t>
      </w:r>
      <w:hyperlink r:id="rId21" w:history="1">
        <w:r w:rsidRPr="00FC2EF6">
          <w:rPr>
            <w:color w:val="0000FF"/>
            <w:u w:val="single"/>
          </w:rPr>
          <w:t>http://www.forbes.com/sites/seanlawson/2013/06/11/is-there-a-silver-lining-to-the-presidents-cyber-</w:t>
        </w:r>
        <w:r w:rsidRPr="00FC2EF6">
          <w:rPr>
            <w:color w:val="0000FF"/>
            <w:u w:val="single"/>
          </w:rPr>
          <w:lastRenderedPageBreak/>
          <w:t>war-policy/</w:t>
        </w:r>
      </w:hyperlink>
      <w:r>
        <w:t>]</w:t>
      </w:r>
      <w:r>
        <w:br/>
      </w:r>
    </w:p>
    <w:p w:rsidR="00373B5C" w:rsidRPr="001443DA" w:rsidRDefault="00373B5C" w:rsidP="00373B5C">
      <w:pPr>
        <w:rPr>
          <w:sz w:val="16"/>
        </w:rPr>
      </w:pPr>
      <w:r w:rsidRPr="001443DA">
        <w:rPr>
          <w:sz w:val="16"/>
        </w:rPr>
        <w:t xml:space="preserve">This is where we see one aspect of how some of </w:t>
      </w:r>
      <w:r w:rsidRPr="00E06648">
        <w:rPr>
          <w:u w:val="single"/>
        </w:rPr>
        <w:t>the document might help to allay critics’ concerns</w:t>
      </w:r>
      <w:r w:rsidRPr="001443DA">
        <w:rPr>
          <w:sz w:val="16"/>
        </w:rPr>
        <w:t xml:space="preserve">. One of the biggest criticisms that many had of the Stuxnet operation (myself included) was that it seemed to have been carried out without adequate thought given to the larger implications. This document appears to initiate a process meant to engage in such thought. </w:t>
      </w:r>
      <w:r w:rsidRPr="008D6D3E">
        <w:rPr>
          <w:u w:val="single"/>
        </w:rPr>
        <w:t>The document identifies a number of criteria to be considered when deciding upon the use of defensive and offensive cyber effects operations, including “impact,” “risks,” “methods,” “geography and identity,” “transparency,” and “authorities and civil liberties</w:t>
      </w:r>
      <w:r w:rsidRPr="001443DA">
        <w:rPr>
          <w:sz w:val="16"/>
        </w:rPr>
        <w:t xml:space="preserve">” (p. 13). Thomas Rid of the War Studies Department at Kings College asked this week, “How would the authors of #PPD20 assess Stuxnet in hindsight against their own criteria?” His answer, “Probably ambiguous.” He pointed to the possibility for economic retaliation and “the establishment of unwelcome norms of international behavior” as at least two areas where the Stuxnet operation would likely fall short of PPD–20’s criteria. He is likely correct. On the other hand, </w:t>
      </w:r>
      <w:r w:rsidRPr="00056B20">
        <w:rPr>
          <w:u w:val="single"/>
        </w:rPr>
        <w:t>given the firestorm of criticism that followed revelations of Stuxnet, perhaps PPD–20’s criteria can be read as a lesson learned and a commitment not to repeat the mistakes of Stuxnet</w:t>
      </w:r>
      <w:r w:rsidRPr="001443DA">
        <w:rPr>
          <w:sz w:val="16"/>
        </w:rPr>
        <w:t>. Only time will tell.</w:t>
      </w:r>
      <w:r w:rsidRPr="001443DA">
        <w:rPr>
          <w:sz w:val="12"/>
        </w:rPr>
        <w:t>¶</w:t>
      </w:r>
      <w:r w:rsidRPr="001443DA">
        <w:rPr>
          <w:sz w:val="16"/>
        </w:rPr>
        <w:t xml:space="preserve"> Increasingly bellicose rhetoric in the U.S. public discourse about cyber warfare combined with revelations of the Stuxnet operation have led myself and others to worry that the United States was perhaps getting trigger happy with its cyber capabilities and that it had a too simplistic and overly optimistic idea of how those capabilities could realistically be used. But, there are </w:t>
      </w:r>
      <w:r w:rsidRPr="00056B20">
        <w:rPr>
          <w:u w:val="single"/>
        </w:rPr>
        <w:t>elements of PPD–20</w:t>
      </w:r>
      <w:r w:rsidRPr="001443DA">
        <w:rPr>
          <w:sz w:val="16"/>
        </w:rPr>
        <w:t xml:space="preserve"> that, if truly heeded by planners, </w:t>
      </w:r>
      <w:r w:rsidRPr="00056B20">
        <w:rPr>
          <w:u w:val="single"/>
        </w:rPr>
        <w:t>should</w:t>
      </w:r>
      <w:r w:rsidRPr="001443DA">
        <w:rPr>
          <w:sz w:val="16"/>
        </w:rPr>
        <w:t xml:space="preserve"> help to </w:t>
      </w:r>
      <w:r w:rsidRPr="00056B20">
        <w:rPr>
          <w:u w:val="single"/>
        </w:rPr>
        <w:t>allay</w:t>
      </w:r>
      <w:r w:rsidRPr="001443DA">
        <w:rPr>
          <w:sz w:val="16"/>
        </w:rPr>
        <w:t xml:space="preserve"> those </w:t>
      </w:r>
      <w:r w:rsidRPr="00056B20">
        <w:rPr>
          <w:u w:val="single"/>
        </w:rPr>
        <w:t>fears</w:t>
      </w:r>
      <w:r w:rsidRPr="001443DA">
        <w:rPr>
          <w:sz w:val="16"/>
        </w:rPr>
        <w:t>.</w:t>
      </w:r>
      <w:r w:rsidRPr="001443DA">
        <w:rPr>
          <w:sz w:val="12"/>
        </w:rPr>
        <w:t>¶</w:t>
      </w:r>
      <w:r w:rsidRPr="001443DA">
        <w:rPr>
          <w:sz w:val="16"/>
        </w:rPr>
        <w:t xml:space="preserve"> First, critics have noted that </w:t>
      </w:r>
      <w:r w:rsidRPr="00056B20">
        <w:rPr>
          <w:highlight w:val="yellow"/>
          <w:u w:val="single"/>
        </w:rPr>
        <w:t xml:space="preserve">the dense </w:t>
      </w:r>
      <w:r w:rsidRPr="00624187">
        <w:rPr>
          <w:rStyle w:val="Emphasis"/>
          <w:highlight w:val="yellow"/>
        </w:rPr>
        <w:t>interconnectivity of cyberspace</w:t>
      </w:r>
      <w:r w:rsidRPr="001443DA">
        <w:rPr>
          <w:sz w:val="16"/>
        </w:rPr>
        <w:t xml:space="preserve">, which spans geographic boundaries, </w:t>
      </w:r>
      <w:r w:rsidRPr="00624187">
        <w:rPr>
          <w:rStyle w:val="Emphasis"/>
          <w:highlight w:val="yellow"/>
        </w:rPr>
        <w:t>places serious limitations</w:t>
      </w:r>
      <w:r w:rsidRPr="00056B20">
        <w:rPr>
          <w:highlight w:val="yellow"/>
          <w:u w:val="single"/>
        </w:rPr>
        <w:t xml:space="preserve"> on the ability to precisely target and then control the effects of a cyber attack</w:t>
      </w:r>
      <w:r w:rsidRPr="001443DA">
        <w:rPr>
          <w:sz w:val="16"/>
        </w:rPr>
        <w:t xml:space="preserve">. Stuxnet’s escape into the “wild” soon emerged as an important piece of evidence in support of this caveat. We might take some comfort, therefore, in the fact that </w:t>
      </w:r>
      <w:r w:rsidRPr="000164FD">
        <w:rPr>
          <w:u w:val="single"/>
        </w:rPr>
        <w:t>PPD–20 acknowledges that</w:t>
      </w:r>
      <w:r w:rsidRPr="000164FD">
        <w:rPr>
          <w:sz w:val="16"/>
        </w:rPr>
        <w:t xml:space="preserve"> </w:t>
      </w:r>
      <w:r w:rsidRPr="001443DA">
        <w:rPr>
          <w:sz w:val="16"/>
        </w:rPr>
        <w:t xml:space="preserve">the global </w:t>
      </w:r>
      <w:r w:rsidRPr="00EF4C2E">
        <w:rPr>
          <w:highlight w:val="yellow"/>
          <w:u w:val="single"/>
        </w:rPr>
        <w:t>interconnectivity</w:t>
      </w:r>
      <w:r w:rsidRPr="001443DA">
        <w:rPr>
          <w:sz w:val="16"/>
          <w:highlight w:val="yellow"/>
        </w:rPr>
        <w:t xml:space="preserve"> </w:t>
      </w:r>
      <w:r w:rsidRPr="001443DA">
        <w:rPr>
          <w:sz w:val="16"/>
        </w:rPr>
        <w:t xml:space="preserve">of cyberspace </w:t>
      </w:r>
      <w:r w:rsidRPr="00EF4C2E">
        <w:rPr>
          <w:highlight w:val="yellow"/>
          <w:u w:val="single"/>
        </w:rPr>
        <w:t>means that both defensive and offensive cyber operations</w:t>
      </w:r>
      <w:r w:rsidRPr="001443DA">
        <w:rPr>
          <w:sz w:val="16"/>
        </w:rPr>
        <w:t xml:space="preserve">, “even for subtle or clandestine operations, </w:t>
      </w:r>
      <w:r w:rsidRPr="00EF4C2E">
        <w:rPr>
          <w:highlight w:val="yellow"/>
          <w:u w:val="single"/>
        </w:rPr>
        <w:t>may generate</w:t>
      </w:r>
      <w:r w:rsidRPr="001443DA">
        <w:rPr>
          <w:sz w:val="16"/>
          <w:highlight w:val="yellow"/>
        </w:rPr>
        <w:t xml:space="preserve"> </w:t>
      </w:r>
      <w:r w:rsidRPr="001443DA">
        <w:rPr>
          <w:sz w:val="16"/>
        </w:rPr>
        <w:t xml:space="preserve">cyber effects in locations other than the intended target, with potential </w:t>
      </w:r>
      <w:r w:rsidRPr="00EF4C2E">
        <w:rPr>
          <w:highlight w:val="yellow"/>
          <w:u w:val="single"/>
        </w:rPr>
        <w:t>unintended</w:t>
      </w:r>
      <w:r w:rsidRPr="001443DA">
        <w:rPr>
          <w:sz w:val="16"/>
          <w:highlight w:val="yellow"/>
        </w:rPr>
        <w:t xml:space="preserve"> </w:t>
      </w:r>
      <w:r w:rsidRPr="001443DA">
        <w:rPr>
          <w:sz w:val="16"/>
        </w:rPr>
        <w:t xml:space="preserve">or collateral </w:t>
      </w:r>
      <w:r w:rsidRPr="00EF4C2E">
        <w:rPr>
          <w:highlight w:val="yellow"/>
          <w:u w:val="single"/>
        </w:rPr>
        <w:t>consequences</w:t>
      </w:r>
      <w:r w:rsidRPr="001443DA">
        <w:rPr>
          <w:sz w:val="16"/>
          <w:highlight w:val="yellow"/>
        </w:rPr>
        <w:t xml:space="preserve"> </w:t>
      </w:r>
      <w:r w:rsidRPr="001443DA">
        <w:rPr>
          <w:sz w:val="16"/>
        </w:rPr>
        <w:t xml:space="preserve">that may affect U.S. national interests in many locations” (p. 6). A true appreciation of </w:t>
      </w:r>
      <w:r w:rsidRPr="00056B20">
        <w:rPr>
          <w:highlight w:val="yellow"/>
          <w:u w:val="single"/>
        </w:rPr>
        <w:t>this</w:t>
      </w:r>
      <w:r w:rsidRPr="001443DA">
        <w:rPr>
          <w:sz w:val="16"/>
          <w:highlight w:val="yellow"/>
        </w:rPr>
        <w:t xml:space="preserve"> </w:t>
      </w:r>
      <w:r w:rsidRPr="001443DA">
        <w:rPr>
          <w:sz w:val="16"/>
        </w:rPr>
        <w:t xml:space="preserve">possibility </w:t>
      </w:r>
      <w:r w:rsidRPr="00056B20">
        <w:rPr>
          <w:highlight w:val="yellow"/>
          <w:u w:val="single"/>
        </w:rPr>
        <w:t>should serve to restrain the U</w:t>
      </w:r>
      <w:r w:rsidRPr="001443DA">
        <w:rPr>
          <w:sz w:val="16"/>
        </w:rPr>
        <w:t xml:space="preserve">nited </w:t>
      </w:r>
      <w:r w:rsidRPr="00056B20">
        <w:rPr>
          <w:highlight w:val="yellow"/>
          <w:u w:val="single"/>
        </w:rPr>
        <w:t>S</w:t>
      </w:r>
      <w:r w:rsidRPr="001443DA">
        <w:rPr>
          <w:sz w:val="16"/>
        </w:rPr>
        <w:t xml:space="preserve">tates’s use of </w:t>
      </w:r>
      <w:r w:rsidRPr="00056B20">
        <w:rPr>
          <w:highlight w:val="yellow"/>
          <w:u w:val="single"/>
        </w:rPr>
        <w:t>cyber attacks</w:t>
      </w:r>
      <w:r w:rsidRPr="001443DA">
        <w:rPr>
          <w:sz w:val="16"/>
        </w:rPr>
        <w:t>. Again, only time will tell if this lesson has truly been understood by U.S. policy makers.</w:t>
      </w:r>
      <w:r w:rsidRPr="001443DA">
        <w:rPr>
          <w:sz w:val="12"/>
        </w:rPr>
        <w:t>¶</w:t>
      </w:r>
      <w:r w:rsidRPr="001443DA">
        <w:rPr>
          <w:sz w:val="16"/>
        </w:rPr>
        <w:t xml:space="preserve"> Second, though the document does confirm the President’s belief that “OCEO can offer unique and unconventional capabilities to advance U.S. national objectives around the world” and therefore calls for the U.S. Government to “identify potential targets of national importance where OCEO can offer a favorable balance of effectiveness” (p. 9), it also recognizes the considerable difficulties in accomplishing this task. Some cyber war proponents have tended to talk about cyber weapons as though they are munitions like any other, that they can be created easily and cheaply, stored up, and then used at lightening speed on any target. They have pointed to Stuxnet as evidence of this latest revolution in military affairs. Others, however, have seen in Stuxnet an example of the costs and complexity of developing and deploying such weapons, as well as their limited operational effectiveness [PDF]. This is because cyber weapons with the greatest potential effectiveness are those tailored to their targets. This </w:t>
      </w:r>
      <w:r w:rsidRPr="00EF4C2E">
        <w:rPr>
          <w:highlight w:val="yellow"/>
          <w:u w:val="single"/>
        </w:rPr>
        <w:t>tailoring</w:t>
      </w:r>
      <w:r w:rsidRPr="001443DA">
        <w:rPr>
          <w:sz w:val="16"/>
        </w:rPr>
        <w:t xml:space="preserve">, however, </w:t>
      </w:r>
      <w:r w:rsidRPr="00EF4C2E">
        <w:rPr>
          <w:highlight w:val="yellow"/>
          <w:u w:val="single"/>
        </w:rPr>
        <w:t xml:space="preserve">is complex, costly, </w:t>
      </w:r>
      <w:r w:rsidRPr="001B44F5">
        <w:rPr>
          <w:u w:val="single"/>
        </w:rPr>
        <w:t>and in need of constant updating as the target and the wider environment change. PPD–20 recognizes this</w:t>
      </w:r>
      <w:r w:rsidRPr="001B44F5">
        <w:rPr>
          <w:sz w:val="16"/>
        </w:rPr>
        <w:t xml:space="preserve"> </w:t>
      </w:r>
      <w:r w:rsidRPr="001443DA">
        <w:rPr>
          <w:sz w:val="16"/>
        </w:rPr>
        <w:t>fact when it says, “The development and sustainment of OCEO capabilities, however, may require considerable time and effort if access and tools for a specific target do not already exist” (9).</w:t>
      </w:r>
      <w:r w:rsidRPr="001443DA">
        <w:rPr>
          <w:sz w:val="12"/>
        </w:rPr>
        <w:t>¶</w:t>
      </w:r>
      <w:r w:rsidRPr="001443DA">
        <w:rPr>
          <w:sz w:val="16"/>
        </w:rPr>
        <w:t xml:space="preserve"> Taken together, the application of the criteria laid out </w:t>
      </w:r>
      <w:r w:rsidRPr="001B44F5">
        <w:rPr>
          <w:sz w:val="16"/>
        </w:rPr>
        <w:t xml:space="preserve">in </w:t>
      </w:r>
      <w:r w:rsidRPr="001B44F5">
        <w:rPr>
          <w:u w:val="single"/>
        </w:rPr>
        <w:t>PPD–20</w:t>
      </w:r>
      <w:r w:rsidRPr="001B44F5">
        <w:rPr>
          <w:sz w:val="16"/>
        </w:rPr>
        <w:t xml:space="preserve">, its </w:t>
      </w:r>
      <w:r w:rsidRPr="001B44F5">
        <w:rPr>
          <w:u w:val="single"/>
        </w:rPr>
        <w:t xml:space="preserve">recognition of </w:t>
      </w:r>
      <w:r w:rsidRPr="001443DA">
        <w:rPr>
          <w:sz w:val="16"/>
        </w:rPr>
        <w:t xml:space="preserve">the </w:t>
      </w:r>
      <w:r w:rsidRPr="00EF4C2E">
        <w:rPr>
          <w:highlight w:val="yellow"/>
          <w:u w:val="single"/>
        </w:rPr>
        <w:t xml:space="preserve">difficulties of targeting and containing the effects of cyber attacks, and </w:t>
      </w:r>
      <w:r w:rsidRPr="001443DA">
        <w:rPr>
          <w:sz w:val="16"/>
        </w:rPr>
        <w:t xml:space="preserve">its acknowledgement of the </w:t>
      </w:r>
      <w:r w:rsidRPr="00EF4C2E">
        <w:rPr>
          <w:highlight w:val="yellow"/>
          <w:u w:val="single"/>
        </w:rPr>
        <w:t>considerable time and effort needed to develop a targeted, contained, and effective cyber weapon should all serve to constrain the U</w:t>
      </w:r>
      <w:r w:rsidRPr="001443DA">
        <w:rPr>
          <w:sz w:val="16"/>
        </w:rPr>
        <w:t xml:space="preserve">nited </w:t>
      </w:r>
      <w:r w:rsidRPr="00EF4C2E">
        <w:rPr>
          <w:highlight w:val="yellow"/>
          <w:u w:val="single"/>
        </w:rPr>
        <w:t>S</w:t>
      </w:r>
      <w:r w:rsidRPr="001443DA">
        <w:rPr>
          <w:sz w:val="16"/>
        </w:rPr>
        <w:t>tates’ use of cyber attack. Of course, the key word here is “should.” It is certainly disappointing that the problem of cyber security is still being framed primarily as a national security and military problem and, as such, the United States continues its march towards the militarization of cyberspace. Nonetheless, there are several possible benefits to the public availability of PPD–20.</w:t>
      </w:r>
      <w:r w:rsidRPr="001443DA">
        <w:rPr>
          <w:sz w:val="12"/>
        </w:rPr>
        <w:t>¶</w:t>
      </w:r>
      <w:r w:rsidRPr="001443DA">
        <w:rPr>
          <w:sz w:val="16"/>
        </w:rPr>
        <w:t xml:space="preserve"> First, one action item at the end of PPD–20 is to develop a communication plan to explain the policy to the public. Ironically, the leak of this document might make that job easier. </w:t>
      </w:r>
      <w:r w:rsidRPr="00EF4C2E">
        <w:rPr>
          <w:u w:val="single"/>
        </w:rPr>
        <w:t>The public availability of PPD–20 helps to clarify for the public</w:t>
      </w:r>
      <w:r w:rsidRPr="001443DA">
        <w:rPr>
          <w:sz w:val="16"/>
        </w:rPr>
        <w:t xml:space="preserve"> </w:t>
      </w:r>
      <w:r w:rsidRPr="00EF4C2E">
        <w:rPr>
          <w:u w:val="single"/>
        </w:rPr>
        <w:t>what</w:t>
      </w:r>
      <w:r w:rsidRPr="001443DA">
        <w:rPr>
          <w:sz w:val="16"/>
        </w:rPr>
        <w:t xml:space="preserve"> its government’s understanding of and preparation for </w:t>
      </w:r>
      <w:r w:rsidRPr="00EF4C2E">
        <w:rPr>
          <w:u w:val="single"/>
        </w:rPr>
        <w:t>cyber warfare does and does not entail</w:t>
      </w:r>
      <w:r w:rsidRPr="001443DA">
        <w:rPr>
          <w:sz w:val="16"/>
        </w:rPr>
        <w:t>.</w:t>
      </w:r>
      <w:r w:rsidRPr="001443DA">
        <w:rPr>
          <w:sz w:val="12"/>
        </w:rPr>
        <w:t>¶</w:t>
      </w:r>
      <w:r w:rsidRPr="001443DA">
        <w:rPr>
          <w:sz w:val="16"/>
        </w:rPr>
        <w:t xml:space="preserve"> Second, </w:t>
      </w:r>
      <w:r w:rsidRPr="001B44F5">
        <w:rPr>
          <w:u w:val="single"/>
        </w:rPr>
        <w:t>PPD–20 could help to change the public discourse about cyber warfare</w:t>
      </w:r>
      <w:r w:rsidRPr="001B44F5">
        <w:rPr>
          <w:sz w:val="16"/>
        </w:rPr>
        <w:t>.</w:t>
      </w:r>
      <w:r w:rsidRPr="001443DA">
        <w:rPr>
          <w:sz w:val="16"/>
        </w:rPr>
        <w:t xml:space="preserve"> On the whole, the language in PPD–20 is less bellicose than much of the rhetoric that has come to dominate the public discussion of this issue. If truly appreciated and applied, the </w:t>
      </w:r>
      <w:r w:rsidRPr="00EF4C2E">
        <w:rPr>
          <w:highlight w:val="yellow"/>
          <w:u w:val="single"/>
        </w:rPr>
        <w:t>caveats and criteria identified</w:t>
      </w:r>
      <w:r w:rsidRPr="001443DA">
        <w:rPr>
          <w:sz w:val="16"/>
          <w:highlight w:val="yellow"/>
        </w:rPr>
        <w:t xml:space="preserve"> </w:t>
      </w:r>
      <w:r w:rsidRPr="001443DA">
        <w:rPr>
          <w:sz w:val="16"/>
        </w:rPr>
        <w:t xml:space="preserve">in PPD–20, though they will not stop the United States’s development of offensive cyber warfare capabilities, </w:t>
      </w:r>
      <w:r w:rsidRPr="00EF4C2E">
        <w:rPr>
          <w:highlight w:val="yellow"/>
          <w:u w:val="single"/>
        </w:rPr>
        <w:t>should serve to restrain</w:t>
      </w:r>
      <w:r w:rsidRPr="001443DA">
        <w:rPr>
          <w:sz w:val="16"/>
        </w:rPr>
        <w:t xml:space="preserve"> the </w:t>
      </w:r>
      <w:r w:rsidRPr="00EF4C2E">
        <w:rPr>
          <w:highlight w:val="yellow"/>
          <w:u w:val="single"/>
        </w:rPr>
        <w:t>use</w:t>
      </w:r>
      <w:r w:rsidRPr="001443DA">
        <w:rPr>
          <w:sz w:val="16"/>
          <w:highlight w:val="yellow"/>
        </w:rPr>
        <w:t xml:space="preserve"> </w:t>
      </w:r>
      <w:r w:rsidRPr="001443DA">
        <w:rPr>
          <w:sz w:val="16"/>
        </w:rPr>
        <w:t xml:space="preserve">of those capabilities. </w:t>
      </w:r>
      <w:r w:rsidRPr="00EF4C2E">
        <w:rPr>
          <w:u w:val="single"/>
        </w:rPr>
        <w:t>The</w:t>
      </w:r>
      <w:r w:rsidRPr="001443DA">
        <w:rPr>
          <w:sz w:val="16"/>
        </w:rPr>
        <w:t xml:space="preserve"> kind of </w:t>
      </w:r>
      <w:r w:rsidRPr="00EF4C2E">
        <w:rPr>
          <w:u w:val="single"/>
        </w:rPr>
        <w:t>sober assessment</w:t>
      </w:r>
      <w:r w:rsidRPr="001443DA">
        <w:rPr>
          <w:sz w:val="16"/>
        </w:rPr>
        <w:t xml:space="preserve"> found in PPD–20, </w:t>
      </w:r>
      <w:r w:rsidRPr="00EF4C2E">
        <w:rPr>
          <w:u w:val="single"/>
        </w:rPr>
        <w:t>which acknowledges the potential negative impacts</w:t>
      </w:r>
      <w:r w:rsidRPr="001443DA">
        <w:rPr>
          <w:sz w:val="16"/>
        </w:rPr>
        <w:t xml:space="preserve"> of and limitations to the use of cyber attack, </w:t>
      </w:r>
      <w:r w:rsidRPr="00EF4C2E">
        <w:rPr>
          <w:u w:val="single"/>
        </w:rPr>
        <w:t>should replace the sometimes overheated</w:t>
      </w:r>
      <w:r w:rsidRPr="001443DA">
        <w:rPr>
          <w:sz w:val="16"/>
        </w:rPr>
        <w:t xml:space="preserve"> and overly optimistic </w:t>
      </w:r>
      <w:r w:rsidRPr="00EF4C2E">
        <w:rPr>
          <w:u w:val="single"/>
        </w:rPr>
        <w:t>public discourse</w:t>
      </w:r>
      <w:r w:rsidRPr="001443DA">
        <w:rPr>
          <w:sz w:val="16"/>
        </w:rPr>
        <w:t xml:space="preserve"> about cyber warfare.</w:t>
      </w:r>
      <w:r w:rsidRPr="001443DA">
        <w:rPr>
          <w:sz w:val="12"/>
        </w:rPr>
        <w:t>¶</w:t>
      </w:r>
      <w:r w:rsidRPr="001443DA">
        <w:rPr>
          <w:sz w:val="16"/>
        </w:rPr>
        <w:t xml:space="preserve"> Finally, </w:t>
      </w:r>
      <w:r w:rsidRPr="00EF4C2E">
        <w:rPr>
          <w:rStyle w:val="Emphasis"/>
          <w:highlight w:val="yellow"/>
        </w:rPr>
        <w:t>the public and the press now have an agreed-upon criteria against which to judge future calls by politicians</w:t>
      </w:r>
      <w:r w:rsidRPr="001443DA">
        <w:rPr>
          <w:sz w:val="16"/>
          <w:highlight w:val="yellow"/>
        </w:rPr>
        <w:t xml:space="preserve"> </w:t>
      </w:r>
      <w:r w:rsidRPr="001443DA">
        <w:rPr>
          <w:sz w:val="16"/>
        </w:rPr>
        <w:t xml:space="preserve">or others </w:t>
      </w:r>
      <w:r w:rsidRPr="00EF4C2E">
        <w:rPr>
          <w:rStyle w:val="Emphasis"/>
          <w:highlight w:val="yellow"/>
        </w:rPr>
        <w:t>for</w:t>
      </w:r>
      <w:r w:rsidRPr="001443DA">
        <w:rPr>
          <w:sz w:val="16"/>
          <w:highlight w:val="yellow"/>
        </w:rPr>
        <w:t xml:space="preserve"> </w:t>
      </w:r>
      <w:r w:rsidRPr="001443DA">
        <w:rPr>
          <w:sz w:val="16"/>
        </w:rPr>
        <w:t xml:space="preserve">the use of </w:t>
      </w:r>
      <w:r w:rsidRPr="00EF4C2E">
        <w:rPr>
          <w:rStyle w:val="Emphasis"/>
          <w:highlight w:val="yellow"/>
        </w:rPr>
        <w:t>offensive cyber attacks</w:t>
      </w:r>
      <w:r w:rsidRPr="00EF4C2E">
        <w:rPr>
          <w:highlight w:val="yellow"/>
          <w:u w:val="single"/>
        </w:rPr>
        <w:t>. The public can hold them to account for following “their own criteria</w:t>
      </w:r>
      <w:r w:rsidRPr="001443DA">
        <w:rPr>
          <w:sz w:val="16"/>
        </w:rPr>
        <w:t xml:space="preserve">,” as Rid has </w:t>
      </w:r>
      <w:r w:rsidRPr="001443DA">
        <w:rPr>
          <w:sz w:val="16"/>
        </w:rPr>
        <w:lastRenderedPageBreak/>
        <w:t xml:space="preserve">said, because now we know what the criteria is. And there is no room in that criteria for the kind of </w:t>
      </w:r>
      <w:r w:rsidRPr="00001AB8">
        <w:rPr>
          <w:highlight w:val="yellow"/>
          <w:u w:val="single"/>
        </w:rPr>
        <w:t>cyber warmongering</w:t>
      </w:r>
      <w:r w:rsidRPr="001443DA">
        <w:rPr>
          <w:sz w:val="16"/>
          <w:highlight w:val="yellow"/>
        </w:rPr>
        <w:t xml:space="preserve"> </w:t>
      </w:r>
      <w:r w:rsidRPr="001443DA">
        <w:rPr>
          <w:sz w:val="16"/>
        </w:rPr>
        <w:t xml:space="preserve">that </w:t>
      </w:r>
      <w:r w:rsidRPr="00001AB8">
        <w:rPr>
          <w:highlight w:val="yellow"/>
          <w:u w:val="single"/>
        </w:rPr>
        <w:t>has become all too prominent recently</w:t>
      </w:r>
      <w:r w:rsidRPr="001443DA">
        <w:rPr>
          <w:sz w:val="16"/>
        </w:rPr>
        <w:t>.</w:t>
      </w:r>
    </w:p>
    <w:p w:rsidR="00373B5C" w:rsidRDefault="00373B5C" w:rsidP="00373B5C"/>
    <w:p w:rsidR="00373B5C" w:rsidRDefault="00373B5C" w:rsidP="00373B5C"/>
    <w:p w:rsidR="00373B5C" w:rsidRDefault="00373B5C" w:rsidP="00373B5C">
      <w:pPr>
        <w:pStyle w:val="Heading4"/>
      </w:pPr>
      <w:r>
        <w:t>No risk of a Chinese military conflict – it’ll never reach that level of hostilities</w:t>
      </w:r>
    </w:p>
    <w:p w:rsidR="00373B5C" w:rsidRDefault="00373B5C" w:rsidP="00373B5C">
      <w:r w:rsidRPr="00C518F9">
        <w:rPr>
          <w:rStyle w:val="StyleStyleBold12pt"/>
        </w:rPr>
        <w:t>Moss 4/19/13</w:t>
      </w:r>
      <w:r w:rsidRPr="00C518F9">
        <w:t xml:space="preserve"> (Trefor, Independent Journalist for the Diplomat,  "Is Cyber war the New Cold War")</w:t>
      </w:r>
    </w:p>
    <w:p w:rsidR="00373B5C" w:rsidRDefault="00373B5C" w:rsidP="00373B5C">
      <w:r w:rsidRPr="00C518F9">
        <w:t xml:space="preserve">Cyberspace is anarchic, and incidents there span a hazy spectrum from acts of protest and criminality all the way to invasions of state sovereignty and deliberate acts of destruction. </w:t>
      </w:r>
      <w:r w:rsidRPr="00C518F9">
        <w:rPr>
          <w:rStyle w:val="StyleBoldUnderline"/>
          <w:highlight w:val="yellow"/>
        </w:rPr>
        <w:t>Cyber attacks that might be considered acts of war have so far been rare. It is certainly hard to characterise the rivalry between China and the U.S</w:t>
      </w:r>
      <w:r w:rsidRPr="00C518F9">
        <w:t xml:space="preserve">. as it stands </w:t>
      </w:r>
      <w:r w:rsidRPr="00C518F9">
        <w:rPr>
          <w:rStyle w:val="StyleBoldUnderline"/>
          <w:highlight w:val="yellow"/>
        </w:rPr>
        <w:t>as cyber warfare</w:t>
      </w:r>
      <w:r w:rsidRPr="00C518F9">
        <w:t xml:space="preserve">, argues Adam Segal, a senior fellow at the Council on Foreign Relations. “I tend to stay away from the term ‘cyber war’ since </w:t>
      </w:r>
      <w:r w:rsidRPr="00C518F9">
        <w:rPr>
          <w:rStyle w:val="StyleBoldUnderline"/>
          <w:highlight w:val="yellow"/>
        </w:rPr>
        <w:t>we have seen no physical destruction and no deaths</w:t>
      </w:r>
      <w:r w:rsidRPr="00C518F9">
        <w:t xml:space="preserve">,” he explains. Segal accepts that there is a conflict of sorts between China and the U.S. in cyberspace, though he says </w:t>
      </w:r>
      <w:r w:rsidRPr="00C518F9">
        <w:rPr>
          <w:rStyle w:val="StyleBoldUnderline"/>
          <w:highlight w:val="yellow"/>
        </w:rPr>
        <w:t>it is “likely to remain below a threshold that would provoke military conflict</w:t>
      </w:r>
      <w:r w:rsidRPr="00C518F9">
        <w:t xml:space="preserve">.”. While there is no internationally accepted categorization of different kinds of cyber activity (individual states have varying definitions), it is self-evident that some episodes are more serious than others. NATO’s Cooperative Cyber Defence Centre of Excellence (CCDCOE) – a unit based, not by accident, in Estonia, which experienced a massive cyber-attack </w:t>
      </w:r>
      <w:hyperlink r:id="rId22" w:history="1">
        <w:r w:rsidRPr="00C518F9">
          <w:t>from Russia</w:t>
        </w:r>
      </w:hyperlink>
      <w:r w:rsidRPr="00C518F9">
        <w:t xml:space="preserve"> in 2007 – distinguishes between “cyber crime,”“cyber espionage,” and “cyber warfare.”¶ </w:t>
      </w:r>
      <w:r w:rsidRPr="001B46F6">
        <w:rPr>
          <w:rStyle w:val="StyleBoldUnderline"/>
          <w:highlight w:val="yellow"/>
        </w:rPr>
        <w:t>China’s cyber operations</w:t>
      </w:r>
      <w:r w:rsidRPr="00C518F9">
        <w:t xml:space="preserve">, for all their notoriety, </w:t>
      </w:r>
      <w:r w:rsidRPr="001B46F6">
        <w:rPr>
          <w:rStyle w:val="StyleBoldUnderline"/>
          <w:highlight w:val="yellow"/>
        </w:rPr>
        <w:t>have essentially been acts of theft</w:t>
      </w:r>
      <w:r w:rsidRPr="00C518F9">
        <w:t xml:space="preserve"> – either criminals attempting to extract privileged data, or incidents of state-sponsored espionage (some of which, admittedly, had national security implications, such as the </w:t>
      </w:r>
      <w:hyperlink r:id="rId23" w:history="1">
        <w:r w:rsidRPr="00C518F9">
          <w:t>extraction of blueprints</w:t>
        </w:r>
      </w:hyperlink>
      <w:r w:rsidRPr="00C518F9">
        <w:t xml:space="preserve"> for the F-35 Joint Strike Fighter). But these operations did not seek to cause any physical destruction, and so would be hard to interpret as acts of war. This may explain why the U.S. government has been quite tolerant of Chinese hacking until now, seeing it as an irritant rather than as anything more provocative.</w:t>
      </w:r>
    </w:p>
    <w:p w:rsidR="00373B5C" w:rsidRDefault="00373B5C" w:rsidP="00373B5C"/>
    <w:p w:rsidR="00373B5C" w:rsidRDefault="00373B5C" w:rsidP="00373B5C"/>
    <w:p w:rsidR="00373B5C" w:rsidRPr="00676CC8" w:rsidRDefault="00373B5C" w:rsidP="00373B5C">
      <w:pPr>
        <w:pStyle w:val="Heading4"/>
        <w:rPr>
          <w:rFonts w:cs="Arial"/>
        </w:rPr>
      </w:pPr>
      <w:r>
        <w:rPr>
          <w:rFonts w:cs="Arial"/>
        </w:rPr>
        <w:t>No Taiwan war Econ ties outweigh everything</w:t>
      </w:r>
    </w:p>
    <w:p w:rsidR="00373B5C" w:rsidRDefault="00373B5C" w:rsidP="00373B5C">
      <w:r>
        <w:t xml:space="preserve">Daniel </w:t>
      </w:r>
      <w:r w:rsidRPr="00F12364">
        <w:rPr>
          <w:b/>
          <w:sz w:val="24"/>
          <w:u w:val="single"/>
        </w:rPr>
        <w:t>Lynch 12</w:t>
      </w:r>
      <w:r>
        <w:t xml:space="preserve">, IR prof at USC, “Why Ma Won the Elections and what’s Next for Taiwan and China”, January 15, </w:t>
      </w:r>
      <w:hyperlink r:id="rId24" w:history="1">
        <w:r w:rsidRPr="0012531F">
          <w:rPr>
            <w:rStyle w:val="Hyperlink"/>
          </w:rPr>
          <w:t>http://www.foreignaffairs.com/articles/137029/daniel-lynch/why-ma-won-the-elections-and-whats-next-for-taiwan-and-china?page=show</w:t>
        </w:r>
      </w:hyperlink>
    </w:p>
    <w:p w:rsidR="00373B5C" w:rsidRDefault="00373B5C" w:rsidP="00373B5C"/>
    <w:p w:rsidR="00373B5C" w:rsidRDefault="00373B5C" w:rsidP="00373B5C">
      <w:r>
        <w:t xml:space="preserve">During the campaign, most observers insisted that the election was not about cross-strait relations but about socio-economic issues, including rapid economic growth amid worsening inequality, reduced career opportunities for recent college graduates, and unaffordable housing costs. In fact, </w:t>
      </w:r>
      <w:r w:rsidRPr="00676CC8">
        <w:rPr>
          <w:rStyle w:val="StyleBoldUnderline"/>
        </w:rPr>
        <w:t>socio-</w:t>
      </w:r>
      <w:r w:rsidRPr="00013792">
        <w:rPr>
          <w:rStyle w:val="StyleBoldUnderline"/>
          <w:highlight w:val="green"/>
        </w:rPr>
        <w:t>economic issues are inseparable from cross-strait issues</w:t>
      </w:r>
      <w:r>
        <w:t xml:space="preserve">. </w:t>
      </w:r>
      <w:r w:rsidRPr="00013792">
        <w:rPr>
          <w:rStyle w:val="StyleBoldUnderline"/>
          <w:highlight w:val="green"/>
        </w:rPr>
        <w:t>Ma ran on his record of improving ties</w:t>
      </w:r>
      <w:r w:rsidRPr="00676CC8">
        <w:rPr>
          <w:rStyle w:val="StyleBoldUnderline"/>
        </w:rPr>
        <w:t xml:space="preserve"> between China and Taiwan</w:t>
      </w:r>
      <w:r>
        <w:t xml:space="preserve">, claiming that friendship meant stability and prosperity and that a reversion to DPP rule would throw Taiwan back into the dark days of the mid-2000s, when DPP President Chen Shui-bian's avowedly Taiwan-centric policies blocked negotiations even on direct passenger plane flights across the Taiwan Strait. Tsai, no protectionist or isolationist herself, promised not to roll back cooperation with China for the same reason. Her main criticism of Ma was that he is naive about China. According to her, issues of further integration -- such as allowing Chinese professionals and white-collar workers to take jobs in Taiwan -- should be approached cautiously. For their part, </w:t>
      </w:r>
      <w:r w:rsidRPr="00013792">
        <w:rPr>
          <w:rStyle w:val="StyleBoldUnderline"/>
          <w:highlight w:val="green"/>
        </w:rPr>
        <w:t>voters seem to have accepted Ma's contention that reducing cross-strait tensions improves the country's economic well-being</w:t>
      </w:r>
      <w:r>
        <w:t xml:space="preserve">. Indeed, </w:t>
      </w:r>
      <w:r w:rsidRPr="00013792">
        <w:rPr>
          <w:rStyle w:val="StyleBoldUnderline"/>
          <w:highlight w:val="green"/>
        </w:rPr>
        <w:t>more than ever, Taiwan's economy is dependent on China's</w:t>
      </w:r>
      <w:r>
        <w:t xml:space="preserve">. </w:t>
      </w:r>
      <w:r w:rsidRPr="00676CC8">
        <w:rPr>
          <w:rStyle w:val="StyleBoldUnderline"/>
        </w:rPr>
        <w:t>This is partly a result of market dynamics</w:t>
      </w:r>
      <w:r>
        <w:t xml:space="preserve"> (Taiwanese capital flows across the Taiwan Strait in search of lower production costs) </w:t>
      </w:r>
      <w:r w:rsidRPr="00676CC8">
        <w:rPr>
          <w:rStyle w:val="StyleBoldUnderline"/>
        </w:rPr>
        <w:t>and partly a result of the KMT and Chinese Communist Party's efforts to facilitate integration</w:t>
      </w:r>
      <w:r>
        <w:t xml:space="preserve">. By the </w:t>
      </w:r>
      <w:r>
        <w:lastRenderedPageBreak/>
        <w:t xml:space="preserve">end of 2011, some 80,000 Taiwanese firms had invested up to $200 billion in mainland factories, research and development centers, stores, and restaurants. And annual trade between the two sides exceeded $150 billion. Meanwhile, out of a total population of 23 million, one million or more Taiwanese live in China. Directly or indirectly, the majority of Taiwanese households depend on Chinese economic dynamism for their livelihood. </w:t>
      </w:r>
      <w:r w:rsidRPr="00676CC8">
        <w:rPr>
          <w:rStyle w:val="StyleBoldUnderline"/>
        </w:rPr>
        <w:t xml:space="preserve">These are the dynamics that had helped </w:t>
      </w:r>
      <w:r w:rsidRPr="00013792">
        <w:rPr>
          <w:rStyle w:val="StyleBoldUnderline"/>
          <w:highlight w:val="green"/>
        </w:rPr>
        <w:t>Ma</w:t>
      </w:r>
      <w:r w:rsidRPr="00676CC8">
        <w:rPr>
          <w:rStyle w:val="StyleBoldUnderline"/>
        </w:rPr>
        <w:t xml:space="preserve"> win a landslide victory in the 2008 Taiwan elections to begin with. He had </w:t>
      </w:r>
      <w:r w:rsidRPr="00013792">
        <w:rPr>
          <w:rStyle w:val="StyleBoldUnderline"/>
          <w:highlight w:val="green"/>
        </w:rPr>
        <w:t>made the campaign promise to pursue</w:t>
      </w:r>
      <w:r w:rsidRPr="00676CC8">
        <w:rPr>
          <w:rStyle w:val="StyleBoldUnderline"/>
        </w:rPr>
        <w:t xml:space="preserve"> something like </w:t>
      </w:r>
      <w:r w:rsidRPr="00013792">
        <w:rPr>
          <w:rStyle w:val="StyleBoldUnderline"/>
          <w:highlight w:val="green"/>
        </w:rPr>
        <w:t>a Taiwanese-Chinese common market</w:t>
      </w:r>
      <w:r w:rsidRPr="00676CC8">
        <w:rPr>
          <w:rStyle w:val="StyleBoldUnderline"/>
        </w:rPr>
        <w:t xml:space="preserve">. </w:t>
      </w:r>
      <w:r w:rsidRPr="00013792">
        <w:rPr>
          <w:rStyle w:val="StyleBoldUnderline"/>
          <w:highlight w:val="green"/>
        </w:rPr>
        <w:t>He delivered on this pledge in 2010</w:t>
      </w:r>
      <w:r>
        <w:t xml:space="preserve"> by signing with Beijing the Economic Cooperation Framework Agreement (ECFA), under which the two sides agreed to slash tariffs on a wide variety of goods and services. By December 2011, 16.1 percent of Taiwanese goods exported to China and 10.5 percent of Chinese goods exported to Taiwan were already tariffed at preferential rates. Important services were also covered under ECFA's "early harvest" provisions.</w:t>
      </w:r>
    </w:p>
    <w:p w:rsidR="00373B5C" w:rsidRDefault="00373B5C" w:rsidP="00373B5C"/>
    <w:p w:rsidR="00373B5C" w:rsidRPr="00D57D3B" w:rsidRDefault="00373B5C" w:rsidP="00373B5C"/>
    <w:p w:rsidR="00373B5C" w:rsidRPr="00D57D3B" w:rsidRDefault="00373B5C" w:rsidP="00373B5C">
      <w:pPr>
        <w:pStyle w:val="Tagtemplate"/>
      </w:pPr>
      <w:r w:rsidRPr="00D57D3B">
        <w:t>Accidental launch lands in the ocean</w:t>
      </w:r>
    </w:p>
    <w:p w:rsidR="00373B5C" w:rsidRPr="00D57D3B" w:rsidRDefault="00373B5C" w:rsidP="00373B5C">
      <w:pPr>
        <w:rPr>
          <w:rStyle w:val="underline"/>
          <w:b w:val="0"/>
          <w:color w:val="000000"/>
        </w:rPr>
      </w:pPr>
      <w:r w:rsidRPr="00D57D3B">
        <w:rPr>
          <w:rStyle w:val="Strong"/>
          <w:color w:val="000000"/>
        </w:rPr>
        <w:t>Slocombe 9</w:t>
      </w:r>
    </w:p>
    <w:p w:rsidR="00373B5C" w:rsidRPr="00D57D3B" w:rsidRDefault="00373B5C" w:rsidP="00373B5C">
      <w:pPr>
        <w:rPr>
          <w:rStyle w:val="apple-converted-space"/>
          <w:color w:val="000000"/>
        </w:rPr>
      </w:pPr>
      <w:r w:rsidRPr="00D57D3B">
        <w:t>Frmr Under Secretary of Defense for Policy; Caplin &amp; Drysdale Attorneys (Walter, De-Alerting: Diagnoses, Prescriptions, and Side-Effects, </w:t>
      </w:r>
      <w:hyperlink r:id="rId25" w:history="1">
        <w:r w:rsidRPr="00D57D3B">
          <w:t>http://www.ewi.info/system/files/Slocombe.pdf</w:t>
        </w:r>
      </w:hyperlink>
      <w:r w:rsidRPr="00D57D3B">
        <w:t>,)</w:t>
      </w:r>
      <w:r w:rsidRPr="00D57D3B">
        <w:rPr>
          <w:rStyle w:val="apple-converted-space"/>
          <w:color w:val="000000"/>
        </w:rPr>
        <w:t> </w:t>
      </w:r>
    </w:p>
    <w:p w:rsidR="00373B5C" w:rsidRPr="00D57D3B" w:rsidRDefault="00373B5C" w:rsidP="00373B5C">
      <w:pPr>
        <w:rPr>
          <w:rStyle w:val="apple-converted-space"/>
          <w:color w:val="000000"/>
        </w:rPr>
      </w:pPr>
    </w:p>
    <w:p w:rsidR="00373B5C" w:rsidRPr="00D57D3B" w:rsidRDefault="00373B5C" w:rsidP="00373B5C">
      <w:r w:rsidRPr="00D57D3B">
        <w:t xml:space="preserve">Moreover, in recent years, </w:t>
      </w:r>
      <w:r w:rsidRPr="00D57D3B">
        <w:rPr>
          <w:u w:val="single"/>
        </w:rPr>
        <w:t xml:space="preserve">both </w:t>
      </w:r>
      <w:r w:rsidRPr="00C95550">
        <w:rPr>
          <w:highlight w:val="cyan"/>
          <w:u w:val="single"/>
        </w:rPr>
        <w:t>the US and Russia</w:t>
      </w:r>
      <w:r w:rsidRPr="00D57D3B">
        <w:t xml:space="preserve">, </w:t>
      </w:r>
      <w:r w:rsidRPr="00C95550">
        <w:rPr>
          <w:rStyle w:val="StyleBoldUnderline"/>
          <w:highlight w:val="cyan"/>
        </w:rPr>
        <w:t>as well as Britain and China</w:t>
      </w:r>
      <w:r w:rsidRPr="00D57D3B">
        <w:t xml:space="preserve">, </w:t>
      </w:r>
      <w:r w:rsidRPr="00C95550">
        <w:rPr>
          <w:highlight w:val="cyan"/>
          <w:u w:val="single"/>
        </w:rPr>
        <w:t>have modified their procedures so that even if a nuclear-armed missile were launched, it would go</w:t>
      </w:r>
      <w:r w:rsidRPr="00C95550">
        <w:rPr>
          <w:highlight w:val="cyan"/>
        </w:rPr>
        <w:t xml:space="preserve"> </w:t>
      </w:r>
      <w:r w:rsidRPr="00D57D3B">
        <w:t xml:space="preserve">not to a “real” target in another country but – at least in the US case - </w:t>
      </w:r>
      <w:r w:rsidRPr="00C95550">
        <w:rPr>
          <w:highlight w:val="cyan"/>
          <w:u w:val="single"/>
        </w:rPr>
        <w:t>to empty ocean</w:t>
      </w:r>
      <w:r w:rsidRPr="00D57D3B">
        <w:rPr>
          <w:u w:val="single"/>
        </w:rPr>
        <w:t>.</w:t>
      </w:r>
      <w:r w:rsidRPr="00D57D3B">
        <w:t xml:space="preserve"> In addition to the basic advantage of insuring against a nuclear detonation in a populated area, </w:t>
      </w:r>
      <w:r w:rsidRPr="00D57D3B">
        <w:rPr>
          <w:u w:val="single"/>
        </w:rPr>
        <w:t xml:space="preserve">the fact that </w:t>
      </w:r>
      <w:r w:rsidRPr="00C95550">
        <w:rPr>
          <w:highlight w:val="cyan"/>
          <w:u w:val="single"/>
        </w:rPr>
        <w:t>a missile launched in error would be on flight path that diverged from a plausible attacking trajectory should be detectable by either the US or the Russian warning systems, reducing the possibility of the accident being perceived as a</w:t>
      </w:r>
      <w:r w:rsidRPr="00D57D3B">
        <w:rPr>
          <w:u w:val="single"/>
        </w:rPr>
        <w:t xml:space="preserve"> deliberate </w:t>
      </w:r>
      <w:r w:rsidRPr="00C95550">
        <w:rPr>
          <w:highlight w:val="cyan"/>
          <w:u w:val="single"/>
        </w:rPr>
        <w:t>attack.</w:t>
      </w:r>
      <w:r w:rsidRPr="00D57D3B">
        <w:t xml:space="preserve"> De-targeting, therefore, provides a significant protection against technical error. These arrangements – PALs and their equivalents coupled with </w:t>
      </w:r>
      <w:r w:rsidRPr="00D57D3B">
        <w:rPr>
          <w:u w:val="single"/>
        </w:rPr>
        <w:t>continued observance of the agreement made in the mid-90s on “de-targetin</w:t>
      </w:r>
      <w:r w:rsidRPr="00D57D3B">
        <w:t>g” – do not eliminate the possibility of technical or operator-level failures, but they come very close to</w:t>
      </w:r>
      <w:r w:rsidRPr="00D57D3B">
        <w:rPr>
          <w:u w:val="single"/>
        </w:rPr>
        <w:t xml:space="preserve"> </w:t>
      </w:r>
      <w:r w:rsidRPr="00C95550">
        <w:rPr>
          <w:highlight w:val="cyan"/>
          <w:u w:val="single"/>
        </w:rPr>
        <w:t>provid</w:t>
      </w:r>
      <w:r w:rsidRPr="00C95550">
        <w:rPr>
          <w:highlight w:val="cyan"/>
        </w:rPr>
        <w:t xml:space="preserve">ing </w:t>
      </w:r>
      <w:r w:rsidRPr="00C95550">
        <w:rPr>
          <w:highlight w:val="cyan"/>
          <w:u w:val="single"/>
        </w:rPr>
        <w:t>absolute assurance that such errors cannot lead to a nuclear explosion</w:t>
      </w:r>
      <w:r w:rsidRPr="00D57D3B">
        <w:rPr>
          <w:u w:val="single"/>
        </w:rPr>
        <w:t xml:space="preserve"> or be interpreted as the start of a deliberate nuclear attack.</w:t>
      </w:r>
      <w:r w:rsidRPr="00D57D3B">
        <w:t>6 The advantage of such requirements for external information to activate weapons is of course that the weapons remain available for authorized use but not susceptible of appropriation or mistaken use. The drawback from a deterrence and operational point of view is, of course, that the system for transmitting the information must not be susceptible of interruption – that is, there must be assurance that an authorized decision maker will be able to act and have the decision – and the accompanying authenticated orders and unlock combinations – communicated to and received by the operators of the weapon systems. Accordingly, a system of combination-locked safeties requires a highly survivable network for decision and communication with the operators. Otherwise there would be pressures for early transmission of the codes, with their insertion subject to a later execute order or even more dangerous, pre-delegation of authority to issue the execute orders. In this, as in other aspects of measures to meet the “never” requirement, a highly capable and highly survivable command and control system is essential.</w:t>
      </w:r>
    </w:p>
    <w:p w:rsidR="00373B5C" w:rsidRDefault="00373B5C" w:rsidP="00373B5C"/>
    <w:p w:rsidR="00373B5C" w:rsidRDefault="00373B5C" w:rsidP="00373B5C">
      <w:pPr>
        <w:pStyle w:val="Heading3"/>
      </w:pPr>
      <w:r>
        <w:lastRenderedPageBreak/>
        <w:t xml:space="preserve">Deterrence </w:t>
      </w:r>
    </w:p>
    <w:p w:rsidR="00373B5C" w:rsidRDefault="00373B5C" w:rsidP="00373B5C">
      <w:pPr>
        <w:pStyle w:val="Heading4"/>
      </w:pPr>
      <w:r>
        <w:t>No meltdowns</w:t>
      </w:r>
    </w:p>
    <w:p w:rsidR="00373B5C" w:rsidRPr="00394071" w:rsidRDefault="00373B5C" w:rsidP="00373B5C">
      <w:r w:rsidRPr="00394071">
        <w:rPr>
          <w:rStyle w:val="StyleStyleBold12pt"/>
        </w:rPr>
        <w:t xml:space="preserve">Adams ’12 </w:t>
      </w:r>
      <w:r>
        <w:t>(</w:t>
      </w:r>
      <w:r w:rsidRPr="00394071">
        <w:t xml:space="preserve">Rod </w:t>
      </w:r>
      <w:r>
        <w:t>Adams</w:t>
      </w:r>
      <w:r w:rsidRPr="00394071">
        <w:t>, Former submarine Engineer Officer, Founder, Adams Atomic Engines, Inc., “Has Apocalyptic Portrayal of Climat</w:t>
      </w:r>
      <w:r>
        <w:t xml:space="preserve">e Change Risk Backfired?”, </w:t>
      </w:r>
      <w:r w:rsidRPr="004B0FA1">
        <w:t>http://atomicinsights.com/2012/05/has-apocalyptic-portrayal-of-climate-change-risk-backfired.html?utm_source=feedburner&amp;utm_medium=feed&amp;utm_campaign=Feed%3A+AtomicInsights+%28Atomic+Insights%29</w:t>
      </w:r>
      <w:r>
        <w:t>, May 2, 2012)</w:t>
      </w:r>
    </w:p>
    <w:p w:rsidR="00373B5C" w:rsidRPr="00A61592" w:rsidRDefault="00373B5C" w:rsidP="00373B5C">
      <w:pPr>
        <w:rPr>
          <w:sz w:val="16"/>
        </w:rPr>
      </w:pPr>
    </w:p>
    <w:p w:rsidR="00373B5C" w:rsidRDefault="00373B5C" w:rsidP="00373B5C">
      <w:r w:rsidRPr="00394071">
        <w:t xml:space="preserve">Not only was the discussion enlightening about the reasons why different people end up with different opinions about climate change responses when presented with essentially the same body of information, but it also got me thinking about a possible way to fight back against the </w:t>
      </w:r>
      <w:r w:rsidRPr="00394071">
        <w:rPr>
          <w:rStyle w:val="StyleBoldUnderline"/>
        </w:rPr>
        <w:t xml:space="preserve">Gundersens, </w:t>
      </w:r>
      <w:r w:rsidRPr="004F2AB9">
        <w:rPr>
          <w:rStyle w:val="StyleBoldUnderline"/>
          <w:highlight w:val="yellow"/>
        </w:rPr>
        <w:t>Caldicotts</w:t>
      </w:r>
      <w:r w:rsidRPr="00394071">
        <w:rPr>
          <w:rStyle w:val="StyleBoldUnderline"/>
        </w:rPr>
        <w:t xml:space="preserve">, Riccios, </w:t>
      </w:r>
      <w:r w:rsidRPr="004F2AB9">
        <w:rPr>
          <w:rStyle w:val="StyleBoldUnderline"/>
          <w:highlight w:val="yellow"/>
        </w:rPr>
        <w:t>Grossmans and Wassermans</w:t>
      </w:r>
      <w:r w:rsidRPr="00394071">
        <w:t xml:space="preserve"> of the world. That group of five </w:t>
      </w:r>
      <w:r w:rsidRPr="00394071">
        <w:rPr>
          <w:rStyle w:val="StyleBoldUnderline"/>
        </w:rPr>
        <w:t xml:space="preserve">tend to </w:t>
      </w:r>
      <w:r w:rsidRPr="004F2AB9">
        <w:rPr>
          <w:rStyle w:val="StyleBoldUnderline"/>
          <w:highlight w:val="yellow"/>
        </w:rPr>
        <w:t>use apocalyptic rhetoric</w:t>
      </w:r>
      <w:r w:rsidRPr="00394071">
        <w:rPr>
          <w:rStyle w:val="StyleBoldUnderline"/>
        </w:rPr>
        <w:t xml:space="preserve"> to describe what will happen to the world if we do not immediately start turning our collective backs on</w:t>
      </w:r>
      <w:r w:rsidRPr="00394071">
        <w:t xml:space="preserve"> all of the benefits that abundant </w:t>
      </w:r>
      <w:r w:rsidRPr="00394071">
        <w:rPr>
          <w:rStyle w:val="StyleBoldUnderline"/>
        </w:rPr>
        <w:t>atomic energy</w:t>
      </w:r>
      <w:r w:rsidRPr="00394071">
        <w:t xml:space="preserve"> can provide. </w:t>
      </w:r>
      <w:r w:rsidRPr="00394071">
        <w:rPr>
          <w:rStyle w:val="StyleBoldUnderline"/>
        </w:rPr>
        <w:t>They spin tall tales of deformed children, massive numbers of cancers as a result of minor radioactive material releases, swaths of land made “uninhabitable” for thousands of years, countries “cut in half”, and clouds of “hot particles” raining death and destruction ten thousand miles from the release point</w:t>
      </w:r>
      <w:r w:rsidRPr="00394071">
        <w:t xml:space="preserve">. </w:t>
      </w:r>
      <w:r w:rsidRPr="00394071">
        <w:rPr>
          <w:rStyle w:val="StyleBoldUnderline"/>
        </w:rPr>
        <w:t xml:space="preserve">Every one of those clowns have been </w:t>
      </w:r>
      <w:r w:rsidRPr="004F2AB9">
        <w:rPr>
          <w:rStyle w:val="StyleBoldUnderline"/>
          <w:highlight w:val="yellow"/>
        </w:rPr>
        <w:t>repeating similar stories for</w:t>
      </w:r>
      <w:r w:rsidRPr="00394071">
        <w:rPr>
          <w:rStyle w:val="StyleBoldUnderline"/>
        </w:rPr>
        <w:t xml:space="preserve"> at least </w:t>
      </w:r>
      <w:r w:rsidRPr="004F2AB9">
        <w:rPr>
          <w:rStyle w:val="StyleBoldUnderline"/>
          <w:highlight w:val="yellow"/>
        </w:rPr>
        <w:t>two solid decades</w:t>
      </w:r>
      <w:r w:rsidRPr="00394071">
        <w:rPr>
          <w:rStyle w:val="StyleBoldUnderline"/>
        </w:rPr>
        <w:t xml:space="preserve">, and continue to repeat their stories </w:t>
      </w:r>
      <w:r w:rsidRPr="004F2AB9">
        <w:rPr>
          <w:rStyle w:val="StyleBoldUnderline"/>
          <w:highlight w:val="yellow"/>
        </w:rPr>
        <w:t>even after supposedly catastrophic failures at Fukushima</w:t>
      </w:r>
      <w:r w:rsidRPr="00394071">
        <w:rPr>
          <w:rStyle w:val="StyleBoldUnderline"/>
        </w:rPr>
        <w:t xml:space="preserve"> have not resulted in a single radiation related injury or death</w:t>
      </w:r>
      <w:r w:rsidRPr="00394071">
        <w:t xml:space="preserve">. </w:t>
      </w:r>
      <w:r w:rsidRPr="004F2AB9">
        <w:rPr>
          <w:rStyle w:val="StyleBoldUnderline"/>
          <w:highlight w:val="yellow"/>
        </w:rPr>
        <w:t>According to eminent scientists</w:t>
      </w:r>
      <w:r w:rsidRPr="00394071">
        <w:t xml:space="preserve"> – like Dr. Robert Gale – </w:t>
      </w:r>
      <w:r w:rsidRPr="004F2AB9">
        <w:rPr>
          <w:rStyle w:val="StyleBoldUnderline"/>
          <w:highlight w:val="yellow"/>
        </w:rPr>
        <w:t>Fukushima is unlikely to EVER result in any measurable increase in radiation</w:t>
      </w:r>
      <w:r w:rsidRPr="00394071">
        <w:rPr>
          <w:rStyle w:val="StyleBoldUnderline"/>
        </w:rPr>
        <w:t xml:space="preserve"> related </w:t>
      </w:r>
      <w:r w:rsidRPr="004F2AB9">
        <w:rPr>
          <w:rStyle w:val="StyleBoldUnderline"/>
          <w:highlight w:val="yellow"/>
        </w:rPr>
        <w:t>illness</w:t>
      </w:r>
      <w:r w:rsidRPr="00394071">
        <w:t xml:space="preserve">. One important element that we have to consider to assess cancer risks associated with an accident like Fukushima is our baseline risk for developing cancer. All of us, unfortunately, have a substantial risk of developing cancer in our lifetime. For example, a 50-year-old male has a 42% risk of developing cancer during his remaining life; it’s almost the same for a 10-year-old. This risk only decreases when we get much older and only because we are dying of other causes. It’s true that excess radiation exposure can increase our cancer risk above baseline levels; it’s clear from studies of the survivors of the 1945 atomic bombings of Hiroshima and Nagasaki, of people exposed to radiation in medical and occupational settings, and of people exposed to radon decay products in mines and home basements. When it comes to exposures like that of Fukushima, the question is: </w:t>
      </w:r>
      <w:r w:rsidRPr="00394071">
        <w:rPr>
          <w:rStyle w:val="StyleBoldUnderline"/>
        </w:rPr>
        <w:t xml:space="preserve">What is </w:t>
      </w:r>
      <w:r w:rsidRPr="004F2AB9">
        <w:rPr>
          <w:rStyle w:val="StyleBoldUnderline"/>
          <w:highlight w:val="yellow"/>
        </w:rPr>
        <w:t>the relative magnitude of</w:t>
      </w:r>
      <w:r w:rsidRPr="00394071">
        <w:rPr>
          <w:rStyle w:val="StyleBoldUnderline"/>
        </w:rPr>
        <w:t xml:space="preserve"> the </w:t>
      </w:r>
      <w:r w:rsidRPr="004F2AB9">
        <w:rPr>
          <w:rStyle w:val="StyleBoldUnderline"/>
          <w:highlight w:val="yellow"/>
        </w:rPr>
        <w:t>increased risk from Fukushima compared to our baseline</w:t>
      </w:r>
      <w:r w:rsidRPr="00394071">
        <w:rPr>
          <w:rStyle w:val="StyleBoldUnderline"/>
        </w:rPr>
        <w:t xml:space="preserve"> cancer risk? Despite our fears, it </w:t>
      </w:r>
      <w:r w:rsidRPr="004F2AB9">
        <w:rPr>
          <w:rStyle w:val="StyleBoldUnderline"/>
          <w:highlight w:val="yellow"/>
        </w:rPr>
        <w:t>is</w:t>
      </w:r>
      <w:r w:rsidRPr="00394071">
        <w:rPr>
          <w:rStyle w:val="StyleBoldUnderline"/>
        </w:rPr>
        <w:t xml:space="preserve"> quite </w:t>
      </w:r>
      <w:r w:rsidRPr="004F2AB9">
        <w:rPr>
          <w:rStyle w:val="StyleBoldUnderline"/>
          <w:highlight w:val="yellow"/>
        </w:rPr>
        <w:t>small</w:t>
      </w:r>
      <w:r w:rsidRPr="00394071">
        <w:t xml:space="preserve">. If the nuclear industry – as small and unfocused as it is – really wanted to take action to isolate the apocalyptic antinuclear activists, it could take a page from the effective campaign of the fossil fuel lobby. It could start an integrated campaign to help the rest of us to remember that, </w:t>
      </w:r>
      <w:r w:rsidRPr="00394071">
        <w:rPr>
          <w:rStyle w:val="StyleBoldUnderline"/>
        </w:rPr>
        <w:t xml:space="preserve">despite the dire predictions, </w:t>
      </w:r>
      <w:r w:rsidRPr="004F2AB9">
        <w:rPr>
          <w:rStyle w:val="StyleBoldUnderline"/>
          <w:highlight w:val="yellow"/>
        </w:rPr>
        <w:t>the sky never fell</w:t>
      </w:r>
      <w:r w:rsidRPr="00394071">
        <w:rPr>
          <w:rStyle w:val="StyleBoldUnderline"/>
        </w:rPr>
        <w:t xml:space="preserve">, the predicted </w:t>
      </w:r>
      <w:r w:rsidRPr="004F2AB9">
        <w:rPr>
          <w:rStyle w:val="StyleBoldUnderline"/>
          <w:highlight w:val="yellow"/>
        </w:rPr>
        <w:t>unnatural deaths never occurred</w:t>
      </w:r>
      <w:r w:rsidRPr="00394071">
        <w:rPr>
          <w:rStyle w:val="StyleBoldUnderline"/>
        </w:rPr>
        <w:t>, the deformations were figments of imagination, and the land is not really irreversibly uninhabitable for generations</w:t>
      </w:r>
      <w:r w:rsidRPr="00394071">
        <w:t xml:space="preserve">. The industry would effectively share the story of Ukraine’s recent decision to begin repopulating the vast majority of the “dead zone” that was forcibly evacuated after the Chernobyl accident. It would put some context into the discussion about radiation health effects; even if leaders shy away from directly challenging the Linear No Threshold (LNT) dose assumption, they can still show that even that pessimistic model says that a tiny dose leads to a tiny risk. Aside: My personal opinion is that the LNT is scientifically unsupportable and should be replaced with a much better model. We deserve far less onerous regulations; there is evidence that existing regulations actually cause harm. I hear a rumor that there is a group of mostly retired, but solidly credentialed professionals who are organizing a special session at the annual ANS meeting to talk about effective ways to influence policy changes. End Aside. </w:t>
      </w:r>
      <w:r w:rsidRPr="00394071">
        <w:rPr>
          <w:rStyle w:val="StyleBoldUnderline"/>
        </w:rPr>
        <w:t xml:space="preserve">Most of us recognize that there is no such thing as a zero risk; repeated assertions of “there is no safe level” </w:t>
      </w:r>
      <w:r w:rsidRPr="00394071">
        <w:rPr>
          <w:rStyle w:val="StyleBoldUnderline"/>
        </w:rPr>
        <w:lastRenderedPageBreak/>
        <w:t xml:space="preserve">should be addressed by accepting “close enough” to zero so that even the most fearful person can stop worrying. The sky has not fallen, even though </w:t>
      </w:r>
      <w:r w:rsidRPr="004F2AB9">
        <w:rPr>
          <w:rStyle w:val="StyleBoldUnderline"/>
          <w:highlight w:val="yellow"/>
        </w:rPr>
        <w:t>we have experienced complete core meltdowns and secondary explosions</w:t>
      </w:r>
      <w:r w:rsidRPr="00394071">
        <w:rPr>
          <w:rStyle w:val="StyleBoldUnderline"/>
        </w:rPr>
        <w:t xml:space="preserve"> that did some visible damage. Nuclear plants are not perfect, there will be accidents and there will be radioactive material releases</w:t>
      </w:r>
      <w:r w:rsidRPr="00394071">
        <w:t xml:space="preserve">. History is telling me that </w:t>
      </w:r>
      <w:r w:rsidRPr="00394071">
        <w:rPr>
          <w:rStyle w:val="StyleBoldUnderline"/>
        </w:rPr>
        <w:t xml:space="preserve">the </w:t>
      </w:r>
      <w:r w:rsidRPr="004F2AB9">
        <w:rPr>
          <w:rStyle w:val="StyleBoldUnderline"/>
          <w:highlight w:val="yellow"/>
        </w:rPr>
        <w:t>risks are acceptable</w:t>
      </w:r>
      <w:r w:rsidRPr="00394071">
        <w:rPr>
          <w:rStyle w:val="StyleBoldUnderline"/>
        </w:rPr>
        <w:t>, especially in the context of the real world where there is always some potential for harm. The benefits of accepting a little nuclear risk are immense and must not be marginalized by the people who market fear and trembling</w:t>
      </w:r>
      <w:r w:rsidRPr="00394071">
        <w:t>.</w:t>
      </w:r>
    </w:p>
    <w:p w:rsidR="00373B5C" w:rsidRDefault="00373B5C" w:rsidP="00373B5C"/>
    <w:p w:rsidR="00373B5C" w:rsidRPr="004A291D" w:rsidRDefault="00373B5C" w:rsidP="00373B5C">
      <w:pPr>
        <w:pStyle w:val="Heading4"/>
        <w:rPr>
          <w:rFonts w:eastAsia="Times New Roman"/>
          <w:sz w:val="20"/>
          <w:szCs w:val="20"/>
        </w:rPr>
      </w:pPr>
      <w:r w:rsidRPr="00366E21">
        <w:rPr>
          <w:rFonts w:eastAsia="Times New Roman"/>
        </w:rPr>
        <w:t>China wont attack US space assets—they know that they will receive international backlash</w:t>
      </w:r>
    </w:p>
    <w:p w:rsidR="00373B5C" w:rsidRPr="00366E21" w:rsidRDefault="00373B5C" w:rsidP="00373B5C">
      <w:pPr>
        <w:jc w:val="both"/>
        <w:rPr>
          <w:rFonts w:eastAsia="Times New Roman"/>
          <w:sz w:val="20"/>
          <w:szCs w:val="20"/>
        </w:rPr>
      </w:pPr>
      <w:r w:rsidRPr="00366E21">
        <w:rPr>
          <w:rFonts w:eastAsia="Times New Roman"/>
          <w:b/>
          <w:sz w:val="24"/>
          <w:szCs w:val="20"/>
        </w:rPr>
        <w:t>Tellis 2007</w:t>
      </w:r>
      <w:r w:rsidRPr="00366E21">
        <w:rPr>
          <w:rFonts w:eastAsia="Times New Roman"/>
          <w:sz w:val="20"/>
          <w:szCs w:val="20"/>
        </w:rPr>
        <w:t xml:space="preserve"> - senior associate at the Carnegie Endowment for International Peace [specializing in international security, defense, and Asian strategic issues. PhD from U of Chicago Ashley J. Tellis, August, 30 2007, published online on September, 1 2007, “China's Military Space Strategy”, Survivial, http://www.carnegieendowment.org/files/tellis_china_space1.pdf, accessed 7-14]</w:t>
      </w:r>
    </w:p>
    <w:p w:rsidR="00373B5C" w:rsidRPr="00366E21" w:rsidRDefault="00373B5C" w:rsidP="00373B5C">
      <w:pPr>
        <w:ind w:left="288" w:right="288"/>
        <w:rPr>
          <w:rFonts w:eastAsia="Times New Roman"/>
          <w:sz w:val="20"/>
          <w:szCs w:val="20"/>
        </w:rPr>
      </w:pPr>
      <w:r w:rsidRPr="00366E21">
        <w:rPr>
          <w:rFonts w:eastAsia="Times New Roman"/>
          <w:b/>
          <w:sz w:val="20"/>
          <w:szCs w:val="20"/>
          <w:u w:val="single"/>
        </w:rPr>
        <w:t xml:space="preserve">A similar situation obtains with regard to physically </w:t>
      </w:r>
      <w:r w:rsidRPr="00366E21">
        <w:rPr>
          <w:rFonts w:eastAsia="Times New Roman"/>
          <w:b/>
          <w:sz w:val="20"/>
          <w:szCs w:val="20"/>
          <w:highlight w:val="yellow"/>
          <w:u w:val="single"/>
        </w:rPr>
        <w:t>neutralising</w:t>
      </w:r>
      <w:r w:rsidRPr="00366E21">
        <w:rPr>
          <w:rFonts w:eastAsia="Times New Roman"/>
          <w:b/>
          <w:sz w:val="20"/>
          <w:szCs w:val="20"/>
          <w:u w:val="single"/>
        </w:rPr>
        <w:t xml:space="preserve"> the </w:t>
      </w:r>
      <w:r w:rsidRPr="00366E21">
        <w:rPr>
          <w:rFonts w:eastAsia="Times New Roman"/>
          <w:b/>
          <w:sz w:val="20"/>
          <w:szCs w:val="20"/>
          <w:highlight w:val="yellow"/>
          <w:u w:val="single"/>
        </w:rPr>
        <w:t>g</w:t>
      </w:r>
      <w:r w:rsidRPr="00366E21">
        <w:rPr>
          <w:rFonts w:eastAsia="Times New Roman"/>
          <w:sz w:val="20"/>
          <w:szCs w:val="20"/>
        </w:rPr>
        <w:t xml:space="preserve">lobal </w:t>
      </w:r>
      <w:r w:rsidRPr="00366E21">
        <w:rPr>
          <w:rFonts w:eastAsia="Times New Roman"/>
          <w:b/>
          <w:sz w:val="20"/>
          <w:szCs w:val="20"/>
          <w:highlight w:val="yellow"/>
          <w:u w:val="single"/>
        </w:rPr>
        <w:t>p</w:t>
      </w:r>
      <w:r w:rsidRPr="00366E21">
        <w:rPr>
          <w:rFonts w:eastAsia="Times New Roman"/>
          <w:sz w:val="20"/>
          <w:szCs w:val="20"/>
        </w:rPr>
        <w:t xml:space="preserve">ositioning </w:t>
      </w:r>
      <w:r w:rsidRPr="00366E21">
        <w:rPr>
          <w:rFonts w:eastAsia="Times New Roman"/>
          <w:b/>
          <w:sz w:val="20"/>
          <w:szCs w:val="20"/>
          <w:highlight w:val="yellow"/>
          <w:u w:val="single"/>
        </w:rPr>
        <w:t>s</w:t>
      </w:r>
      <w:r w:rsidRPr="00366E21">
        <w:rPr>
          <w:rFonts w:eastAsia="Times New Roman"/>
          <w:sz w:val="20"/>
          <w:szCs w:val="20"/>
        </w:rPr>
        <w:t xml:space="preserve">ystem constellation. The precision navigation and timing data provided by this system are vital for military and civilian purposes worldwide. Both rely on the system for accurate location information, but military users also depend on it for accurate weapons delivery, synchronisation of operations requiring precise coordination, and successful search and rescue. Highly accurate three-dimensional location information requires four or more satellites to be within the field of view of the receiver. Since the global positioning system constellation comprises 24 spacecraft (plus spares) at 20,000km, where it takes each satellite 12 hours to complete one orbit, at any given time there are usually 5–12 satellites in view of most users, depending on topography. Physically destroying the constellation to deny the US military the precision navigation and timing data it has come to rely on would, therefore, require more than discrete attacks on a few satellites. Even more substantial attacks would only deny navigation and timing data for a part of the day.74 </w:t>
      </w:r>
      <w:r w:rsidRPr="00366E21">
        <w:rPr>
          <w:rFonts w:eastAsia="Times New Roman"/>
          <w:b/>
          <w:sz w:val="20"/>
          <w:szCs w:val="20"/>
          <w:u w:val="single"/>
        </w:rPr>
        <w:t>The United States could</w:t>
      </w:r>
      <w:r w:rsidRPr="00366E21">
        <w:rPr>
          <w:rFonts w:eastAsia="Times New Roman"/>
          <w:sz w:val="20"/>
          <w:szCs w:val="20"/>
        </w:rPr>
        <w:t xml:space="preserve">, albeit painfully, </w:t>
      </w:r>
      <w:r w:rsidRPr="00366E21">
        <w:rPr>
          <w:rFonts w:eastAsia="Times New Roman"/>
          <w:b/>
          <w:sz w:val="20"/>
          <w:szCs w:val="20"/>
          <w:u w:val="single"/>
        </w:rPr>
        <w:t xml:space="preserve">compensate for spacecraft losses by either changing the orbits of the surviving satellites, or by relying on other positioning constellations, </w:t>
      </w:r>
      <w:r w:rsidRPr="00366E21">
        <w:rPr>
          <w:rFonts w:eastAsia="Times New Roman"/>
          <w:sz w:val="20"/>
          <w:szCs w:val="20"/>
        </w:rPr>
        <w:t xml:space="preserve">such as those operated by the Russians or eventually the Europeans, or by minimising the use of coordinate-seeking weapons in favour of other precision systems. </w:t>
      </w:r>
      <w:r w:rsidRPr="00366E21">
        <w:rPr>
          <w:rFonts w:eastAsia="Times New Roman"/>
          <w:b/>
          <w:sz w:val="20"/>
          <w:szCs w:val="20"/>
          <w:u w:val="single"/>
        </w:rPr>
        <w:t xml:space="preserve">Any loss of capabilities that compelled the United States to rely on such alternatives </w:t>
      </w:r>
      <w:r w:rsidRPr="00366E21">
        <w:rPr>
          <w:rFonts w:eastAsia="Times New Roman"/>
          <w:sz w:val="20"/>
          <w:szCs w:val="20"/>
        </w:rPr>
        <w:t xml:space="preserve">would no doubt be extremely costly in military terms, but it would not be pain free for China either: it </w:t>
      </w:r>
      <w:r w:rsidRPr="00366E21">
        <w:rPr>
          <w:rFonts w:eastAsia="Times New Roman"/>
          <w:b/>
          <w:sz w:val="20"/>
          <w:szCs w:val="20"/>
          <w:highlight w:val="yellow"/>
          <w:u w:val="single"/>
        </w:rPr>
        <w:t>would make Beijing the object of international opprobrium and</w:t>
      </w:r>
      <w:r w:rsidRPr="00366E21">
        <w:rPr>
          <w:rFonts w:eastAsia="Times New Roman"/>
          <w:b/>
          <w:sz w:val="20"/>
          <w:szCs w:val="20"/>
          <w:u w:val="single"/>
        </w:rPr>
        <w:t xml:space="preserve"> would </w:t>
      </w:r>
      <w:r w:rsidRPr="00366E21">
        <w:rPr>
          <w:rFonts w:eastAsia="Times New Roman"/>
          <w:b/>
          <w:sz w:val="20"/>
          <w:szCs w:val="20"/>
          <w:highlight w:val="yellow"/>
          <w:u w:val="single"/>
        </w:rPr>
        <w:t xml:space="preserve">increase the prospect of </w:t>
      </w:r>
      <w:r w:rsidRPr="00366E21">
        <w:rPr>
          <w:rFonts w:eastAsia="Times New Roman"/>
          <w:b/>
          <w:sz w:val="20"/>
          <w:szCs w:val="20"/>
          <w:u w:val="single"/>
        </w:rPr>
        <w:t xml:space="preserve">American </w:t>
      </w:r>
      <w:r w:rsidRPr="00366E21">
        <w:rPr>
          <w:rFonts w:eastAsia="Times New Roman"/>
          <w:b/>
          <w:sz w:val="20"/>
          <w:szCs w:val="20"/>
          <w:highlight w:val="yellow"/>
          <w:u w:val="single"/>
        </w:rPr>
        <w:t>escalation</w:t>
      </w:r>
      <w:r w:rsidRPr="00366E21">
        <w:rPr>
          <w:rFonts w:eastAsia="Times New Roman"/>
          <w:b/>
          <w:sz w:val="20"/>
          <w:szCs w:val="20"/>
          <w:u w:val="single"/>
        </w:rPr>
        <w:t xml:space="preserve">, both of </w:t>
      </w:r>
      <w:r w:rsidRPr="00366E21">
        <w:rPr>
          <w:rFonts w:eastAsia="Times New Roman"/>
          <w:b/>
          <w:sz w:val="20"/>
          <w:szCs w:val="20"/>
          <w:highlight w:val="yellow"/>
          <w:u w:val="single"/>
        </w:rPr>
        <w:t>which China would</w:t>
      </w:r>
      <w:r w:rsidRPr="00366E21">
        <w:rPr>
          <w:rFonts w:eastAsia="Times New Roman"/>
          <w:b/>
          <w:sz w:val="20"/>
          <w:szCs w:val="20"/>
          <w:u w:val="single"/>
        </w:rPr>
        <w:t xml:space="preserve"> presumably </w:t>
      </w:r>
      <w:r w:rsidRPr="00366E21">
        <w:rPr>
          <w:rFonts w:eastAsia="Times New Roman"/>
          <w:b/>
          <w:sz w:val="20"/>
          <w:szCs w:val="20"/>
          <w:highlight w:val="yellow"/>
          <w:u w:val="single"/>
        </w:rPr>
        <w:t>want to avoid</w:t>
      </w:r>
      <w:r w:rsidRPr="00366E21">
        <w:rPr>
          <w:rFonts w:eastAsia="Times New Roman"/>
          <w:b/>
          <w:sz w:val="20"/>
          <w:szCs w:val="20"/>
          <w:u w:val="single"/>
        </w:rPr>
        <w:t>.</w:t>
      </w:r>
      <w:r w:rsidRPr="00366E21">
        <w:rPr>
          <w:rFonts w:eastAsia="Times New Roman"/>
          <w:sz w:val="20"/>
          <w:szCs w:val="20"/>
        </w:rPr>
        <w:t>75</w:t>
      </w:r>
    </w:p>
    <w:p w:rsidR="00373B5C" w:rsidRDefault="00373B5C" w:rsidP="00373B5C">
      <w:pPr>
        <w:pStyle w:val="Heading4"/>
      </w:pPr>
    </w:p>
    <w:p w:rsidR="00373B5C" w:rsidRDefault="00373B5C" w:rsidP="00373B5C">
      <w:pPr>
        <w:pStyle w:val="Heading4"/>
      </w:pPr>
      <w:r>
        <w:t xml:space="preserve">Unrestrained use deters cyber war – legal norms </w:t>
      </w:r>
      <w:r w:rsidRPr="00697E9A">
        <w:rPr>
          <w:u w:val="single"/>
        </w:rPr>
        <w:t>increase</w:t>
      </w:r>
      <w:r>
        <w:t xml:space="preserve"> risk of conflict  </w:t>
      </w:r>
    </w:p>
    <w:p w:rsidR="00373B5C" w:rsidRPr="00D77952" w:rsidRDefault="00373B5C" w:rsidP="00373B5C">
      <w:r w:rsidRPr="002D226F">
        <w:rPr>
          <w:rStyle w:val="StyleStyleBold12pt"/>
        </w:rPr>
        <w:t>Crosston 12</w:t>
      </w:r>
      <w:r>
        <w:t xml:space="preserve"> (Dr. Matthew Crosston is the Miller Endowed Chair for Industrial and International Security and founder and director of the International Security and Intelligence Studies (ISIS) program at Bellevue University. He has authored two books, several book chapters, and nearly a dozen peer-reviewed articles on counterterrorism, corruption, democratization, radical Islam, and cyber deterrence, “Virtual Patriots and a New American Cyber Strategy” Winter 2012, Strategic Studies Quarterly, p. 100-118)</w:t>
      </w:r>
    </w:p>
    <w:p w:rsidR="00373B5C" w:rsidRDefault="00373B5C" w:rsidP="00373B5C">
      <w:pPr>
        <w:pStyle w:val="Tag2"/>
      </w:pPr>
    </w:p>
    <w:p w:rsidR="00373B5C" w:rsidRPr="00832071" w:rsidRDefault="00373B5C" w:rsidP="00373B5C">
      <w:pPr>
        <w:rPr>
          <w:u w:val="single"/>
        </w:rPr>
      </w:pPr>
      <w:r w:rsidRPr="002223C3">
        <w:t xml:space="preserve">These </w:t>
      </w:r>
      <w:r w:rsidRPr="00C95951">
        <w:rPr>
          <w:u w:val="single"/>
        </w:rPr>
        <w:t>proposed</w:t>
      </w:r>
      <w:r w:rsidRPr="002223C3">
        <w:t xml:space="preserve"> behavioral </w:t>
      </w:r>
      <w:r w:rsidRPr="00AC367A">
        <w:rPr>
          <w:u w:val="single"/>
        </w:rPr>
        <w:t>rules about</w:t>
      </w:r>
      <w:r w:rsidRPr="00C95951">
        <w:rPr>
          <w:u w:val="single"/>
        </w:rPr>
        <w:t xml:space="preserve"> jus in </w:t>
      </w:r>
      <w:r w:rsidRPr="00AC367A">
        <w:rPr>
          <w:u w:val="single"/>
        </w:rPr>
        <w:t>cyber</w:t>
      </w:r>
      <w:r w:rsidRPr="00C95951">
        <w:rPr>
          <w:u w:val="single"/>
        </w:rPr>
        <w:t xml:space="preserve"> bello are paradoxical</w:t>
      </w:r>
      <w:r w:rsidRPr="00832071">
        <w:rPr>
          <w:u w:val="single"/>
        </w:rPr>
        <w:t xml:space="preserve">: </w:t>
      </w:r>
      <w:r w:rsidRPr="00AC367A">
        <w:rPr>
          <w:highlight w:val="cyan"/>
          <w:u w:val="single"/>
        </w:rPr>
        <w:t>with</w:t>
      </w:r>
      <w:r w:rsidRPr="002223C3">
        <w:t xml:space="preserve"> so many </w:t>
      </w:r>
      <w:r w:rsidRPr="00AC367A">
        <w:rPr>
          <w:highlight w:val="cyan"/>
          <w:u w:val="single"/>
        </w:rPr>
        <w:t>constraints</w:t>
      </w:r>
      <w:r w:rsidRPr="002223C3">
        <w:t xml:space="preserve"> on allowable action, </w:t>
      </w:r>
      <w:r w:rsidRPr="00832071">
        <w:rPr>
          <w:u w:val="single"/>
        </w:rPr>
        <w:t xml:space="preserve">the underlying motivational framework of </w:t>
      </w:r>
      <w:r w:rsidRPr="00AC367A">
        <w:rPr>
          <w:highlight w:val="cyan"/>
          <w:u w:val="single"/>
        </w:rPr>
        <w:t>fear</w:t>
      </w:r>
      <w:r w:rsidRPr="00832071">
        <w:rPr>
          <w:u w:val="single"/>
        </w:rPr>
        <w:t xml:space="preserve">—so </w:t>
      </w:r>
      <w:r w:rsidRPr="00AC367A">
        <w:rPr>
          <w:highlight w:val="cyan"/>
          <w:u w:val="single"/>
        </w:rPr>
        <w:t>essential in</w:t>
      </w:r>
      <w:r w:rsidRPr="002223C3">
        <w:t xml:space="preserve"> the original Cold War in </w:t>
      </w:r>
      <w:r w:rsidRPr="00AC367A">
        <w:rPr>
          <w:highlight w:val="cyan"/>
          <w:u w:val="single"/>
        </w:rPr>
        <w:t>moderating behavior</w:t>
      </w:r>
      <w:r w:rsidRPr="00AC367A">
        <w:rPr>
          <w:highlight w:val="cyan"/>
        </w:rPr>
        <w:t>—</w:t>
      </w:r>
      <w:r w:rsidRPr="00AC367A">
        <w:rPr>
          <w:rStyle w:val="Emphasis"/>
          <w:highlight w:val="cyan"/>
        </w:rPr>
        <w:t>becomes nonexistent</w:t>
      </w:r>
      <w:r w:rsidRPr="002223C3">
        <w:t xml:space="preserve">. </w:t>
      </w:r>
      <w:r w:rsidRPr="00832071">
        <w:rPr>
          <w:u w:val="single"/>
        </w:rPr>
        <w:t>Indeed</w:t>
      </w:r>
      <w:r w:rsidRPr="002223C3">
        <w:t xml:space="preserve">, if the above parameters were ob served, then </w:t>
      </w:r>
      <w:r w:rsidRPr="00AC367A">
        <w:rPr>
          <w:rStyle w:val="Emphasis"/>
          <w:highlight w:val="cyan"/>
        </w:rPr>
        <w:t>a</w:t>
      </w:r>
      <w:r w:rsidRPr="00832071">
        <w:rPr>
          <w:rStyle w:val="Emphasis"/>
        </w:rPr>
        <w:t xml:space="preserve"> </w:t>
      </w:r>
      <w:r w:rsidRPr="00AC367A">
        <w:rPr>
          <w:rStyle w:val="Emphasis"/>
          <w:highlight w:val="cyan"/>
        </w:rPr>
        <w:t>state could</w:t>
      </w:r>
      <w:r w:rsidRPr="002223C3">
        <w:t xml:space="preserve"> arguably </w:t>
      </w:r>
      <w:r w:rsidRPr="00832071">
        <w:rPr>
          <w:rStyle w:val="Emphasis"/>
        </w:rPr>
        <w:t xml:space="preserve">be </w:t>
      </w:r>
      <w:r w:rsidRPr="00AC367A">
        <w:rPr>
          <w:rStyle w:val="Emphasis"/>
          <w:highlight w:val="cyan"/>
        </w:rPr>
        <w:t>more motivated to attack</w:t>
      </w:r>
      <w:r w:rsidRPr="00832071">
        <w:rPr>
          <w:u w:val="single"/>
        </w:rPr>
        <w:t xml:space="preserve">. Remove the civilian population and domestic </w:t>
      </w:r>
      <w:r w:rsidRPr="00832071">
        <w:rPr>
          <w:u w:val="single"/>
        </w:rPr>
        <w:lastRenderedPageBreak/>
        <w:t xml:space="preserve">infrastructure from cyber attack, and you have </w:t>
      </w:r>
      <w:r w:rsidRPr="001F22BE">
        <w:rPr>
          <w:rStyle w:val="Emphasis"/>
        </w:rPr>
        <w:t>sanitized cyber war</w:t>
      </w:r>
      <w:r w:rsidRPr="00832071">
        <w:rPr>
          <w:u w:val="single"/>
        </w:rPr>
        <w:t xml:space="preserve"> to a point where </w:t>
      </w:r>
      <w:r w:rsidRPr="000C5F94">
        <w:rPr>
          <w:b/>
          <w:u w:val="single"/>
        </w:rPr>
        <w:t>there is no fear of engagement</w:t>
      </w:r>
      <w:r w:rsidRPr="00832071">
        <w:rPr>
          <w:u w:val="single"/>
        </w:rPr>
        <w:t xml:space="preserve">. </w:t>
      </w:r>
    </w:p>
    <w:p w:rsidR="00373B5C" w:rsidRPr="002223C3" w:rsidRDefault="00373B5C" w:rsidP="00373B5C">
      <w:r>
        <w:t>A Cyber Cold War would be multilateral rather than bilateral: it would involve many nations, with different interests and not allied by treaty. Furthermore, the parties would include major non-governmental players such as private compa nies or even individuals or groups of individual hackers, perhaps with political interests. It is unlikely, in the more capitalistic and constitutionally free countries, which national governments can easily rein in these potential corporate and indi vidual cyber attackers. 20</w:t>
      </w:r>
    </w:p>
    <w:p w:rsidR="00373B5C" w:rsidRDefault="00373B5C" w:rsidP="00373B5C">
      <w:r>
        <w:t xml:space="preserve">The problem with this formulation is that it envisions </w:t>
      </w:r>
      <w:r w:rsidRPr="000C5F94">
        <w:rPr>
          <w:u w:val="single"/>
        </w:rPr>
        <w:t>a</w:t>
      </w:r>
      <w:r>
        <w:t xml:space="preserve"> so-called </w:t>
      </w:r>
      <w:r w:rsidRPr="000C5F94">
        <w:rPr>
          <w:u w:val="single"/>
        </w:rPr>
        <w:t>cyber cold war beholden to</w:t>
      </w:r>
      <w:r>
        <w:t xml:space="preserve"> apparently </w:t>
      </w:r>
      <w:r w:rsidRPr="000C5F94">
        <w:rPr>
          <w:u w:val="single"/>
        </w:rPr>
        <w:t xml:space="preserve">voluntary </w:t>
      </w:r>
      <w:r w:rsidRPr="00AC367A">
        <w:rPr>
          <w:highlight w:val="cyan"/>
          <w:u w:val="single"/>
        </w:rPr>
        <w:t>parameters of constraint</w:t>
      </w:r>
      <w:r>
        <w:t xml:space="preserve">. The parameters elaborated, however, </w:t>
      </w:r>
      <w:r w:rsidRPr="000C5F94">
        <w:rPr>
          <w:u w:val="single"/>
        </w:rPr>
        <w:t xml:space="preserve">do not honor but </w:t>
      </w:r>
      <w:r w:rsidRPr="00AC367A">
        <w:rPr>
          <w:rStyle w:val="Emphasis"/>
          <w:highlight w:val="cyan"/>
        </w:rPr>
        <w:t>corrupt the true deterring force</w:t>
      </w:r>
      <w:r w:rsidRPr="00AC367A">
        <w:rPr>
          <w:highlight w:val="cyan"/>
          <w:u w:val="single"/>
        </w:rPr>
        <w:t xml:space="preserve"> that existed in the Cold War</w:t>
      </w:r>
      <w:r>
        <w:t xml:space="preserve">. </w:t>
      </w:r>
      <w:r w:rsidRPr="002C7109">
        <w:rPr>
          <w:u w:val="single"/>
        </w:rPr>
        <w:t xml:space="preserve">If an </w:t>
      </w:r>
      <w:r w:rsidRPr="00AC367A">
        <w:rPr>
          <w:u w:val="single"/>
        </w:rPr>
        <w:t>overt</w:t>
      </w:r>
      <w:r w:rsidRPr="002C7109">
        <w:rPr>
          <w:u w:val="single"/>
        </w:rPr>
        <w:t xml:space="preserve"> strategy of credible cyber debilitation were allowed to</w:t>
      </w:r>
      <w:r>
        <w:t xml:space="preserve"> openly </w:t>
      </w:r>
      <w:r w:rsidRPr="002C7109">
        <w:rPr>
          <w:u w:val="single"/>
        </w:rPr>
        <w:t>develop</w:t>
      </w:r>
      <w:r>
        <w:t xml:space="preserve">, then </w:t>
      </w:r>
      <w:r w:rsidRPr="002C7109">
        <w:rPr>
          <w:u w:val="single"/>
        </w:rPr>
        <w:t xml:space="preserve">most of the problems </w:t>
      </w:r>
      <w:r>
        <w:t xml:space="preserve">mentioned above </w:t>
      </w:r>
      <w:r w:rsidRPr="002C7109">
        <w:rPr>
          <w:u w:val="single"/>
        </w:rPr>
        <w:t>would be inconsequential to the proper functioning of the virtual global commons</w:t>
      </w:r>
      <w:r>
        <w:t xml:space="preserve">—multilateral or bilateral, individuals or groups, national governments or private corporations, clearly defined adversaries or anonymous, nonattributable attacks. </w:t>
      </w:r>
      <w:r w:rsidRPr="00AC367A">
        <w:rPr>
          <w:highlight w:val="cyan"/>
          <w:u w:val="single"/>
        </w:rPr>
        <w:t>A system that does not rely on arbitrary</w:t>
      </w:r>
      <w:r w:rsidRPr="002C7109">
        <w:rPr>
          <w:u w:val="single"/>
        </w:rPr>
        <w:t xml:space="preserve"> good </w:t>
      </w:r>
      <w:r w:rsidRPr="00AC367A">
        <w:rPr>
          <w:highlight w:val="cyan"/>
          <w:u w:val="single"/>
        </w:rPr>
        <w:t>behavior and instead proactively establishes overt</w:t>
      </w:r>
      <w:r w:rsidRPr="002C7109">
        <w:rPr>
          <w:u w:val="single"/>
        </w:rPr>
        <w:t xml:space="preserve"> cyber-weaponization </w:t>
      </w:r>
      <w:r w:rsidRPr="00AC367A">
        <w:rPr>
          <w:highlight w:val="cyan"/>
          <w:u w:val="single"/>
        </w:rPr>
        <w:t>strategies</w:t>
      </w:r>
      <w:r>
        <w:t xml:space="preserve"> alongside continued covert capabili ties </w:t>
      </w:r>
      <w:r w:rsidRPr="00AC367A">
        <w:rPr>
          <w:highlight w:val="cyan"/>
          <w:u w:val="single"/>
        </w:rPr>
        <w:t>creates an environment where</w:t>
      </w:r>
      <w:r>
        <w:t xml:space="preserve"> the futility of first-strike efficacy and </w:t>
      </w:r>
      <w:r w:rsidRPr="00AC367A">
        <w:rPr>
          <w:rStyle w:val="Emphasis"/>
          <w:highlight w:val="cyan"/>
        </w:rPr>
        <w:t>perceived retaliatory devastation reigns</w:t>
      </w:r>
      <w:r w:rsidRPr="002C7109">
        <w:rPr>
          <w:rStyle w:val="Emphasis"/>
        </w:rPr>
        <w:t xml:space="preserve"> in behavior </w:t>
      </w:r>
      <w:r w:rsidRPr="00AC367A">
        <w:rPr>
          <w:rStyle w:val="Emphasis"/>
          <w:highlight w:val="cyan"/>
        </w:rPr>
        <w:t>globally</w:t>
      </w:r>
      <w:r w:rsidRPr="00AC367A">
        <w:rPr>
          <w:highlight w:val="cyan"/>
        </w:rPr>
        <w:t>.</w:t>
      </w:r>
      <w:r>
        <w:t xml:space="preserve"> </w:t>
      </w:r>
    </w:p>
    <w:p w:rsidR="00373B5C" w:rsidRDefault="00373B5C" w:rsidP="00373B5C">
      <w:r>
        <w:t>The United States tends to be obsessive about keeping its technological capabilities classified. This is partially explained by the need to maintain effective surprise in retaliation to an attack rather than striving to prevent an attack initially. Yet, it is also explained by the US attempt to be the leading voice for liberally idealistic global cyber norms. This was confirmed in 2008 when former intelligence official Suzanne Spaulding testified before the House Cybersecurity Subcommittee.</w:t>
      </w:r>
    </w:p>
    <w:p w:rsidR="00373B5C" w:rsidRDefault="00373B5C" w:rsidP="00373B5C">
      <w:r>
        <w:t>My concern is that (the Department of Defense) has been so vocal about the development and deployment of [classified] cyber-warfare capabilities that it will be very difficult for that department to develop and sustain the trust necessary to undertake essential collaboration on defensive cybersecurity efforts with the private sector and with international stakeholders. . . . There is significant risk that these vital partners will suspect that the collaboration is really aimed at strengthening our offensive arsenal (emphasis added). 21</w:t>
      </w:r>
    </w:p>
    <w:p w:rsidR="00373B5C" w:rsidRDefault="00373B5C" w:rsidP="00373B5C">
      <w:r>
        <w:t xml:space="preserve">There are two problems with the above quote. On the one hand, </w:t>
      </w:r>
      <w:r w:rsidRPr="00B333F8">
        <w:rPr>
          <w:u w:val="single"/>
        </w:rPr>
        <w:t>policymakers continue to focus on</w:t>
      </w:r>
      <w:r>
        <w:t xml:space="preserve"> apparent </w:t>
      </w:r>
      <w:r w:rsidRPr="00B333F8">
        <w:rPr>
          <w:u w:val="single"/>
        </w:rPr>
        <w:t>voluntary trust in a domain that is not typified by such behavior.</w:t>
      </w:r>
      <w:r>
        <w:t xml:space="preserve"> On the other hand, the DoD remains stead fast in its worship of clandestine capability and thus loses the preemptive deterrence of overt strategy which can compel cooperation as opposed to just hoping for it. These are not small problems, as trust and collaboration between dangerous actors work when there is an element of consequence to poor action. An overt strategy of offensive cyber capability—revealing some cards while not revealing all, with no nod to ethical considerations that demand targeting constraints and a focus purely on the efficacy of preemptive deterrence—arguably has a chance to shine a light of consequence into the shadowy anarchy of cyber. This is how the United States, as men tioned at the beginning of this article, could be inspired by the essence of Chinese cyber strategy, but it must ultimately elevate to a higher capability and competence. </w:t>
      </w:r>
    </w:p>
    <w:p w:rsidR="00373B5C" w:rsidRPr="00F00588" w:rsidRDefault="00373B5C" w:rsidP="00373B5C">
      <w:pPr>
        <w:rPr>
          <w:b/>
          <w:u w:val="single"/>
        </w:rPr>
      </w:pPr>
      <w:r>
        <w:t xml:space="preserve">Further hindering this evolution, </w:t>
      </w:r>
      <w:r w:rsidRPr="00AC367A">
        <w:rPr>
          <w:b/>
          <w:highlight w:val="cyan"/>
          <w:u w:val="single"/>
        </w:rPr>
        <w:t>the academic community has re mained too enamored with</w:t>
      </w:r>
      <w:r w:rsidRPr="00F00588">
        <w:rPr>
          <w:b/>
          <w:u w:val="single"/>
        </w:rPr>
        <w:t xml:space="preserve"> trying to connect ethical theories into the cyber domain to create </w:t>
      </w:r>
      <w:r w:rsidRPr="00AC367A">
        <w:rPr>
          <w:b/>
          <w:highlight w:val="cyan"/>
          <w:u w:val="single"/>
        </w:rPr>
        <w:t>a liberal, idealistic governing code</w:t>
      </w:r>
      <w:r w:rsidRPr="00F00588">
        <w:rPr>
          <w:b/>
          <w:u w:val="single"/>
        </w:rPr>
        <w:t>.</w:t>
      </w:r>
      <w:r>
        <w:t xml:space="preserve"> Many </w:t>
      </w:r>
      <w:r w:rsidRPr="00AC367A">
        <w:rPr>
          <w:highlight w:val="cyan"/>
          <w:u w:val="single"/>
        </w:rPr>
        <w:t>scholars</w:t>
      </w:r>
      <w:r>
        <w:t xml:space="preserve"> have </w:t>
      </w:r>
      <w:r w:rsidRPr="00AC367A">
        <w:rPr>
          <w:highlight w:val="cyan"/>
          <w:u w:val="single"/>
        </w:rPr>
        <w:t>acknowledged</w:t>
      </w:r>
      <w:r w:rsidRPr="00F00588">
        <w:rPr>
          <w:u w:val="single"/>
        </w:rPr>
        <w:t xml:space="preserve"> that </w:t>
      </w:r>
      <w:r w:rsidRPr="00AC367A">
        <w:rPr>
          <w:highlight w:val="cyan"/>
          <w:u w:val="single"/>
        </w:rPr>
        <w:t>these theories</w:t>
      </w:r>
      <w:r>
        <w:t xml:space="preserve">, whether utilitarianism, Kantian theory, or natural rights theory, have </w:t>
      </w:r>
      <w:r w:rsidRPr="00AC367A">
        <w:rPr>
          <w:rStyle w:val="Emphasis"/>
          <w:highlight w:val="cyan"/>
        </w:rPr>
        <w:t>cast</w:t>
      </w:r>
      <w:r>
        <w:t xml:space="preserve"> relatively </w:t>
      </w:r>
      <w:r w:rsidRPr="00AC367A">
        <w:rPr>
          <w:rStyle w:val="Emphasis"/>
          <w:highlight w:val="cyan"/>
        </w:rPr>
        <w:t>little</w:t>
      </w:r>
      <w:r w:rsidRPr="00F00588">
        <w:rPr>
          <w:rStyle w:val="Emphasis"/>
        </w:rPr>
        <w:t xml:space="preserve"> new </w:t>
      </w:r>
      <w:r w:rsidRPr="00AC367A">
        <w:rPr>
          <w:rStyle w:val="Emphasis"/>
          <w:highlight w:val="cyan"/>
        </w:rPr>
        <w:t>light</w:t>
      </w:r>
      <w:r w:rsidRPr="00AC367A">
        <w:rPr>
          <w:highlight w:val="cyan"/>
          <w:u w:val="single"/>
        </w:rPr>
        <w:t xml:space="preserve"> into</w:t>
      </w:r>
      <w:r w:rsidRPr="00F00588">
        <w:rPr>
          <w:u w:val="single"/>
        </w:rPr>
        <w:t xml:space="preserve"> the </w:t>
      </w:r>
      <w:r w:rsidRPr="00AC367A">
        <w:rPr>
          <w:highlight w:val="cyan"/>
          <w:u w:val="single"/>
        </w:rPr>
        <w:t>cyber</w:t>
      </w:r>
      <w:r w:rsidRPr="00F00588">
        <w:rPr>
          <w:u w:val="single"/>
        </w:rPr>
        <w:t xml:space="preserve"> domain</w:t>
      </w:r>
      <w:r>
        <w:t xml:space="preserve">. 22 Despite such sincere if </w:t>
      </w:r>
      <w:r>
        <w:lastRenderedPageBreak/>
        <w:t xml:space="preserve">misguided efforts, </w:t>
      </w:r>
      <w:r w:rsidRPr="00AC367A">
        <w:rPr>
          <w:b/>
          <w:highlight w:val="cyan"/>
          <w:u w:val="single"/>
        </w:rPr>
        <w:t>the best possibility for</w:t>
      </w:r>
      <w:r w:rsidRPr="00F00588">
        <w:rPr>
          <w:b/>
          <w:u w:val="single"/>
        </w:rPr>
        <w:t xml:space="preserve"> preemptive </w:t>
      </w:r>
      <w:r w:rsidRPr="00AC367A">
        <w:rPr>
          <w:b/>
          <w:highlight w:val="cyan"/>
          <w:u w:val="single"/>
        </w:rPr>
        <w:t>cyber deterrence might be</w:t>
      </w:r>
      <w:r w:rsidRPr="00AC367A">
        <w:rPr>
          <w:b/>
          <w:u w:val="single"/>
        </w:rPr>
        <w:t xml:space="preserve"> </w:t>
      </w:r>
      <w:r w:rsidRPr="00AC367A">
        <w:rPr>
          <w:rStyle w:val="Emphasis"/>
        </w:rPr>
        <w:t xml:space="preserve">old-school </w:t>
      </w:r>
      <w:r w:rsidRPr="00AC367A">
        <w:rPr>
          <w:rStyle w:val="Emphasis"/>
          <w:highlight w:val="cyan"/>
        </w:rPr>
        <w:t>strategic realism</w:t>
      </w:r>
      <w:r w:rsidRPr="00F00588">
        <w:rPr>
          <w:b/>
          <w:u w:val="single"/>
        </w:rPr>
        <w:t xml:space="preserve"> and not new-school ethical liberalism. </w:t>
      </w:r>
    </w:p>
    <w:p w:rsidR="00373B5C" w:rsidRDefault="00373B5C" w:rsidP="00373B5C">
      <w:r>
        <w:t xml:space="preserve">As awkward as it may be to admit publicly, the Chinese might have something for the United States to truly consider. A fusion of Sun Tzu’s pragmatism with Machiavelli’s overt </w:t>
      </w:r>
      <w:r w:rsidRPr="00AC367A">
        <w:rPr>
          <w:rStyle w:val="Emphasis"/>
          <w:highlight w:val="cyan"/>
        </w:rPr>
        <w:t>strategic amorality</w:t>
      </w:r>
      <w:r w:rsidRPr="00AC367A">
        <w:rPr>
          <w:highlight w:val="cyan"/>
        </w:rPr>
        <w:t xml:space="preserve"> </w:t>
      </w:r>
      <w:r w:rsidRPr="00AC367A">
        <w:rPr>
          <w:highlight w:val="cyan"/>
          <w:u w:val="single"/>
        </w:rPr>
        <w:t>carries the potential to deter</w:t>
      </w:r>
      <w:r w:rsidRPr="00F4464C">
        <w:rPr>
          <w:u w:val="single"/>
        </w:rPr>
        <w:t xml:space="preserve"> negative </w:t>
      </w:r>
      <w:r w:rsidRPr="00AC367A">
        <w:rPr>
          <w:highlight w:val="cyan"/>
          <w:u w:val="single"/>
        </w:rPr>
        <w:t>cyber action</w:t>
      </w:r>
      <w:r w:rsidRPr="00F4464C">
        <w:rPr>
          <w:u w:val="single"/>
        </w:rPr>
        <w:t xml:space="preserve"> before it ever begins</w:t>
      </w:r>
      <w:r>
        <w:t xml:space="preserve">. As Sun Tzu as serted, the highest realization of warfare is to attack the enemy’s plans; next is to attack its alliances; next to attack the army; and the lowest is to attack its fortified cities. Machiavelli made it clear that </w:t>
      </w:r>
      <w:r w:rsidRPr="00F4464C">
        <w:rPr>
          <w:u w:val="single"/>
        </w:rPr>
        <w:t>if an injury has to be done to a man, it should be so severe that his vengeance need not be feared.</w:t>
      </w:r>
      <w:r>
        <w:t xml:space="preserve"> </w:t>
      </w:r>
      <w:r w:rsidRPr="00F4464C">
        <w:rPr>
          <w:u w:val="single"/>
        </w:rPr>
        <w:t>This overt, amoral offensive fusion has</w:t>
      </w:r>
      <w:r>
        <w:t xml:space="preserve"> one purpose: </w:t>
      </w:r>
      <w:r w:rsidRPr="00F4464C">
        <w:rPr>
          <w:u w:val="single"/>
        </w:rPr>
        <w:t>not to logistically conduct war but to strategically avoid it</w:t>
      </w:r>
      <w:r>
        <w:t>. At the present time there is no current discussion of US cyber strategy broaching these subjects, and subsequently, the zero-sum cyber game remains unchanged.</w:t>
      </w:r>
    </w:p>
    <w:p w:rsidR="00373B5C" w:rsidRDefault="00373B5C" w:rsidP="00373B5C"/>
    <w:p w:rsidR="00373B5C" w:rsidRDefault="00373B5C" w:rsidP="00373B5C">
      <w:pPr>
        <w:pStyle w:val="Heading4"/>
      </w:pPr>
      <w:r>
        <w:t>No modeling - strategic incentive to maintain legal ambiguity</w:t>
      </w:r>
    </w:p>
    <w:p w:rsidR="00373B5C" w:rsidRPr="00A82E59" w:rsidRDefault="00373B5C" w:rsidP="00373B5C">
      <w:pPr>
        <w:rPr>
          <w:rStyle w:val="StyleStyleBold12pt"/>
        </w:rPr>
      </w:pPr>
      <w:r w:rsidRPr="00A82E59">
        <w:rPr>
          <w:rStyle w:val="StyleStyleBold12pt"/>
        </w:rPr>
        <w:t>Waxman 11</w:t>
      </w:r>
    </w:p>
    <w:p w:rsidR="00373B5C" w:rsidRDefault="00373B5C" w:rsidP="00373B5C">
      <w:r>
        <w:t>Matthew C. Waxman, Associate Professor, Columbia Law School; Adjunct Senior Fellow, Council on Foreign Relations; Member of the Hoover Institution Task Force on National Security and Law, Yale Journal of International Law, March 16, 2011, “Cyber-Attacks and the Use of Force: Back to the Future of Article 2(4)," vol 36, http://papers.ssrn.com/sol3/papers.cfm?abstract_id=1674565</w:t>
      </w:r>
    </w:p>
    <w:p w:rsidR="00373B5C" w:rsidRDefault="00373B5C" w:rsidP="00373B5C"/>
    <w:p w:rsidR="00373B5C" w:rsidRDefault="00373B5C" w:rsidP="00373B5C">
      <w:r>
        <w:t>B. Technology, Power Shifts, and the Strategic Logic of Legal Interpretation</w:t>
      </w:r>
    </w:p>
    <w:p w:rsidR="00373B5C" w:rsidRDefault="00373B5C" w:rsidP="00373B5C">
      <w:r>
        <w:t xml:space="preserve">With these relationships between law and power in mind, </w:t>
      </w:r>
      <w:r w:rsidRPr="004E53B3">
        <w:rPr>
          <w:u w:val="single"/>
        </w:rPr>
        <w:t xml:space="preserve">the </w:t>
      </w:r>
      <w:r w:rsidRPr="00FF3359">
        <w:rPr>
          <w:rStyle w:val="Emphasis"/>
        </w:rPr>
        <w:t>U</w:t>
      </w:r>
      <w:r>
        <w:t xml:space="preserve">nited </w:t>
      </w:r>
      <w:r w:rsidRPr="00FF3359">
        <w:rPr>
          <w:rStyle w:val="Emphasis"/>
        </w:rPr>
        <w:t>S</w:t>
      </w:r>
      <w:r>
        <w:t xml:space="preserve">tates </w:t>
      </w:r>
      <w:r w:rsidRPr="004E53B3">
        <w:rPr>
          <w:u w:val="single"/>
        </w:rPr>
        <w:t>has an interest in regulating cyber-attacks, but it will be difficult to achieve such regulation</w:t>
      </w:r>
      <w:r>
        <w:t xml:space="preserve"> through international use-of-force law or through new international agreements </w:t>
      </w:r>
      <w:r w:rsidRPr="004E53B3">
        <w:rPr>
          <w:u w:val="single"/>
        </w:rPr>
        <w:t>to outlaw types of cyber-attacks</w:t>
      </w:r>
      <w:r>
        <w:t xml:space="preserve">.143 That is </w:t>
      </w:r>
      <w:r w:rsidRPr="004E53B3">
        <w:rPr>
          <w:rStyle w:val="Emphasis"/>
        </w:rPr>
        <w:t xml:space="preserve">because </w:t>
      </w:r>
      <w:r w:rsidRPr="00443FC7">
        <w:rPr>
          <w:rStyle w:val="Emphasis"/>
          <w:highlight w:val="cyan"/>
        </w:rPr>
        <w:t>the distribution of</w:t>
      </w:r>
      <w:r w:rsidRPr="004E53B3">
        <w:rPr>
          <w:rStyle w:val="Emphasis"/>
        </w:rPr>
        <w:t xml:space="preserve"> </w:t>
      </w:r>
      <w:r w:rsidRPr="00443FC7">
        <w:rPr>
          <w:rStyle w:val="Emphasis"/>
        </w:rPr>
        <w:t xml:space="preserve">emerging </w:t>
      </w:r>
      <w:r w:rsidRPr="00443FC7">
        <w:rPr>
          <w:rStyle w:val="Emphasis"/>
          <w:highlight w:val="cyan"/>
        </w:rPr>
        <w:t>cyber-capabilities</w:t>
      </w:r>
      <w:r>
        <w:t xml:space="preserve"> and vulnerabilities— vulnerabilities defined not only by the defensive capacity to block actions but also by the ability to tolerate and withstand attacks—</w:t>
      </w:r>
      <w:r w:rsidRPr="004E53B3">
        <w:rPr>
          <w:rStyle w:val="Emphasis"/>
        </w:rPr>
        <w:t>i</w:t>
      </w:r>
      <w:r w:rsidRPr="00443FC7">
        <w:rPr>
          <w:rStyle w:val="Emphasis"/>
          <w:highlight w:val="cyan"/>
        </w:rPr>
        <w:t>s unlikely to correspond to</w:t>
      </w:r>
      <w:r>
        <w:t xml:space="preserve"> the </w:t>
      </w:r>
      <w:r w:rsidRPr="00443FC7">
        <w:rPr>
          <w:rStyle w:val="Emphasis"/>
          <w:highlight w:val="cyan"/>
        </w:rPr>
        <w:t>status quo distribution of power</w:t>
      </w:r>
      <w:r w:rsidRPr="004E53B3">
        <w:rPr>
          <w:rStyle w:val="Emphasis"/>
        </w:rPr>
        <w:t xml:space="preserve"> built on traditional</w:t>
      </w:r>
      <w:r>
        <w:t xml:space="preserve"> measures like </w:t>
      </w:r>
      <w:r w:rsidRPr="004E53B3">
        <w:rPr>
          <w:rStyle w:val="Emphasis"/>
        </w:rPr>
        <w:t>military and economic might</w:t>
      </w:r>
      <w:r>
        <w:t>.</w:t>
      </w:r>
    </w:p>
    <w:p w:rsidR="00373B5C" w:rsidRDefault="00373B5C" w:rsidP="00373B5C">
      <w:r>
        <w:t xml:space="preserve">It is not surprising that the United States seems inclined toward an interpretation of Articles 2(4) and 51 that allows it to classify some offensive cyber-attacks as prohibited “force” or an “armed attack” but does not otherwise move previously drawn lines to encompass economic coercion or other means of subversion in that classification. </w:t>
      </w:r>
      <w:r w:rsidRPr="00634D2D">
        <w:rPr>
          <w:u w:val="single"/>
        </w:rPr>
        <w:t>Nor is it surprising to see the U</w:t>
      </w:r>
      <w:r>
        <w:t xml:space="preserve">nited </w:t>
      </w:r>
      <w:r w:rsidRPr="00634D2D">
        <w:rPr>
          <w:u w:val="single"/>
        </w:rPr>
        <w:t>S</w:t>
      </w:r>
      <w:r>
        <w:t xml:space="preserve">tates </w:t>
      </w:r>
      <w:r w:rsidRPr="00634D2D">
        <w:rPr>
          <w:u w:val="single"/>
        </w:rPr>
        <w:t>out in front of other states on this issue. The power and vulnerability distribution that accompanies reliance on networked info</w:t>
      </w:r>
      <w:r>
        <w:t xml:space="preserve">rmation </w:t>
      </w:r>
      <w:r w:rsidRPr="00634D2D">
        <w:rPr>
          <w:u w:val="single"/>
        </w:rPr>
        <w:t>tech</w:t>
      </w:r>
      <w:r>
        <w:t xml:space="preserve">nology </w:t>
      </w:r>
      <w:r w:rsidRPr="00634D2D">
        <w:rPr>
          <w:u w:val="single"/>
        </w:rPr>
        <w:t>is not the same as past distributions</w:t>
      </w:r>
      <w:r>
        <w:t xml:space="preserve"> of military and economic power, </w:t>
      </w:r>
      <w:r w:rsidRPr="00634D2D">
        <w:rPr>
          <w:rStyle w:val="Emphasis"/>
        </w:rPr>
        <w:t xml:space="preserve">and perhaps </w:t>
      </w:r>
      <w:r w:rsidRPr="00443FC7">
        <w:rPr>
          <w:rStyle w:val="Emphasis"/>
          <w:highlight w:val="cyan"/>
        </w:rPr>
        <w:t>not to the U</w:t>
      </w:r>
      <w:r>
        <w:t xml:space="preserve">nited </w:t>
      </w:r>
      <w:r w:rsidRPr="00443FC7">
        <w:rPr>
          <w:rStyle w:val="Emphasis"/>
          <w:highlight w:val="cyan"/>
        </w:rPr>
        <w:t>S</w:t>
      </w:r>
      <w:r>
        <w:t>tates</w:t>
      </w:r>
      <w:r w:rsidRPr="00443FC7">
        <w:rPr>
          <w:rStyle w:val="Emphasis"/>
          <w:highlight w:val="cyan"/>
        </w:rPr>
        <w:t>’s advantage</w:t>
      </w:r>
      <w:r w:rsidRPr="00634D2D">
        <w:rPr>
          <w:rStyle w:val="Emphasis"/>
        </w:rPr>
        <w:t xml:space="preserve"> relative to rivals</w:t>
      </w:r>
      <w:r>
        <w:t>. Moreover, some U.S. strengths are heavily built on digital interconnectedness and infrastructure that is global, mostly private, and rapidly changing; these strengths are therefore inextricably linked to new and emerging vulnerabilities.144</w:t>
      </w:r>
    </w:p>
    <w:p w:rsidR="00373B5C" w:rsidRDefault="00373B5C" w:rsidP="00373B5C">
      <w:r>
        <w:t xml:space="preserve">Although some experts assess that the United States is currently strong relative to others in terms of offensive capabilities,145 </w:t>
      </w:r>
      <w:r w:rsidRPr="00A976C3">
        <w:rPr>
          <w:u w:val="single"/>
        </w:rPr>
        <w:t xml:space="preserve">several factors make the </w:t>
      </w:r>
      <w:r w:rsidRPr="00A976C3">
        <w:rPr>
          <w:rStyle w:val="Emphasis"/>
        </w:rPr>
        <w:t>U</w:t>
      </w:r>
      <w:r>
        <w:t xml:space="preserve">nited </w:t>
      </w:r>
      <w:r w:rsidRPr="00A976C3">
        <w:rPr>
          <w:rStyle w:val="Emphasis"/>
        </w:rPr>
        <w:t>S</w:t>
      </w:r>
      <w:r>
        <w:t xml:space="preserve">tates </w:t>
      </w:r>
      <w:r w:rsidRPr="00A976C3">
        <w:rPr>
          <w:u w:val="single"/>
        </w:rPr>
        <w:t>especially vulnerable to cyber-attack</w:t>
      </w:r>
      <w:r>
        <w:t>, including the informational and electronic interconnectedness of its military and public and private sectors, and political obstacles to curing some of these vulnerabilities through regulation.146 As the Obama administration’s 2010 National Security Strategy acknowledged:</w:t>
      </w:r>
    </w:p>
    <w:p w:rsidR="00373B5C" w:rsidRDefault="00373B5C" w:rsidP="00373B5C">
      <w:r>
        <w:t xml:space="preserve">The very technologies that empower us to lead and create also empower those who would disrupt and destroy. They enable our military superiority . . . . Our daily lives and public safety depend on power and </w:t>
      </w:r>
      <w:r>
        <w:lastRenderedPageBreak/>
        <w:t>electric grids, but potential adversaries could use cyber vulnerabilities to disrupt them on a massive scale.147</w:t>
      </w:r>
    </w:p>
    <w:p w:rsidR="00373B5C" w:rsidRDefault="00373B5C" w:rsidP="00373B5C">
      <w:r>
        <w:t xml:space="preserve">In other words, U.S. technological strengths create corresponding exposures to threats. </w:t>
      </w:r>
      <w:r w:rsidRPr="00A976C3">
        <w:rPr>
          <w:u w:val="single"/>
        </w:rPr>
        <w:t>The U.S. government is especially constrained politically and legally in securing its information infrastructure</w:t>
      </w:r>
      <w:r>
        <w:t>—which is largely privately held or privately supplied—</w:t>
      </w:r>
      <w:r w:rsidRPr="00A976C3">
        <w:rPr>
          <w:u w:val="single"/>
        </w:rPr>
        <w:t>against cyber-threats</w:t>
      </w:r>
      <w:r>
        <w:t>, and these constraints shape its international strategy. Proposals to improve cyber-security through regulation include promulgating industry standards to enhance the security of information technology products and protect networks and computers from intrusion, and, more invasively, expanding the government’s authority to monitor information systems and communications.148 Such proposals invariably face powerful antiregulatory industry pressures and heightened civil liberties sensitivities.149 Information technology industry groups and privacy organizations have together pushed back against moves to impose government security mandates and against more intrusive government cyber-security activities, arguing that they would stifle innovation, erode civil liberties, and fail to keep up with rapidly evolving threats amid a globalized economy.150 A reluctance to secure information systems domestically through government regulation then elevates U.S. government reliance on other elements of a defensive strategy.</w:t>
      </w:r>
    </w:p>
    <w:p w:rsidR="00373B5C" w:rsidRDefault="00373B5C" w:rsidP="00373B5C">
      <w:r w:rsidRPr="007E67FB">
        <w:rPr>
          <w:u w:val="single"/>
        </w:rPr>
        <w:t>In that light</w:t>
      </w:r>
      <w:r>
        <w:t xml:space="preserve">, </w:t>
      </w:r>
      <w:r w:rsidRPr="00443FC7">
        <w:rPr>
          <w:rStyle w:val="Emphasis"/>
          <w:highlight w:val="cyan"/>
        </w:rPr>
        <w:t>U.S. legal interpretations</w:t>
      </w:r>
      <w:r w:rsidRPr="00443FC7">
        <w:t xml:space="preserve"> </w:t>
      </w:r>
      <w:r w:rsidRPr="00443FC7">
        <w:rPr>
          <w:rStyle w:val="Emphasis"/>
        </w:rPr>
        <w:t>and declaratory postures</w:t>
      </w:r>
      <w:r>
        <w:t xml:space="preserve"> </w:t>
      </w:r>
      <w:r w:rsidRPr="007E67FB">
        <w:rPr>
          <w:u w:val="single"/>
        </w:rPr>
        <w:t>that define prohibited force</w:t>
      </w:r>
      <w:r>
        <w:t xml:space="preserve"> in ways that extend narrow Charter interpretations </w:t>
      </w:r>
      <w:r w:rsidRPr="007E67FB">
        <w:rPr>
          <w:u w:val="single"/>
        </w:rPr>
        <w:t>to take account of cyber-warfare</w:t>
      </w:r>
      <w:r>
        <w:t xml:space="preserve"> </w:t>
      </w:r>
      <w:r w:rsidRPr="00443FC7">
        <w:rPr>
          <w:rStyle w:val="Emphasis"/>
          <w:highlight w:val="cyan"/>
        </w:rPr>
        <w:t>may be seen as part of an effort to sustain</w:t>
      </w:r>
      <w:r w:rsidRPr="007E67FB">
        <w:t xml:space="preserve"> a legal order in which anticipated U.S. military and economic moves and countermoves against potential adversaries fit quite comfortably—that is, </w:t>
      </w:r>
      <w:r w:rsidRPr="007A53BC">
        <w:rPr>
          <w:rStyle w:val="Emphasis"/>
        </w:rPr>
        <w:t xml:space="preserve">a legal order that preserves </w:t>
      </w:r>
      <w:r w:rsidRPr="00443FC7">
        <w:rPr>
          <w:rStyle w:val="Emphasis"/>
          <w:highlight w:val="cyan"/>
        </w:rPr>
        <w:t>U.S. comparative advantages</w:t>
      </w:r>
      <w:r w:rsidRPr="007A53BC">
        <w:rPr>
          <w:rStyle w:val="Emphasis"/>
        </w:rPr>
        <w:t>.</w:t>
      </w:r>
      <w:r>
        <w:t xml:space="preserve"> In extending the foundational U.N. Charter prohibition on force to cyber-attacks by emphasizing their comparable effects to conventional military attacks, </w:t>
      </w:r>
      <w:r w:rsidRPr="00400A77">
        <w:rPr>
          <w:u w:val="single"/>
        </w:rPr>
        <w:t>such interpretations help deny that arsenal to others by raising the costs of its use</w:t>
      </w:r>
      <w:r>
        <w:t>. At the same time, by casting that prohibition and complementary self-defense authority in terms that help justify military force in response, this interpretation reduces the costs to the United States of using or threatening to use its vast military edge (and it helps signal a willingness to do so).</w:t>
      </w:r>
    </w:p>
    <w:p w:rsidR="00373B5C" w:rsidRDefault="00373B5C" w:rsidP="00373B5C">
      <w:r>
        <w:t xml:space="preserve">Put another way, the United States appears to be placing hedged bets about what the future strategic environment will look like and how best to position itself to operate and compete in it. On balance, for example, </w:t>
      </w:r>
      <w:r w:rsidRPr="00400A77">
        <w:rPr>
          <w:u w:val="single"/>
        </w:rPr>
        <w:t xml:space="preserve">the </w:t>
      </w:r>
      <w:r w:rsidRPr="00400A77">
        <w:rPr>
          <w:rStyle w:val="Emphasis"/>
        </w:rPr>
        <w:t>U</w:t>
      </w:r>
      <w:r>
        <w:t xml:space="preserve">nited </w:t>
      </w:r>
      <w:r w:rsidRPr="00400A77">
        <w:rPr>
          <w:rStyle w:val="Emphasis"/>
        </w:rPr>
        <w:t>S</w:t>
      </w:r>
      <w:r>
        <w:t xml:space="preserve">tates </w:t>
      </w:r>
      <w:r w:rsidRPr="00400A77">
        <w:rPr>
          <w:u w:val="single"/>
        </w:rPr>
        <w:t>may prefer</w:t>
      </w:r>
      <w:r>
        <w:t xml:space="preserve"> relatively </w:t>
      </w:r>
      <w:r w:rsidRPr="00400A77">
        <w:rPr>
          <w:u w:val="single"/>
        </w:rPr>
        <w:t>clear standards with respect to cyber-actions that have immediate destructive effects</w:t>
      </w:r>
      <w:r>
        <w:t>—at least clear enough to justify armed response or deterrence to activities or scenarios deemed threatening—</w:t>
      </w:r>
      <w:r w:rsidRPr="00400A77">
        <w:rPr>
          <w:u w:val="single"/>
        </w:rPr>
        <w:t>while at the same time preferring some permissive haziness with respect to intelligence collection and its own countermeasures in cyberspace</w:t>
      </w:r>
      <w:r>
        <w:t>. Such a posture allows the United States to protect itself from hostile penetrations while also preserving some latitude for those activities in which it may be relatively strong.151 Internally, that clarity facilitates planning for contingencies and deliberation about options;152 externally, it may help articulate and deter the crossing of red lines.153</w:t>
      </w:r>
    </w:p>
    <w:p w:rsidR="00373B5C" w:rsidRDefault="00373B5C" w:rsidP="00373B5C">
      <w:r>
        <w:t>In trying to explain what may be driving the U.S. interpretation, this Article is neither affirming nor denying this strategic logic, which is contingent on future capabilities and vulnerabilities that are both highly uncertain and shrouded in secrecy. Rather, it is trying to uncover and scrutinize some of the underlying assumptions.</w:t>
      </w:r>
    </w:p>
    <w:p w:rsidR="00373B5C" w:rsidRDefault="00373B5C" w:rsidP="00373B5C">
      <w:r>
        <w:t xml:space="preserve">There are several strategic reasons for the United States to be cautious in considering interpretations that expand narrow definitions of “force” and “attack” so that they include potentially broad categories of cyber-attacks— risks that are often not acknowledged or addressed in discussions of the U.S. interpretive trajectory. For one thing, the United States has generally defeated efforts by other states to interpret Articles 2(4) and 51 expansively to include economic coercion and other forms of political subversion.154 In thinking about the Charter regime as a whole, therefore, the United States may not want to reopen those debates. Cyber-attacks can allow state and nonstate actors to inflict massive harm </w:t>
      </w:r>
      <w:r>
        <w:lastRenderedPageBreak/>
        <w:t>without resort to arms, but that has long been true of many other instruments, including economic and financial means, covert subterfuge, and other widely used instruments. In that regard, one advantage of promoting legal regulation of cyber-attacks through a new treaty or international agreement instead of through Charter interpretation is that such efforts would have little if any effect on broader Charter law. An advantage, however, to working through Charter interpretation rather than new agreements is that Charter law can evolve incrementally and begin shaping international actors’ expectations through unilaterally initiated state practice without having to reach consensus (the difficulties of which are discussed in the next Section).</w:t>
      </w:r>
    </w:p>
    <w:p w:rsidR="00373B5C" w:rsidRDefault="00373B5C" w:rsidP="00373B5C">
      <w:r>
        <w:t>Depending on the relative risk of different types of future cyber-attack scenarios, it might also be in the United States’s strategic interest to legally delink cyber-activities from armed force instead of defining force by reference to effects, or at least to impose extremely high legal thresholds for treating cyberattacks equivalent to force or armed attack, in order to reduce the chances of military escalation from cyber-activities.155 As capabilities proliferate among state and nonstate actors to conduct various sorts of malicious, hostile, or intelligence-gathering activities in cyberspace, any normative constraints that come from treating some cyber-attacks as force prohibited by Article 2(4) and any deterrence value of treating them as armed attacks triggering self-defense rights under Article 51 might be outweighed by the dangers of lowering legal barriers to military force in a wider range of circumstances.156 That is, the value of promoting a right of armed self-defense against cyber-attacks may turn out to be quite low—since, among other things, it may be difficult to sufficiently prove one’s case publicly in justifying military responses—while doing so may introduce greater security instability to the international system by eroding normative constraints on military responses to nonmilitary harms.157</w:t>
      </w:r>
    </w:p>
    <w:p w:rsidR="00373B5C" w:rsidRDefault="00373B5C" w:rsidP="00373B5C">
      <w:r>
        <w:t xml:space="preserve">As the following Section explores, </w:t>
      </w:r>
      <w:r w:rsidRPr="004275E2">
        <w:rPr>
          <w:u w:val="single"/>
        </w:rPr>
        <w:t>it is very difficult to assess</w:t>
      </w:r>
      <w:r>
        <w:t xml:space="preserve"> these </w:t>
      </w:r>
      <w:r w:rsidRPr="004275E2">
        <w:rPr>
          <w:u w:val="single"/>
        </w:rPr>
        <w:t>risk balances because the global security environment is shifting dramatically and unpredictably</w:t>
      </w:r>
      <w:r>
        <w:t xml:space="preserve">. Moreover, </w:t>
      </w:r>
      <w:r w:rsidRPr="004275E2">
        <w:rPr>
          <w:u w:val="single"/>
        </w:rPr>
        <w:t xml:space="preserve">even if the </w:t>
      </w:r>
      <w:r w:rsidRPr="004275E2">
        <w:rPr>
          <w:rStyle w:val="Emphasis"/>
        </w:rPr>
        <w:t>U</w:t>
      </w:r>
      <w:r>
        <w:t xml:space="preserve">nited </w:t>
      </w:r>
      <w:r w:rsidRPr="004275E2">
        <w:rPr>
          <w:rStyle w:val="Emphasis"/>
        </w:rPr>
        <w:t>S</w:t>
      </w:r>
      <w:r>
        <w:t xml:space="preserve">tates </w:t>
      </w:r>
      <w:r w:rsidRPr="004275E2">
        <w:rPr>
          <w:u w:val="single"/>
        </w:rPr>
        <w:t>could assess the risks accurately</w:t>
      </w:r>
      <w:r>
        <w:t xml:space="preserve">, </w:t>
      </w:r>
      <w:r w:rsidRPr="00443FC7">
        <w:rPr>
          <w:rStyle w:val="Emphasis"/>
          <w:highlight w:val="cyan"/>
        </w:rPr>
        <w:t>other states may be operating under different</w:t>
      </w:r>
      <w:r w:rsidRPr="004275E2">
        <w:rPr>
          <w:rStyle w:val="Emphasis"/>
        </w:rPr>
        <w:t xml:space="preserve"> sets of </w:t>
      </w:r>
      <w:r w:rsidRPr="00443FC7">
        <w:rPr>
          <w:rStyle w:val="Emphasis"/>
          <w:highlight w:val="cyan"/>
        </w:rPr>
        <w:t>strategic assumptions</w:t>
      </w:r>
      <w:r w:rsidRPr="004275E2">
        <w:rPr>
          <w:rStyle w:val="Emphasis"/>
        </w:rPr>
        <w:t xml:space="preserve"> about that future</w:t>
      </w:r>
      <w:r>
        <w:t>.</w:t>
      </w:r>
    </w:p>
    <w:p w:rsidR="00373B5C" w:rsidRDefault="00373B5C" w:rsidP="00373B5C">
      <w:r>
        <w:t>C. Divergent Interests and Implications for Charter Interpretation</w:t>
      </w:r>
    </w:p>
    <w:p w:rsidR="00373B5C" w:rsidRDefault="00373B5C" w:rsidP="00373B5C">
      <w:r>
        <w:t xml:space="preserve">Assuming the United States decides firmly on a legal interpretation going forward, </w:t>
      </w:r>
      <w:r w:rsidRPr="00C80CE4">
        <w:rPr>
          <w:u w:val="single"/>
        </w:rPr>
        <w:t xml:space="preserve">the </w:t>
      </w:r>
      <w:r w:rsidRPr="00443FC7">
        <w:rPr>
          <w:highlight w:val="cyan"/>
          <w:u w:val="single"/>
        </w:rPr>
        <w:t>redrawing</w:t>
      </w:r>
      <w:r w:rsidRPr="00C80CE4">
        <w:rPr>
          <w:u w:val="single"/>
        </w:rPr>
        <w:t xml:space="preserve"> of </w:t>
      </w:r>
      <w:r w:rsidRPr="00443FC7">
        <w:rPr>
          <w:highlight w:val="cyan"/>
          <w:u w:val="single"/>
        </w:rPr>
        <w:t>legal lines</w:t>
      </w:r>
      <w:r>
        <w:t xml:space="preserve"> on a map </w:t>
      </w:r>
      <w:r w:rsidRPr="00C80CE4">
        <w:rPr>
          <w:u w:val="single"/>
        </w:rPr>
        <w:t>of inequitably distributed power and vulnerabilities</w:t>
      </w:r>
      <w:r>
        <w:t xml:space="preserve"> </w:t>
      </w:r>
      <w:r w:rsidRPr="00443FC7">
        <w:rPr>
          <w:rStyle w:val="Emphasis"/>
          <w:highlight w:val="cyan"/>
        </w:rPr>
        <w:t>would create winners and losers</w:t>
      </w:r>
      <w:r w:rsidRPr="00443FC7">
        <w:rPr>
          <w:highlight w:val="cyan"/>
        </w:rPr>
        <w:t xml:space="preserve"> </w:t>
      </w:r>
      <w:r w:rsidRPr="00443FC7">
        <w:rPr>
          <w:highlight w:val="cyan"/>
          <w:u w:val="single"/>
        </w:rPr>
        <w:t>and</w:t>
      </w:r>
      <w:r>
        <w:t xml:space="preserve"> would </w:t>
      </w:r>
      <w:r w:rsidRPr="00443FC7">
        <w:rPr>
          <w:highlight w:val="cyan"/>
          <w:u w:val="single"/>
        </w:rPr>
        <w:t>make it difficult to reach agreement</w:t>
      </w:r>
      <w:r w:rsidRPr="00C80CE4">
        <w:rPr>
          <w:u w:val="single"/>
        </w:rPr>
        <w:t xml:space="preserve"> on new legal boundaries</w:t>
      </w:r>
      <w:r>
        <w:t>, whether through interpretive evolution of the U.N. Charter or new conventions.158 In thinking about legal interpretations of Articles 2(4) and 51, success therefore depends on the ability of proponents to articulate and defend their legal lines using combinations of traditional and new forms of power for deterrence, self-defense, enforcement, and influence.</w:t>
      </w:r>
    </w:p>
    <w:p w:rsidR="00373B5C" w:rsidRDefault="00373B5C" w:rsidP="00373B5C">
      <w:r>
        <w:t xml:space="preserve">Again, one should not divorce analysis of any proposed content of Articles 2(4) and 51 from the processes by which it is interpreted, reinterpreted, enforced, and reinforced.159 The likely </w:t>
      </w:r>
      <w:r w:rsidRPr="00443FC7">
        <w:rPr>
          <w:u w:val="single"/>
        </w:rPr>
        <w:t>factual ambiguity surrounding cyberattacks and</w:t>
      </w:r>
      <w:r w:rsidRPr="00443FC7">
        <w:t xml:space="preserve"> the </w:t>
      </w:r>
      <w:r w:rsidRPr="00443FC7">
        <w:rPr>
          <w:u w:val="single"/>
        </w:rPr>
        <w:t>pressures to take aggressive responsive</w:t>
      </w:r>
      <w:r w:rsidRPr="00443FC7">
        <w:t xml:space="preserve"> or escalatory </w:t>
      </w:r>
      <w:r w:rsidRPr="00443FC7">
        <w:rPr>
          <w:u w:val="single"/>
        </w:rPr>
        <w:t>measures more quickly than those facts can be resolved may sometimes require strategic and military decisionmaking</w:t>
      </w:r>
      <w:r w:rsidRPr="00443FC7">
        <w:t xml:space="preserve"> </w:t>
      </w:r>
      <w:r w:rsidRPr="00443FC7">
        <w:rPr>
          <w:rStyle w:val="Emphasis"/>
        </w:rPr>
        <w:t>amid legal gray zones</w:t>
      </w:r>
      <w:r>
        <w:t xml:space="preserve">. Moreover, </w:t>
      </w:r>
      <w:r w:rsidRPr="00443FC7">
        <w:rPr>
          <w:highlight w:val="cyan"/>
          <w:u w:val="single"/>
        </w:rPr>
        <w:t>as</w:t>
      </w:r>
      <w:r w:rsidRPr="00F7024A">
        <w:rPr>
          <w:u w:val="single"/>
        </w:rPr>
        <w:t xml:space="preserve"> involved </w:t>
      </w:r>
      <w:r w:rsidRPr="00443FC7">
        <w:rPr>
          <w:highlight w:val="cyan"/>
          <w:u w:val="single"/>
        </w:rPr>
        <w:t>states</w:t>
      </w:r>
      <w:r>
        <w:t xml:space="preserve"> marshal their arguments amid these moves and countermoves, and as they </w:t>
      </w:r>
      <w:r w:rsidRPr="00443FC7">
        <w:rPr>
          <w:highlight w:val="cyan"/>
          <w:u w:val="single"/>
        </w:rPr>
        <w:t>consider</w:t>
      </w:r>
      <w:r w:rsidRPr="00F7024A">
        <w:rPr>
          <w:u w:val="single"/>
        </w:rPr>
        <w:t xml:space="preserve"> their </w:t>
      </w:r>
      <w:r w:rsidRPr="00443FC7">
        <w:rPr>
          <w:highlight w:val="cyan"/>
          <w:u w:val="single"/>
        </w:rPr>
        <w:t>long-term interests, they may</w:t>
      </w:r>
      <w:r>
        <w:t xml:space="preserve"> also </w:t>
      </w:r>
      <w:r w:rsidRPr="00443FC7">
        <w:rPr>
          <w:highlight w:val="cyan"/>
          <w:u w:val="single"/>
        </w:rPr>
        <w:t>calculate</w:t>
      </w:r>
      <w:r w:rsidRPr="00F7024A">
        <w:rPr>
          <w:u w:val="single"/>
        </w:rPr>
        <w:t xml:space="preserve"> differently</w:t>
      </w:r>
      <w:r>
        <w:t xml:space="preserve"> what Stone calls “</w:t>
      </w:r>
      <w:r w:rsidRPr="00443FC7">
        <w:rPr>
          <w:highlight w:val="cyan"/>
          <w:u w:val="single"/>
        </w:rPr>
        <w:t>the expected value</w:t>
      </w:r>
      <w:r>
        <w:t xml:space="preserve"> . . . </w:t>
      </w:r>
      <w:r w:rsidRPr="00443FC7">
        <w:rPr>
          <w:rStyle w:val="Emphasis"/>
          <w:highlight w:val="cyan"/>
        </w:rPr>
        <w:t>of built-in</w:t>
      </w:r>
      <w:r w:rsidRPr="00443FC7">
        <w:rPr>
          <w:highlight w:val="cyan"/>
        </w:rPr>
        <w:t xml:space="preserve"> [</w:t>
      </w:r>
      <w:r w:rsidRPr="00443FC7">
        <w:rPr>
          <w:rStyle w:val="Emphasis"/>
          <w:highlight w:val="cyan"/>
        </w:rPr>
        <w:t>legal</w:t>
      </w:r>
      <w:r w:rsidRPr="00443FC7">
        <w:rPr>
          <w:highlight w:val="cyan"/>
        </w:rPr>
        <w:t xml:space="preserve">] </w:t>
      </w:r>
      <w:r w:rsidRPr="00443FC7">
        <w:rPr>
          <w:rStyle w:val="Emphasis"/>
          <w:highlight w:val="cyan"/>
        </w:rPr>
        <w:t>ambiguities as future political weapons</w:t>
      </w:r>
      <w:r w:rsidRPr="00443FC7">
        <w:rPr>
          <w:highlight w:val="cyan"/>
        </w:rPr>
        <w:t>.</w:t>
      </w:r>
      <w:r w:rsidRPr="00443FC7">
        <w:t>”160</w:t>
      </w:r>
    </w:p>
    <w:p w:rsidR="00373B5C" w:rsidRDefault="00373B5C" w:rsidP="00373B5C">
      <w:r>
        <w:t xml:space="preserve">That is, </w:t>
      </w:r>
      <w:r w:rsidRPr="00F7024A">
        <w:rPr>
          <w:rStyle w:val="Emphasis"/>
        </w:rPr>
        <w:t>even if</w:t>
      </w:r>
      <w:r w:rsidRPr="00F7024A">
        <w:t xml:space="preserve"> </w:t>
      </w:r>
      <w:r w:rsidRPr="00F7024A">
        <w:rPr>
          <w:u w:val="single"/>
        </w:rPr>
        <w:t>states</w:t>
      </w:r>
      <w:r>
        <w:t xml:space="preserve"> widely </w:t>
      </w:r>
      <w:r w:rsidRPr="00F7024A">
        <w:rPr>
          <w:u w:val="single"/>
        </w:rPr>
        <w:t>share a common, minimum interest in restricting some cyber-attacks</w:t>
      </w:r>
      <w:r>
        <w:t xml:space="preserve">, </w:t>
      </w:r>
      <w:r w:rsidRPr="00443FC7">
        <w:rPr>
          <w:rStyle w:val="Emphasis"/>
          <w:highlight w:val="cyan"/>
        </w:rPr>
        <w:t>states</w:t>
      </w:r>
      <w:r w:rsidRPr="00F7024A">
        <w:rPr>
          <w:rStyle w:val="Emphasis"/>
        </w:rPr>
        <w:t xml:space="preserve"> may </w:t>
      </w:r>
      <w:r w:rsidRPr="00443FC7">
        <w:rPr>
          <w:rStyle w:val="Emphasis"/>
          <w:highlight w:val="cyan"/>
        </w:rPr>
        <w:t>have divergent interests regarding</w:t>
      </w:r>
      <w:r w:rsidRPr="00F7024A">
        <w:rPr>
          <w:rStyle w:val="Emphasis"/>
        </w:rPr>
        <w:t xml:space="preserve"> specific </w:t>
      </w:r>
      <w:r w:rsidRPr="00443FC7">
        <w:rPr>
          <w:rStyle w:val="Emphasis"/>
          <w:highlight w:val="cyan"/>
        </w:rPr>
        <w:t>substantive content</w:t>
      </w:r>
      <w:r w:rsidRPr="00443FC7">
        <w:rPr>
          <w:highlight w:val="cyan"/>
        </w:rPr>
        <w:t xml:space="preserve"> </w:t>
      </w:r>
      <w:r w:rsidRPr="00443FC7">
        <w:rPr>
          <w:highlight w:val="cyan"/>
          <w:u w:val="single"/>
        </w:rPr>
        <w:t>as well as</w:t>
      </w:r>
      <w:r w:rsidRPr="00F7024A">
        <w:rPr>
          <w:u w:val="single"/>
        </w:rPr>
        <w:t xml:space="preserve"> the</w:t>
      </w:r>
      <w:r>
        <w:t xml:space="preserve"> </w:t>
      </w:r>
      <w:r w:rsidRPr="00F7024A">
        <w:rPr>
          <w:rStyle w:val="Emphasis"/>
        </w:rPr>
        <w:t xml:space="preserve">desired </w:t>
      </w:r>
      <w:r w:rsidRPr="00443FC7">
        <w:rPr>
          <w:rStyle w:val="Emphasis"/>
          <w:highlight w:val="cyan"/>
        </w:rPr>
        <w:t>degree of clarity</w:t>
      </w:r>
      <w:r w:rsidRPr="00F7024A">
        <w:rPr>
          <w:rStyle w:val="Emphasis"/>
        </w:rPr>
        <w:t xml:space="preserve"> in the law</w:t>
      </w:r>
      <w:r>
        <w:t xml:space="preserve">. Salient </w:t>
      </w:r>
      <w:r w:rsidRPr="00A86D15">
        <w:rPr>
          <w:u w:val="single"/>
        </w:rPr>
        <w:t>differences will</w:t>
      </w:r>
      <w:r>
        <w:t xml:space="preserve"> likely </w:t>
      </w:r>
      <w:r w:rsidRPr="00A86D15">
        <w:rPr>
          <w:u w:val="single"/>
        </w:rPr>
        <w:t xml:space="preserve">stem from asymmetries of geostrategic </w:t>
      </w:r>
      <w:r w:rsidRPr="00A86D15">
        <w:rPr>
          <w:u w:val="single"/>
        </w:rPr>
        <w:lastRenderedPageBreak/>
        <w:t>ambitions, internal and external commitment to legal norms generally, and the nature and extent of public-private institutional relationships.</w:t>
      </w:r>
      <w:r>
        <w:t>161</w:t>
      </w:r>
    </w:p>
    <w:p w:rsidR="00373B5C" w:rsidRDefault="00373B5C" w:rsidP="00373B5C">
      <w:r w:rsidRPr="00A86D15">
        <w:rPr>
          <w:u w:val="single"/>
        </w:rPr>
        <w:t xml:space="preserve">In contrast to the </w:t>
      </w:r>
      <w:r w:rsidRPr="00A86D15">
        <w:rPr>
          <w:rStyle w:val="Emphasis"/>
        </w:rPr>
        <w:t>U</w:t>
      </w:r>
      <w:r>
        <w:t xml:space="preserve">nited </w:t>
      </w:r>
      <w:r w:rsidRPr="00A86D15">
        <w:rPr>
          <w:rStyle w:val="Emphasis"/>
        </w:rPr>
        <w:t>S</w:t>
      </w:r>
      <w:r>
        <w:t xml:space="preserve">tates, </w:t>
      </w:r>
      <w:r w:rsidRPr="00443FC7">
        <w:rPr>
          <w:highlight w:val="cyan"/>
          <w:u w:val="single"/>
        </w:rPr>
        <w:t>some states</w:t>
      </w:r>
      <w:r>
        <w:t xml:space="preserve"> that are </w:t>
      </w:r>
      <w:r w:rsidRPr="00443FC7">
        <w:rPr>
          <w:highlight w:val="cyan"/>
          <w:u w:val="single"/>
        </w:rPr>
        <w:t>developing offensive cyber</w:t>
      </w:r>
      <w:r>
        <w:t>-warfare capabilities (</w:t>
      </w:r>
      <w:r w:rsidRPr="00A86D15">
        <w:rPr>
          <w:rStyle w:val="Emphasis"/>
        </w:rPr>
        <w:t>such as North Korea</w:t>
      </w:r>
      <w:r>
        <w:t xml:space="preserve">, according to many experts) </w:t>
      </w:r>
      <w:r w:rsidRPr="00443FC7">
        <w:rPr>
          <w:rStyle w:val="Emphasis"/>
          <w:highlight w:val="cyan"/>
        </w:rPr>
        <w:t>are non-status-quo powers</w:t>
      </w:r>
      <w:r>
        <w:t xml:space="preserve"> or aspiring regional powers,162 </w:t>
      </w:r>
      <w:r w:rsidRPr="00443FC7">
        <w:rPr>
          <w:highlight w:val="cyan"/>
          <w:u w:val="single"/>
        </w:rPr>
        <w:t>and</w:t>
      </w:r>
      <w:r>
        <w:t xml:space="preserve"> they </w:t>
      </w:r>
      <w:r w:rsidRPr="00443FC7">
        <w:rPr>
          <w:rStyle w:val="Emphasis"/>
          <w:highlight w:val="cyan"/>
        </w:rPr>
        <w:t>may prefer legal ambiguity</w:t>
      </w:r>
      <w:r>
        <w:t xml:space="preserve"> </w:t>
      </w:r>
      <w:r w:rsidRPr="006D1C58">
        <w:rPr>
          <w:rStyle w:val="Emphasis"/>
        </w:rPr>
        <w:t>as to cyber-attacks</w:t>
      </w:r>
      <w:r>
        <w:t xml:space="preserve"> or narrow interpretations of Article 51 that would allow them—if they resort to cyber-attacks—to portray themselves as victims of any responsive military strikes.163 </w:t>
      </w:r>
      <w:r w:rsidRPr="006D1C58">
        <w:rPr>
          <w:u w:val="single"/>
        </w:rPr>
        <w:t>Offensive cyber-capabilities have the potential to</w:t>
      </w:r>
      <w:r>
        <w:t xml:space="preserve"> shift or </w:t>
      </w:r>
      <w:r w:rsidRPr="006D1C58">
        <w:rPr>
          <w:u w:val="single"/>
        </w:rPr>
        <w:t>upset international balances of power, because some states are more vulnerable than others to cyber-attack</w:t>
      </w:r>
      <w:r>
        <w:t xml:space="preserve"> (in terms of capacity to block actions as well as to tolerate or withstand them), and attacks could have a disproportionately large impact on countries or militaries that have a higher reliance on networked information systems.164 Developing an </w:t>
      </w:r>
      <w:r w:rsidRPr="00D34D60">
        <w:rPr>
          <w:u w:val="single"/>
        </w:rPr>
        <w:t xml:space="preserve">offensive </w:t>
      </w:r>
      <w:r w:rsidRPr="00443FC7">
        <w:rPr>
          <w:highlight w:val="cyan"/>
          <w:u w:val="single"/>
        </w:rPr>
        <w:t>cyber</w:t>
      </w:r>
      <w:r>
        <w:t xml:space="preserve">warfare capability </w:t>
      </w:r>
      <w:r w:rsidRPr="00443FC7">
        <w:rPr>
          <w:highlight w:val="cyan"/>
          <w:u w:val="single"/>
        </w:rPr>
        <w:t>is</w:t>
      </w:r>
      <w:r w:rsidRPr="00D34D60">
        <w:rPr>
          <w:u w:val="single"/>
        </w:rPr>
        <w:t xml:space="preserve"> likely to be</w:t>
      </w:r>
      <w:r>
        <w:t xml:space="preserve"> </w:t>
      </w:r>
      <w:r w:rsidRPr="00443FC7">
        <w:rPr>
          <w:rStyle w:val="Emphasis"/>
          <w:highlight w:val="cyan"/>
        </w:rPr>
        <w:t>less expensive</w:t>
      </w:r>
      <w:r>
        <w:t xml:space="preserve"> </w:t>
      </w:r>
      <w:r w:rsidRPr="00D34D60">
        <w:rPr>
          <w:u w:val="single"/>
        </w:rPr>
        <w:t>in resources and diplomatic costs</w:t>
      </w:r>
      <w:r>
        <w:t xml:space="preserve"> </w:t>
      </w:r>
      <w:r w:rsidRPr="00443FC7">
        <w:rPr>
          <w:rStyle w:val="Emphasis"/>
          <w:highlight w:val="cyan"/>
        </w:rPr>
        <w:t>than competing economically</w:t>
      </w:r>
      <w:r w:rsidRPr="00D34D60">
        <w:rPr>
          <w:rStyle w:val="Emphasis"/>
        </w:rPr>
        <w:t xml:space="preserve"> or </w:t>
      </w:r>
      <w:r w:rsidRPr="00443FC7">
        <w:rPr>
          <w:rStyle w:val="Emphasis"/>
        </w:rPr>
        <w:t>militarily</w:t>
      </w:r>
      <w:r w:rsidRPr="00D34D60">
        <w:rPr>
          <w:rStyle w:val="Emphasis"/>
        </w:rPr>
        <w:t xml:space="preserve"> with much stronger states</w:t>
      </w:r>
      <w:r>
        <w:t>, though legal flexibility or constraints could alter that calculus.165 On the other hand, some small states that are unlikely to develop sophisticated offensive or defensive systems may advocate international legal interpretations or new agreements that are very restrictive of cyber-attacks and define attacks broadly, seeing themselves as highly reliant on protective norms.166 Individually, though, they will have little power to promote those principles.</w:t>
      </w:r>
    </w:p>
    <w:p w:rsidR="00373B5C" w:rsidRDefault="00373B5C" w:rsidP="00373B5C">
      <w:r>
        <w:t xml:space="preserve">Like the United States, </w:t>
      </w:r>
      <w:r w:rsidRPr="00443FC7">
        <w:rPr>
          <w:highlight w:val="cyan"/>
          <w:u w:val="single"/>
        </w:rPr>
        <w:t>other major actors may</w:t>
      </w:r>
      <w:r w:rsidRPr="00E36432">
        <w:rPr>
          <w:u w:val="single"/>
        </w:rPr>
        <w:t xml:space="preserve"> have much to lose from cyber-attacks. However, they may </w:t>
      </w:r>
      <w:r w:rsidRPr="00443FC7">
        <w:rPr>
          <w:highlight w:val="cyan"/>
          <w:u w:val="single"/>
        </w:rPr>
        <w:t>calculate</w:t>
      </w:r>
      <w:r w:rsidRPr="00E36432">
        <w:rPr>
          <w:u w:val="single"/>
        </w:rPr>
        <w:t xml:space="preserve"> their </w:t>
      </w:r>
      <w:r w:rsidRPr="00443FC7">
        <w:rPr>
          <w:highlight w:val="cyan"/>
          <w:u w:val="single"/>
        </w:rPr>
        <w:t>short- and long-term</w:t>
      </w:r>
      <w:r w:rsidRPr="00E36432">
        <w:rPr>
          <w:u w:val="single"/>
        </w:rPr>
        <w:t xml:space="preserve"> strategic </w:t>
      </w:r>
      <w:r w:rsidRPr="00443FC7">
        <w:rPr>
          <w:highlight w:val="cyan"/>
          <w:u w:val="single"/>
        </w:rPr>
        <w:t>interests</w:t>
      </w:r>
      <w:r w:rsidRPr="00E36432">
        <w:rPr>
          <w:u w:val="single"/>
        </w:rPr>
        <w:t xml:space="preserve"> with respect to cyber-warfare and its regulation </w:t>
      </w:r>
      <w:r w:rsidRPr="00443FC7">
        <w:rPr>
          <w:highlight w:val="cyan"/>
          <w:u w:val="single"/>
        </w:rPr>
        <w:t>differently than the U</w:t>
      </w:r>
      <w:r>
        <w:t xml:space="preserve">nited </w:t>
      </w:r>
      <w:r w:rsidRPr="00443FC7">
        <w:rPr>
          <w:highlight w:val="cyan"/>
          <w:u w:val="single"/>
        </w:rPr>
        <w:t>S</w:t>
      </w:r>
      <w:r>
        <w:t xml:space="preserve">tates, in light of their </w:t>
      </w:r>
      <w:r w:rsidRPr="00443FC7">
        <w:t>own</w:t>
      </w:r>
      <w:r>
        <w:t xml:space="preserve"> matrix of offensive and defensive capabilities, public-private institutional relationships, and asymmetries in the ways international law constrains different actors.167 </w:t>
      </w:r>
      <w:r w:rsidRPr="00670270">
        <w:rPr>
          <w:u w:val="single"/>
        </w:rPr>
        <w:t>Russia, for example</w:t>
      </w:r>
      <w:r>
        <w:t xml:space="preserve">, has </w:t>
      </w:r>
      <w:r w:rsidRPr="00670270">
        <w:rPr>
          <w:u w:val="single"/>
        </w:rPr>
        <w:t xml:space="preserve">proposed to the </w:t>
      </w:r>
      <w:r w:rsidRPr="00670270">
        <w:rPr>
          <w:rStyle w:val="Emphasis"/>
        </w:rPr>
        <w:t>U</w:t>
      </w:r>
      <w:r>
        <w:t xml:space="preserve">nited </w:t>
      </w:r>
      <w:r w:rsidRPr="00670270">
        <w:rPr>
          <w:rStyle w:val="Emphasis"/>
        </w:rPr>
        <w:t>N</w:t>
      </w:r>
      <w:r>
        <w:t xml:space="preserve">ations </w:t>
      </w:r>
      <w:r w:rsidRPr="00670270">
        <w:rPr>
          <w:u w:val="single"/>
        </w:rPr>
        <w:t>a draft statement of principles that would prohibit</w:t>
      </w:r>
      <w:r>
        <w:t xml:space="preserve"> the </w:t>
      </w:r>
      <w:r w:rsidRPr="00670270">
        <w:rPr>
          <w:u w:val="single"/>
        </w:rPr>
        <w:t>development</w:t>
      </w:r>
      <w:r>
        <w:t xml:space="preserve">, creation, and use </w:t>
      </w:r>
      <w:r w:rsidRPr="00670270">
        <w:rPr>
          <w:u w:val="single"/>
        </w:rPr>
        <w:t>of cyber-attack tools</w:t>
      </w:r>
      <w:r>
        <w:t xml:space="preserve">. </w:t>
      </w:r>
      <w:r w:rsidRPr="00670270">
        <w:rPr>
          <w:rStyle w:val="Emphasis"/>
        </w:rPr>
        <w:t>Meanwhile, though</w:t>
      </w:r>
      <w:r>
        <w:t xml:space="preserve">, </w:t>
      </w:r>
      <w:r w:rsidRPr="00443FC7">
        <w:rPr>
          <w:highlight w:val="cyan"/>
          <w:u w:val="single"/>
        </w:rPr>
        <w:t>Russia is engaged in developing cyber</w:t>
      </w:r>
      <w:r>
        <w:t xml:space="preserve">-attack </w:t>
      </w:r>
      <w:r w:rsidRPr="00443FC7">
        <w:rPr>
          <w:highlight w:val="cyan"/>
          <w:u w:val="single"/>
        </w:rPr>
        <w:t>capabilities</w:t>
      </w:r>
      <w:r>
        <w:t xml:space="preserve">,168 and some </w:t>
      </w:r>
      <w:r w:rsidRPr="00443FC7">
        <w:rPr>
          <w:rStyle w:val="Emphasis"/>
          <w:highlight w:val="cyan"/>
        </w:rPr>
        <w:t>analysts are skeptical of Russia’s sincerity in proposing</w:t>
      </w:r>
      <w:r w:rsidRPr="00670270">
        <w:rPr>
          <w:rStyle w:val="Emphasis"/>
        </w:rPr>
        <w:t xml:space="preserve"> cyber-</w:t>
      </w:r>
      <w:r w:rsidRPr="00443FC7">
        <w:rPr>
          <w:rStyle w:val="Emphasis"/>
          <w:highlight w:val="cyan"/>
        </w:rPr>
        <w:t>arms control</w:t>
      </w:r>
      <w:r w:rsidRPr="00670270">
        <w:rPr>
          <w:rStyle w:val="Emphasis"/>
        </w:rPr>
        <w:t xml:space="preserve"> agreements, especially given the difficulties of verifying them</w:t>
      </w:r>
      <w:r>
        <w:t xml:space="preserve">.169 </w:t>
      </w:r>
      <w:r w:rsidRPr="00443FC7">
        <w:rPr>
          <w:rStyle w:val="Emphasis"/>
          <w:highlight w:val="cyan"/>
        </w:rPr>
        <w:t>China</w:t>
      </w:r>
      <w:r>
        <w:t xml:space="preserve"> likely </w:t>
      </w:r>
      <w:r w:rsidRPr="00443FC7">
        <w:rPr>
          <w:rStyle w:val="Emphasis"/>
          <w:highlight w:val="cyan"/>
        </w:rPr>
        <w:t>sees cyber</w:t>
      </w:r>
      <w:r>
        <w:t xml:space="preserve">-warfare capabilities </w:t>
      </w:r>
      <w:r w:rsidRPr="00443FC7">
        <w:rPr>
          <w:rStyle w:val="Emphasis"/>
          <w:highlight w:val="cyan"/>
        </w:rPr>
        <w:t>as a way of equalizing</w:t>
      </w:r>
      <w:r w:rsidRPr="003118E3">
        <w:rPr>
          <w:rStyle w:val="Emphasis"/>
        </w:rPr>
        <w:t xml:space="preserve"> the conventional military </w:t>
      </w:r>
      <w:r w:rsidRPr="00443FC7">
        <w:rPr>
          <w:rStyle w:val="Emphasis"/>
          <w:highlight w:val="cyan"/>
        </w:rPr>
        <w:t>superiority of the U</w:t>
      </w:r>
      <w:r>
        <w:t xml:space="preserve">nited </w:t>
      </w:r>
      <w:r w:rsidRPr="00443FC7">
        <w:rPr>
          <w:rStyle w:val="Emphasis"/>
          <w:highlight w:val="cyan"/>
        </w:rPr>
        <w:t>S</w:t>
      </w:r>
      <w:r>
        <w:t xml:space="preserve">tates,170 so it may be reluctant to concede legally “disarming” interpretations, at least without some reciprocal benefit or legal concession. </w:t>
      </w:r>
      <w:r w:rsidRPr="003118E3">
        <w:rPr>
          <w:u w:val="single"/>
        </w:rPr>
        <w:t>Russia and China</w:t>
      </w:r>
      <w:r>
        <w:t xml:space="preserve">, which, as mentioned earlier, </w:t>
      </w:r>
      <w:r w:rsidRPr="003118E3">
        <w:rPr>
          <w:u w:val="single"/>
        </w:rPr>
        <w:t>both</w:t>
      </w:r>
      <w:r>
        <w:t xml:space="preserve"> reportedly </w:t>
      </w:r>
      <w:r w:rsidRPr="003118E3">
        <w:rPr>
          <w:u w:val="single"/>
        </w:rPr>
        <w:t>exploit</w:t>
      </w:r>
      <w:r>
        <w:t xml:space="preserve"> informal relationships with private actors (i.e., “</w:t>
      </w:r>
      <w:r w:rsidRPr="003118E3">
        <w:rPr>
          <w:u w:val="single"/>
        </w:rPr>
        <w:t>citizen hackers</w:t>
      </w:r>
      <w:r>
        <w:t xml:space="preserve">”) </w:t>
      </w:r>
      <w:r w:rsidRPr="003118E3">
        <w:rPr>
          <w:u w:val="single"/>
        </w:rPr>
        <w:t>to conduct attacks and collect intelligence in cyberspace</w:t>
      </w:r>
      <w:r>
        <w:t>, may also incline toward legal doctrine that makes it difficult to impute private cyber-actions to governments.171 Meanwhile, some European states have approached the legal relationship between cyber-attacks and force cautiously, perhaps because of general concerns about military escalation of crises and divergent strategic assessments among themselves.172</w:t>
      </w:r>
    </w:p>
    <w:p w:rsidR="00373B5C" w:rsidRDefault="00373B5C" w:rsidP="00373B5C">
      <w:r w:rsidRPr="0083377D">
        <w:rPr>
          <w:u w:val="single"/>
        </w:rPr>
        <w:t>Differences in internal politics</w:t>
      </w:r>
      <w:r>
        <w:t xml:space="preserve">, ideology, </w:t>
      </w:r>
      <w:r w:rsidRPr="0083377D">
        <w:rPr>
          <w:u w:val="single"/>
        </w:rPr>
        <w:t>and government control over info</w:t>
      </w:r>
      <w:r>
        <w:t xml:space="preserve">rmation </w:t>
      </w:r>
      <w:r w:rsidRPr="0083377D">
        <w:rPr>
          <w:u w:val="single"/>
        </w:rPr>
        <w:t>will also shape state interests</w:t>
      </w:r>
      <w:r>
        <w:t xml:space="preserve"> in competing interpretations of Charter norms. With echoes of debates from prior eras,173 various types of states are likely to view cyber-threats differently and to distinguish offensive attacks from defensive measures differently. </w:t>
      </w:r>
      <w:r w:rsidRPr="0083377D">
        <w:rPr>
          <w:u w:val="single"/>
        </w:rPr>
        <w:t>For instance</w:t>
      </w:r>
      <w:r>
        <w:t xml:space="preserve">, some states that tightly control information, including major powers like </w:t>
      </w:r>
      <w:r w:rsidRPr="0083377D">
        <w:rPr>
          <w:u w:val="single"/>
        </w:rPr>
        <w:t>China</w:t>
      </w:r>
      <w:r>
        <w:t xml:space="preserve">, are especially concerned about internal political dissent and might therefore define what the United States </w:t>
      </w:r>
      <w:r w:rsidRPr="0083377D">
        <w:rPr>
          <w:u w:val="single"/>
        </w:rPr>
        <w:t>sees</w:t>
      </w:r>
      <w:r>
        <w:t xml:space="preserve"> as </w:t>
      </w:r>
      <w:r w:rsidRPr="0083377D">
        <w:rPr>
          <w:u w:val="single"/>
        </w:rPr>
        <w:t>“Internet freedom” as a threat to vital security interests</w:t>
      </w:r>
      <w:r>
        <w:t xml:space="preserve">. Efforts to crack down on what they (or other states that exercise strong state control over Internet content) may view as defensive measures against hostile subversion may be viewed by the United States (or other states that value and promote free speech) as hostile, offensive measures.174 </w:t>
      </w:r>
      <w:r w:rsidRPr="00443FC7">
        <w:rPr>
          <w:highlight w:val="cyan"/>
          <w:u w:val="single"/>
        </w:rPr>
        <w:t xml:space="preserve">It is hard to </w:t>
      </w:r>
      <w:r w:rsidRPr="00443FC7">
        <w:rPr>
          <w:highlight w:val="cyan"/>
          <w:u w:val="single"/>
        </w:rPr>
        <w:lastRenderedPageBreak/>
        <w:t>envision</w:t>
      </w:r>
      <w:r w:rsidRPr="0083377D">
        <w:rPr>
          <w:u w:val="single"/>
        </w:rPr>
        <w:t xml:space="preserve"> a state in China’s position strongly</w:t>
      </w:r>
      <w:r>
        <w:t xml:space="preserve"> endorsing or </w:t>
      </w:r>
      <w:r w:rsidRPr="0083377D">
        <w:rPr>
          <w:u w:val="single"/>
        </w:rPr>
        <w:t>standing behind U.S. visions for international legal regulation of cyber-attacks</w:t>
      </w:r>
      <w:r w:rsidRPr="0083377D">
        <w:t xml:space="preserve"> </w:t>
      </w:r>
      <w:r w:rsidRPr="0083377D">
        <w:rPr>
          <w:rStyle w:val="Emphasis"/>
        </w:rPr>
        <w:t>without</w:t>
      </w:r>
      <w:r>
        <w:t xml:space="preserve"> some </w:t>
      </w:r>
      <w:r w:rsidRPr="0083377D">
        <w:rPr>
          <w:rStyle w:val="Emphasis"/>
        </w:rPr>
        <w:t>unlikely concessions by the U</w:t>
      </w:r>
      <w:r>
        <w:t xml:space="preserve">nited </w:t>
      </w:r>
      <w:r w:rsidRPr="0083377D">
        <w:rPr>
          <w:rStyle w:val="Emphasis"/>
        </w:rPr>
        <w:t>S</w:t>
      </w:r>
      <w:r>
        <w:t>tates.175</w:t>
      </w:r>
    </w:p>
    <w:p w:rsidR="00373B5C" w:rsidRDefault="00373B5C" w:rsidP="00373B5C">
      <w:r>
        <w:t xml:space="preserve">From a policy standpoint, </w:t>
      </w:r>
      <w:r w:rsidRPr="004707A4">
        <w:rPr>
          <w:u w:val="single"/>
        </w:rPr>
        <w:t xml:space="preserve">this should sound another cautionary note about efforts to build </w:t>
      </w:r>
      <w:r w:rsidRPr="00443FC7">
        <w:rPr>
          <w:highlight w:val="cyan"/>
          <w:u w:val="single"/>
        </w:rPr>
        <w:t>international legal consensus about cyber-attacks</w:t>
      </w:r>
      <w:r>
        <w:t xml:space="preserve"> and the use of force, whether through Charter interpretation or new agreements. Emergent U.S. government inclinations toward effects-based interpretations of the Charter may be legally reasonable and protective of some core U.S. interests, as well as widely shared foreign interests. But even if they help in the short term to manage competing risks of too much or too little authority to employ cyberattacks, or too much or too little leeway to resort to armed self-defense in response, a coherent legal strategy can only be forged and advanced in the long term if it is integrated effectively with broader diplomacy and security strategy, including efforts to build and sustain offensive, defensive, deterrent, and intelligence capabilities—while others do the same based on a different set of objectives, capabilities, vulnerabilities, and constraints.</w:t>
      </w:r>
    </w:p>
    <w:p w:rsidR="00373B5C" w:rsidRDefault="00373B5C" w:rsidP="00373B5C"/>
    <w:p w:rsidR="00373B5C" w:rsidRDefault="00373B5C" w:rsidP="00373B5C">
      <w:pPr>
        <w:pStyle w:val="Heading4"/>
      </w:pPr>
      <w:r>
        <w:t xml:space="preserve">Detterence fails or its inevitable </w:t>
      </w:r>
    </w:p>
    <w:p w:rsidR="00373B5C" w:rsidRPr="00596317" w:rsidRDefault="00373B5C" w:rsidP="00373B5C">
      <w:pPr>
        <w:rPr>
          <w:rStyle w:val="StyleStyleBold12pt"/>
          <w:b w:val="0"/>
          <w:bCs w:val="0"/>
        </w:rPr>
      </w:pPr>
      <w:r w:rsidRPr="00596317">
        <w:rPr>
          <w:rStyle w:val="StyleStyleBold12pt"/>
        </w:rPr>
        <w:t>Butt</w:t>
      </w:r>
      <w:r>
        <w:rPr>
          <w:rStyle w:val="StyleStyleBold12pt"/>
        </w:rPr>
        <w:t xml:space="preserve"> 10 *</w:t>
      </w:r>
      <w:r w:rsidRPr="00596317">
        <w:rPr>
          <w:rStyle w:val="StyleStyleBold12pt"/>
        </w:rPr>
        <w:t>Yousaf Butt is a physicist in the High-Energy Astrophysics Division at the Harvard-Smithsonian Center for Astrophysics. Former fellow in the Committee on International Security and Arms Control at the National Academy of Sciences, nuclear physics Ph.D</w:t>
      </w:r>
      <w:r>
        <w:rPr>
          <w:rStyle w:val="StyleStyleBold12pt"/>
        </w:rPr>
        <w:t>.</w:t>
      </w:r>
      <w:r w:rsidRPr="00596317">
        <w:rPr>
          <w:rStyle w:val="StyleStyleBold12pt"/>
        </w:rPr>
        <w:t xml:space="preserve"> </w:t>
      </w:r>
      <w:r>
        <w:rPr>
          <w:rStyle w:val="StyleStyleBold12pt"/>
        </w:rPr>
        <w:t>(</w:t>
      </w:r>
      <w:r w:rsidRPr="00596317">
        <w:rPr>
          <w:rStyle w:val="StyleStyleBold12pt"/>
        </w:rPr>
        <w:t>5/8/10</w:t>
      </w:r>
      <w:r>
        <w:rPr>
          <w:rStyle w:val="StyleStyleBold12pt"/>
        </w:rPr>
        <w:t xml:space="preserve"> </w:t>
      </w:r>
      <w:r w:rsidRPr="00596317">
        <w:rPr>
          <w:rStyle w:val="StyleStyleBold12pt"/>
        </w:rPr>
        <w:t xml:space="preserve">“The myth of missile defense as a deterrent,” </w:t>
      </w:r>
      <w:hyperlink r:id="rId26" w:history="1">
        <w:r w:rsidRPr="00596317">
          <w:rPr>
            <w:rStyle w:val="Hyperlink"/>
            <w:bCs/>
          </w:rPr>
          <w:t>http://www.thebulletin.org/web-edition/features/the-myth-of-missile-defense-deterrent</w:t>
        </w:r>
      </w:hyperlink>
      <w:r>
        <w:rPr>
          <w:rStyle w:val="StyleStyleBold12pt"/>
        </w:rPr>
        <w:t>)</w:t>
      </w:r>
    </w:p>
    <w:p w:rsidR="00373B5C" w:rsidRDefault="00373B5C" w:rsidP="00373B5C">
      <w:pPr>
        <w:rPr>
          <w:b/>
          <w:color w:val="000000"/>
          <w:szCs w:val="23"/>
          <w:u w:val="single"/>
        </w:rPr>
      </w:pPr>
      <w:r w:rsidRPr="00902EB1">
        <w:rPr>
          <w:color w:val="000000"/>
          <w:szCs w:val="23"/>
          <w:highlight w:val="yellow"/>
          <w:u w:val="single"/>
        </w:rPr>
        <w:t>Second, even if reducing the U.S. stockpile did affect U.S. deterrent posture, missile defense couldn't replace</w:t>
      </w:r>
      <w:r w:rsidRPr="00597BD4">
        <w:rPr>
          <w:color w:val="000000"/>
          <w:szCs w:val="23"/>
          <w:u w:val="single"/>
        </w:rPr>
        <w:t xml:space="preserve"> any lost deterrent value because missile defense doesn't </w:t>
      </w:r>
      <w:r w:rsidRPr="00597BD4">
        <w:rPr>
          <w:i/>
          <w:iCs/>
          <w:color w:val="000000"/>
          <w:szCs w:val="23"/>
          <w:u w:val="single"/>
        </w:rPr>
        <w:t>deter</w:t>
      </w:r>
      <w:r w:rsidRPr="00597BD4">
        <w:rPr>
          <w:color w:val="000000"/>
          <w:szCs w:val="23"/>
          <w:u w:val="single"/>
        </w:rPr>
        <w:t> nuclear attacks.</w:t>
      </w:r>
      <w:r w:rsidRPr="00596317">
        <w:rPr>
          <w:color w:val="000000"/>
          <w:szCs w:val="23"/>
        </w:rPr>
        <w:t xml:space="preserve"> </w:t>
      </w:r>
      <w:r w:rsidRPr="00597BD4">
        <w:rPr>
          <w:color w:val="000000"/>
          <w:szCs w:val="23"/>
          <w:u w:val="single"/>
        </w:rPr>
        <w:t>The purpose of missile defense is to </w:t>
      </w:r>
      <w:r w:rsidRPr="00597BD4">
        <w:rPr>
          <w:i/>
          <w:iCs/>
          <w:color w:val="000000"/>
          <w:szCs w:val="23"/>
          <w:u w:val="single"/>
        </w:rPr>
        <w:t>defend</w:t>
      </w:r>
      <w:r w:rsidRPr="00597BD4">
        <w:rPr>
          <w:color w:val="000000"/>
          <w:szCs w:val="23"/>
          <w:u w:val="single"/>
        </w:rPr>
        <w:t>--or, more accurately, </w:t>
      </w:r>
      <w:r w:rsidRPr="00597BD4">
        <w:rPr>
          <w:i/>
          <w:iCs/>
          <w:color w:val="000000"/>
          <w:szCs w:val="23"/>
          <w:u w:val="single"/>
        </w:rPr>
        <w:t>attempt</w:t>
      </w:r>
      <w:r w:rsidRPr="00597BD4">
        <w:rPr>
          <w:color w:val="000000"/>
          <w:szCs w:val="23"/>
          <w:u w:val="single"/>
        </w:rPr>
        <w:t> to defend. An adversary wouldn't be deterred from launching a nuclear attack because of the existence of missile defense; rather, it's the credible threat of overwhelming nuclear retaliation that deters an adversary.</w:t>
      </w:r>
      <w:r w:rsidRPr="00596317">
        <w:rPr>
          <w:color w:val="000000"/>
          <w:szCs w:val="23"/>
        </w:rPr>
        <w:t xml:space="preserve"> </w:t>
      </w:r>
      <w:r w:rsidRPr="00597BD4">
        <w:rPr>
          <w:color w:val="000000"/>
          <w:szCs w:val="23"/>
          <w:u w:val="single"/>
        </w:rPr>
        <w:t>If the enemy is irrational and suicidal enough to discount the threat of massive nuclear retaliation, then a missile defense system that can theoretically intercept only some of the attacking missiles most certainly isn't going to be a deterrent.</w:t>
      </w:r>
      <w:r w:rsidRPr="00596317">
        <w:rPr>
          <w:color w:val="000000"/>
          <w:szCs w:val="23"/>
        </w:rPr>
        <w:t xml:space="preserve"> In wonk parlance, the NPR conveniently conflates </w:t>
      </w:r>
      <w:r w:rsidRPr="00596317">
        <w:rPr>
          <w:i/>
          <w:iCs/>
          <w:color w:val="000000"/>
          <w:szCs w:val="23"/>
        </w:rPr>
        <w:t>reprisal</w:t>
      </w:r>
      <w:r w:rsidRPr="00596317">
        <w:rPr>
          <w:color w:val="000000"/>
          <w:szCs w:val="23"/>
        </w:rPr>
        <w:t> deterrence with</w:t>
      </w:r>
      <w:r w:rsidRPr="00596317">
        <w:rPr>
          <w:i/>
          <w:iCs/>
          <w:color w:val="000000"/>
          <w:szCs w:val="23"/>
        </w:rPr>
        <w:t>denial</w:t>
      </w:r>
      <w:r w:rsidRPr="00596317">
        <w:rPr>
          <w:color w:val="000000"/>
          <w:szCs w:val="23"/>
        </w:rPr>
        <w:t xml:space="preserve"> deterrence. </w:t>
      </w:r>
      <w:r w:rsidRPr="00902EB1">
        <w:rPr>
          <w:b/>
          <w:color w:val="000000"/>
          <w:szCs w:val="23"/>
          <w:highlight w:val="yellow"/>
          <w:u w:val="single"/>
        </w:rPr>
        <w:t>Reprisal deterrence is the 800-pound gorilla, and denial deterrence is the flea</w:t>
      </w:r>
      <w:r w:rsidRPr="00902EB1">
        <w:rPr>
          <w:color w:val="000000"/>
          <w:szCs w:val="23"/>
          <w:highlight w:val="yellow"/>
          <w:u w:val="single"/>
        </w:rPr>
        <w:t>.</w:t>
      </w:r>
      <w:r w:rsidRPr="002A78E0">
        <w:rPr>
          <w:color w:val="000000"/>
          <w:szCs w:val="23"/>
          <w:u w:val="single"/>
        </w:rPr>
        <w:t xml:space="preserve"> If our adversaries are thinking twice about using nuclear weapons it's because they're scared of reprisal deterrence</w:t>
      </w:r>
      <w:r w:rsidRPr="00902EB1">
        <w:rPr>
          <w:color w:val="000000"/>
          <w:szCs w:val="23"/>
          <w:highlight w:val="yellow"/>
          <w:u w:val="single"/>
        </w:rPr>
        <w:t xml:space="preserve">. </w:t>
      </w:r>
      <w:r w:rsidRPr="00902EB1">
        <w:rPr>
          <w:b/>
          <w:color w:val="000000"/>
          <w:szCs w:val="23"/>
          <w:highlight w:val="yellow"/>
          <w:u w:val="single"/>
        </w:rPr>
        <w:t>And if they aren't sufficiently scared of reprisal, fractional denial certainly isn't going to stop them</w:t>
      </w:r>
      <w:r w:rsidRPr="002A78E0">
        <w:rPr>
          <w:color w:val="000000"/>
          <w:szCs w:val="23"/>
          <w:u w:val="single"/>
        </w:rPr>
        <w:t>.</w:t>
      </w:r>
      <w:r w:rsidRPr="00596317">
        <w:rPr>
          <w:color w:val="000000"/>
          <w:szCs w:val="23"/>
        </w:rPr>
        <w:t xml:space="preserve"> </w:t>
      </w:r>
      <w:r w:rsidRPr="002A78E0">
        <w:rPr>
          <w:color w:val="000000"/>
          <w:szCs w:val="23"/>
          <w:u w:val="single"/>
        </w:rPr>
        <w:t>To borrow an analogy used by Thomas Schelling, a Nobel laureate with a deep knowledge of arms control and game theory</w:t>
      </w:r>
      <w:r w:rsidRPr="00902EB1">
        <w:rPr>
          <w:color w:val="000000"/>
          <w:szCs w:val="23"/>
          <w:highlight w:val="yellow"/>
          <w:u w:val="single"/>
        </w:rPr>
        <w:t xml:space="preserve">: </w:t>
      </w:r>
      <w:r w:rsidRPr="00902EB1">
        <w:rPr>
          <w:b/>
          <w:color w:val="000000"/>
          <w:szCs w:val="23"/>
          <w:highlight w:val="yellow"/>
          <w:u w:val="single"/>
        </w:rPr>
        <w:t>Denial deterrence adds to reprisal deterrence like tying an extra cotton string adds to the strength of an aircraft carrier's anchor chain.</w:t>
      </w:r>
    </w:p>
    <w:p w:rsidR="00373B5C" w:rsidRDefault="00373B5C" w:rsidP="00373B5C">
      <w:pPr>
        <w:rPr>
          <w:b/>
          <w:color w:val="000000"/>
          <w:szCs w:val="23"/>
          <w:u w:val="single"/>
        </w:rPr>
      </w:pPr>
    </w:p>
    <w:p w:rsidR="00373B5C" w:rsidRDefault="00373B5C" w:rsidP="00373B5C">
      <w:pPr>
        <w:pStyle w:val="Heading4"/>
      </w:pPr>
      <w:r>
        <w:t>Stuxnet kills credibility of any US cyber-restraint norm—try or die for deterrence through offensive cyber capabilities</w:t>
      </w:r>
    </w:p>
    <w:p w:rsidR="00373B5C" w:rsidRDefault="00373B5C" w:rsidP="00373B5C">
      <w:r w:rsidRPr="009478DC">
        <w:t xml:space="preserve">Tim </w:t>
      </w:r>
      <w:r w:rsidRPr="009478DC">
        <w:rPr>
          <w:rStyle w:val="StyleStyleBold12pt"/>
        </w:rPr>
        <w:t>Stevens</w:t>
      </w:r>
      <w:r w:rsidRPr="009478DC">
        <w:t>, associate of the Centre for Science and Security Studies at King’s College, London, 20</w:t>
      </w:r>
      <w:r w:rsidRPr="009478DC">
        <w:rPr>
          <w:rStyle w:val="StyleStyleBold12pt"/>
        </w:rPr>
        <w:t>12</w:t>
      </w:r>
      <w:r w:rsidRPr="009478DC">
        <w:t>, A Cyberwar of Ideas? Deterrence and Norms in Cyberspace, Contemporary Security Policy 33. 1</w:t>
      </w:r>
    </w:p>
    <w:p w:rsidR="00373B5C" w:rsidRPr="005174E2" w:rsidRDefault="00373B5C" w:rsidP="00373B5C"/>
    <w:p w:rsidR="00373B5C" w:rsidRDefault="00373B5C" w:rsidP="00373B5C">
      <w:r w:rsidRPr="00443FC7">
        <w:rPr>
          <w:rStyle w:val="StyleBoldUnderline"/>
          <w:highlight w:val="cyan"/>
        </w:rPr>
        <w:t>Even as states</w:t>
      </w:r>
      <w:r w:rsidRPr="005174E2">
        <w:rPr>
          <w:rStyle w:val="StyleBoldUnderline"/>
        </w:rPr>
        <w:t xml:space="preserve"> attempt to </w:t>
      </w:r>
      <w:r w:rsidRPr="00443FC7">
        <w:rPr>
          <w:rStyle w:val="StyleBoldUnderline"/>
          <w:highlight w:val="cyan"/>
        </w:rPr>
        <w:t>regulate</w:t>
      </w:r>
      <w:r w:rsidRPr="005174E2">
        <w:rPr>
          <w:rStyle w:val="StyleBoldUnderline"/>
        </w:rPr>
        <w:t xml:space="preserve"> the use of </w:t>
      </w:r>
      <w:r w:rsidRPr="00443FC7">
        <w:rPr>
          <w:rStyle w:val="StyleBoldUnderline"/>
          <w:highlight w:val="cyan"/>
        </w:rPr>
        <w:t>cyberspace</w:t>
      </w:r>
      <w:r>
        <w:t xml:space="preserve"> for, inter alia, military first strikes, </w:t>
      </w:r>
      <w:r w:rsidRPr="00443FC7">
        <w:rPr>
          <w:rStyle w:val="StyleBoldUnderline"/>
          <w:highlight w:val="cyan"/>
        </w:rPr>
        <w:t>they will retain significant military</w:t>
      </w:r>
      <w:r>
        <w:t xml:space="preserve"> and intelligence </w:t>
      </w:r>
      <w:r w:rsidRPr="00443FC7">
        <w:rPr>
          <w:rStyle w:val="StyleBoldUnderline"/>
          <w:highlight w:val="cyan"/>
        </w:rPr>
        <w:t>cyber capabilities</w:t>
      </w:r>
      <w:r w:rsidRPr="005174E2">
        <w:rPr>
          <w:rStyle w:val="StyleBoldUnderline"/>
        </w:rPr>
        <w:t xml:space="preserve"> to be exercised below the</w:t>
      </w:r>
      <w:r>
        <w:t xml:space="preserve"> level of an </w:t>
      </w:r>
      <w:r w:rsidRPr="005174E2">
        <w:rPr>
          <w:rStyle w:val="StyleBoldUnderline"/>
        </w:rPr>
        <w:t>as-yet unascertained cyber conflict threshold</w:t>
      </w:r>
      <w:r>
        <w:t xml:space="preserve">. </w:t>
      </w:r>
      <w:r w:rsidRPr="005174E2">
        <w:rPr>
          <w:rStyle w:val="StyleBoldUnderline"/>
        </w:rPr>
        <w:t>The latter may require legal definition</w:t>
      </w:r>
      <w:r>
        <w:t xml:space="preserve"> at the global level, or it may yet fall to unilateral declarations of tolerance, or displays of force posture or operational capacity, most likely in conjunction with strategic allies. </w:t>
      </w:r>
      <w:r w:rsidRPr="005174E2">
        <w:rPr>
          <w:rStyle w:val="StyleBoldUnderline"/>
        </w:rPr>
        <w:t xml:space="preserve">It may be that the norm that emerges from this situation </w:t>
      </w:r>
      <w:r w:rsidRPr="005174E2">
        <w:rPr>
          <w:rStyle w:val="StyleBoldUnderline"/>
        </w:rPr>
        <w:lastRenderedPageBreak/>
        <w:t>is not of non-use but of ‘acceptable’ use</w:t>
      </w:r>
      <w:r>
        <w:t xml:space="preserve">, which serves to demonstrate where the ‘red lines’ of cyber operations are. </w:t>
      </w:r>
      <w:r w:rsidRPr="00443FC7">
        <w:rPr>
          <w:rStyle w:val="StyleBoldUnderline"/>
          <w:highlight w:val="cyan"/>
        </w:rPr>
        <w:t>It is unlikely</w:t>
      </w:r>
      <w:r w:rsidRPr="005174E2">
        <w:rPr>
          <w:rStyle w:val="StyleBoldUnderline"/>
        </w:rPr>
        <w:t xml:space="preserve">, therefore, </w:t>
      </w:r>
      <w:r w:rsidRPr="00443FC7">
        <w:rPr>
          <w:rStyle w:val="StyleBoldUnderline"/>
          <w:highlight w:val="cyan"/>
        </w:rPr>
        <w:t>that a ‘cyber taboo’</w:t>
      </w:r>
      <w:r w:rsidRPr="005174E2">
        <w:rPr>
          <w:rStyle w:val="StyleBoldUnderline"/>
        </w:rPr>
        <w:t xml:space="preserve"> analogous to nuclear and chemical weapons taboos </w:t>
      </w:r>
      <w:r w:rsidRPr="00443FC7">
        <w:rPr>
          <w:rStyle w:val="StyleBoldUnderline"/>
          <w:highlight w:val="cyan"/>
        </w:rPr>
        <w:t>will be constructed</w:t>
      </w:r>
      <w:r>
        <w:t xml:space="preserve">.129 </w:t>
      </w:r>
      <w:r w:rsidRPr="00443FC7">
        <w:rPr>
          <w:rStyle w:val="StyleBoldUnderline"/>
          <w:highlight w:val="cyan"/>
        </w:rPr>
        <w:t>In the absence of any</w:t>
      </w:r>
      <w:r w:rsidRPr="005174E2">
        <w:rPr>
          <w:rStyle w:val="StyleBoldUnderline"/>
        </w:rPr>
        <w:t xml:space="preserve"> firm </w:t>
      </w:r>
      <w:r w:rsidRPr="00443FC7">
        <w:rPr>
          <w:rStyle w:val="StyleBoldUnderline"/>
          <w:highlight w:val="cyan"/>
        </w:rPr>
        <w:t>notion of what</w:t>
      </w:r>
      <w:r>
        <w:t xml:space="preserve">, for example, </w:t>
      </w:r>
      <w:r w:rsidRPr="005174E2">
        <w:rPr>
          <w:rStyle w:val="StyleBoldUnderline"/>
        </w:rPr>
        <w:t>a ‘</w:t>
      </w:r>
      <w:r w:rsidRPr="00443FC7">
        <w:rPr>
          <w:rStyle w:val="StyleBoldUnderline"/>
          <w:highlight w:val="cyan"/>
        </w:rPr>
        <w:t>cyberwar’</w:t>
      </w:r>
      <w:r w:rsidRPr="005174E2">
        <w:rPr>
          <w:rStyle w:val="StyleBoldUnderline"/>
        </w:rPr>
        <w:t xml:space="preserve"> </w:t>
      </w:r>
      <w:r w:rsidRPr="00443FC7">
        <w:rPr>
          <w:rStyle w:val="StyleBoldUnderline"/>
          <w:highlight w:val="cyan"/>
        </w:rPr>
        <w:t>might</w:t>
      </w:r>
      <w:r w:rsidRPr="005174E2">
        <w:rPr>
          <w:rStyle w:val="StyleBoldUnderline"/>
        </w:rPr>
        <w:t xml:space="preserve"> actually </w:t>
      </w:r>
      <w:r w:rsidRPr="00443FC7">
        <w:rPr>
          <w:rStyle w:val="StyleBoldUnderline"/>
          <w:highlight w:val="cyan"/>
        </w:rPr>
        <w:t>look like, there may be little</w:t>
      </w:r>
      <w:r w:rsidRPr="005174E2">
        <w:rPr>
          <w:rStyle w:val="StyleBoldUnderline"/>
        </w:rPr>
        <w:t xml:space="preserve"> immediate </w:t>
      </w:r>
      <w:r w:rsidRPr="00443FC7">
        <w:rPr>
          <w:rStyle w:val="StyleBoldUnderline"/>
          <w:highlight w:val="cyan"/>
        </w:rPr>
        <w:t>societal pressure</w:t>
      </w:r>
      <w:r w:rsidRPr="005174E2">
        <w:rPr>
          <w:rStyle w:val="StyleBoldUnderline"/>
        </w:rPr>
        <w:t xml:space="preserve"> to avoid one, and plenty of latitude afforded to states to develop capabilities</w:t>
      </w:r>
      <w:r>
        <w:t xml:space="preserve"> that might conceivably be used in one, if such a thing even exists.130 Nevertheless, as Nina Tannenwald argues with respect to the nuclear taboo, a norm of non-use may stand a greater chance of being adopted by alliances of democracies than by authoritarian states.131 However, </w:t>
      </w:r>
      <w:r w:rsidRPr="00443FC7">
        <w:rPr>
          <w:rStyle w:val="Emphasis"/>
          <w:highlight w:val="cyan"/>
        </w:rPr>
        <w:t>given</w:t>
      </w:r>
      <w:r>
        <w:t xml:space="preserve"> the possible </w:t>
      </w:r>
      <w:r w:rsidRPr="00443FC7">
        <w:rPr>
          <w:rStyle w:val="Emphasis"/>
          <w:highlight w:val="cyan"/>
        </w:rPr>
        <w:t>US</w:t>
      </w:r>
      <w:r w:rsidRPr="005174E2">
        <w:rPr>
          <w:rStyle w:val="Emphasis"/>
        </w:rPr>
        <w:t xml:space="preserve">-Israeli </w:t>
      </w:r>
      <w:r w:rsidRPr="00443FC7">
        <w:rPr>
          <w:rStyle w:val="Emphasis"/>
          <w:highlight w:val="cyan"/>
        </w:rPr>
        <w:t>involvement in</w:t>
      </w:r>
      <w:r w:rsidRPr="005174E2">
        <w:rPr>
          <w:rStyle w:val="Emphasis"/>
        </w:rPr>
        <w:t xml:space="preserve"> the </w:t>
      </w:r>
      <w:r w:rsidRPr="00443FC7">
        <w:rPr>
          <w:rStyle w:val="Emphasis"/>
          <w:highlight w:val="cyan"/>
        </w:rPr>
        <w:t>Stuxnet</w:t>
      </w:r>
      <w:r w:rsidRPr="005174E2">
        <w:rPr>
          <w:rStyle w:val="Emphasis"/>
        </w:rPr>
        <w:t xml:space="preserve"> sabotage of Iranian nuclear technology, </w:t>
      </w:r>
      <w:r w:rsidRPr="00443FC7">
        <w:rPr>
          <w:rStyle w:val="Emphasis"/>
        </w:rPr>
        <w:t>we must wonder</w:t>
      </w:r>
      <w:r w:rsidRPr="005174E2">
        <w:rPr>
          <w:rStyle w:val="Emphasis"/>
        </w:rPr>
        <w:t xml:space="preserve"> if </w:t>
      </w:r>
      <w:r w:rsidRPr="00443FC7">
        <w:rPr>
          <w:rStyle w:val="Emphasis"/>
          <w:highlight w:val="cyan"/>
        </w:rPr>
        <w:t>we are already past this point</w:t>
      </w:r>
      <w:r>
        <w:t xml:space="preserve">.132 </w:t>
      </w:r>
      <w:r w:rsidRPr="005174E2">
        <w:t>The lure of a voluntary framework banning the offensive use of cyberspace may prove irresistible to many ‘like-minded nations’, even if its actual applicability is strictly limited. Importantly</w:t>
      </w:r>
      <w:r>
        <w:t xml:space="preserve">, </w:t>
      </w:r>
      <w:r w:rsidRPr="00443FC7">
        <w:rPr>
          <w:highlight w:val="cyan"/>
        </w:rPr>
        <w:t xml:space="preserve">an international </w:t>
      </w:r>
      <w:r w:rsidRPr="00443FC7">
        <w:rPr>
          <w:rStyle w:val="StyleBoldUnderline"/>
          <w:highlight w:val="cyan"/>
        </w:rPr>
        <w:t>normative regime</w:t>
      </w:r>
      <w:r w:rsidRPr="005174E2">
        <w:rPr>
          <w:rStyle w:val="StyleBoldUnderline"/>
        </w:rPr>
        <w:t xml:space="preserve"> not backed with</w:t>
      </w:r>
      <w:r>
        <w:t xml:space="preserve"> coordinated and </w:t>
      </w:r>
      <w:r w:rsidRPr="005174E2">
        <w:rPr>
          <w:rStyle w:val="StyleBoldUnderline"/>
        </w:rPr>
        <w:t xml:space="preserve">credible force </w:t>
      </w:r>
      <w:r w:rsidRPr="00443FC7">
        <w:rPr>
          <w:rStyle w:val="StyleBoldUnderline"/>
          <w:highlight w:val="cyan"/>
        </w:rPr>
        <w:t xml:space="preserve">will serve </w:t>
      </w:r>
      <w:r w:rsidRPr="00443FC7">
        <w:rPr>
          <w:rStyle w:val="Emphasis"/>
          <w:highlight w:val="cyan"/>
        </w:rPr>
        <w:t>no deterrent function</w:t>
      </w:r>
      <w:r>
        <w:rPr>
          <w:rStyle w:val="Emphasis"/>
        </w:rPr>
        <w:t>fffff</w:t>
      </w:r>
      <w:r>
        <w:t xml:space="preserve"> </w:t>
      </w:r>
      <w:r w:rsidRPr="005174E2">
        <w:rPr>
          <w:rStyle w:val="StyleBoldUnderline"/>
        </w:rPr>
        <w:t>against</w:t>
      </w:r>
      <w:r>
        <w:t xml:space="preserve"> exactly those ‘rogue’ and non-state </w:t>
      </w:r>
      <w:r w:rsidRPr="005174E2">
        <w:rPr>
          <w:rStyle w:val="StyleBoldUnderline"/>
        </w:rPr>
        <w:t>actors most likely to conduct disruptive cyber operations</w:t>
      </w:r>
      <w:r>
        <w:t>.</w:t>
      </w:r>
    </w:p>
    <w:p w:rsidR="00373B5C" w:rsidRPr="0003084E" w:rsidRDefault="00373B5C" w:rsidP="00373B5C">
      <w:pPr>
        <w:rPr>
          <w:b/>
          <w:bCs/>
          <w:u w:val="single"/>
        </w:rPr>
      </w:pPr>
      <w:r>
        <w:t xml:space="preserve">Yet the question remains: how effective is a norms-based approach to cyber deterrence likely to be? How can we tell what aspects of a deterrence strategy are working, or which aren't? In truth, it is much too early to know. </w:t>
      </w:r>
      <w:r w:rsidRPr="00443FC7">
        <w:rPr>
          <w:rStyle w:val="StyleBoldUnderline"/>
          <w:highlight w:val="cyan"/>
        </w:rPr>
        <w:t>Even if it were possible to get</w:t>
      </w:r>
      <w:r w:rsidRPr="005174E2">
        <w:rPr>
          <w:rStyle w:val="StyleBoldUnderline"/>
        </w:rPr>
        <w:t xml:space="preserve"> all </w:t>
      </w:r>
      <w:r w:rsidRPr="00443FC7">
        <w:rPr>
          <w:rStyle w:val="StyleBoldUnderline"/>
        </w:rPr>
        <w:t>parties to comply</w:t>
      </w:r>
      <w:r w:rsidRPr="005174E2">
        <w:rPr>
          <w:rStyle w:val="StyleBoldUnderline"/>
        </w:rPr>
        <w:t xml:space="preserve"> with a set of </w:t>
      </w:r>
      <w:r w:rsidRPr="00443FC7">
        <w:rPr>
          <w:rStyle w:val="StyleBoldUnderline"/>
          <w:highlight w:val="cyan"/>
        </w:rPr>
        <w:t>norms hammered out</w:t>
      </w:r>
      <w:r>
        <w:t xml:space="preserve"> through diplomacy and other forms of negotiation, </w:t>
      </w:r>
      <w:r w:rsidRPr="00443FC7">
        <w:rPr>
          <w:rStyle w:val="StyleBoldUnderline"/>
          <w:highlight w:val="cyan"/>
        </w:rPr>
        <w:t>what guarantees</w:t>
      </w:r>
      <w:r w:rsidRPr="005174E2">
        <w:rPr>
          <w:rStyle w:val="StyleBoldUnderline"/>
        </w:rPr>
        <w:t xml:space="preserve"> </w:t>
      </w:r>
      <w:r>
        <w:t xml:space="preserve">are there </w:t>
      </w:r>
      <w:r w:rsidRPr="005174E2">
        <w:rPr>
          <w:rStyle w:val="StyleBoldUnderline"/>
        </w:rPr>
        <w:t xml:space="preserve">that </w:t>
      </w:r>
      <w:r w:rsidRPr="00443FC7">
        <w:rPr>
          <w:rStyle w:val="StyleBoldUnderline"/>
          <w:highlight w:val="cyan"/>
        </w:rPr>
        <w:t>these would be adhered to</w:t>
      </w:r>
      <w:r w:rsidRPr="00443FC7">
        <w:rPr>
          <w:highlight w:val="cyan"/>
        </w:rPr>
        <w:t>?</w:t>
      </w:r>
      <w:r w:rsidRPr="005174E2">
        <w:t xml:space="preserve"> Again, </w:t>
      </w:r>
      <w:r w:rsidRPr="005174E2">
        <w:rPr>
          <w:rStyle w:val="StyleBoldUnderline"/>
        </w:rPr>
        <w:t>there are no</w:t>
      </w:r>
      <w:r>
        <w:t xml:space="preserve"> such </w:t>
      </w:r>
      <w:r w:rsidRPr="005174E2">
        <w:rPr>
          <w:rStyle w:val="StyleBoldUnderline"/>
        </w:rPr>
        <w:t>guarantees</w:t>
      </w:r>
      <w:r>
        <w:t xml:space="preserve">. It may be that states can be persuaded to comply with international normative frameworks through a mix of inducement, coercion and moral pressure. So too might industry and civil society be persuaded to do their part through a gradual process of cultural learning, and all parties work together to achieve the ‘global culture of cybersecurity’ currently aspired to. </w:t>
      </w:r>
      <w:r w:rsidRPr="005174E2">
        <w:rPr>
          <w:rStyle w:val="StyleBoldUnderline"/>
        </w:rPr>
        <w:t xml:space="preserve">Even were these norms to operate strongly and bind together these actors such that norms of non-use or acceptable use became institutionalized, </w:t>
      </w:r>
      <w:r w:rsidRPr="00443FC7">
        <w:rPr>
          <w:rStyle w:val="StyleBoldUnderline"/>
          <w:highlight w:val="cyan"/>
        </w:rPr>
        <w:t>they are never likely to persuade all who might have the capabilities to prosecute actions in cyberspace</w:t>
      </w:r>
      <w:r w:rsidRPr="005174E2">
        <w:rPr>
          <w:rStyle w:val="StyleBoldUnderline"/>
        </w:rPr>
        <w:t xml:space="preserve"> that constitute strategic threats</w:t>
      </w:r>
      <w:r>
        <w:t xml:space="preserve">. </w:t>
      </w:r>
      <w:r w:rsidRPr="005174E2">
        <w:rPr>
          <w:rStyle w:val="StyleBoldUnderline"/>
        </w:rPr>
        <w:t>For this reason alone, states and</w:t>
      </w:r>
      <w:r>
        <w:t xml:space="preserve"> their </w:t>
      </w:r>
      <w:r w:rsidRPr="005174E2">
        <w:rPr>
          <w:rStyle w:val="StyleBoldUnderline"/>
        </w:rPr>
        <w:t>militaries</w:t>
      </w:r>
      <w:r>
        <w:t xml:space="preserve"> and security services </w:t>
      </w:r>
      <w:r w:rsidRPr="005174E2">
        <w:rPr>
          <w:rStyle w:val="StyleBoldUnderline"/>
        </w:rPr>
        <w:t>will</w:t>
      </w:r>
      <w:r>
        <w:t xml:space="preserve">, even whilst pursuing denial strategies and improving defensive cybersecurity, </w:t>
      </w:r>
      <w:r w:rsidRPr="005174E2">
        <w:rPr>
          <w:rStyle w:val="StyleBoldUnderline"/>
        </w:rPr>
        <w:t>be loath to abandon the search for effective punitive measures</w:t>
      </w:r>
      <w:r>
        <w:t xml:space="preserve"> through which deterrence might be achieved. </w:t>
      </w:r>
      <w:r w:rsidRPr="005174E2">
        <w:rPr>
          <w:rStyle w:val="Emphasis"/>
        </w:rPr>
        <w:t xml:space="preserve">In turn, </w:t>
      </w:r>
      <w:r w:rsidRPr="000B4226">
        <w:rPr>
          <w:rStyle w:val="Emphasis"/>
        </w:rPr>
        <w:t xml:space="preserve">the norm of </w:t>
      </w:r>
      <w:r w:rsidRPr="000B4226">
        <w:rPr>
          <w:rStyle w:val="Emphasis"/>
          <w:highlight w:val="cyan"/>
        </w:rPr>
        <w:t>retaliatory punishment may prove</w:t>
      </w:r>
      <w:r w:rsidRPr="005174E2">
        <w:rPr>
          <w:rStyle w:val="Emphasis"/>
        </w:rPr>
        <w:t xml:space="preserve"> to be </w:t>
      </w:r>
      <w:r w:rsidRPr="000B4226">
        <w:rPr>
          <w:rStyle w:val="Emphasis"/>
          <w:highlight w:val="cyan"/>
        </w:rPr>
        <w:t>a powerful deterrent</w:t>
      </w:r>
      <w:r w:rsidRPr="005174E2">
        <w:rPr>
          <w:rStyle w:val="Emphasis"/>
        </w:rPr>
        <w:t xml:space="preserve"> in itself</w:t>
      </w:r>
      <w:r w:rsidRPr="005174E2">
        <w:rPr>
          <w:rStyle w:val="StyleBoldUnderline"/>
        </w:rPr>
        <w:t>.</w:t>
      </w:r>
    </w:p>
    <w:p w:rsidR="00F57EE2" w:rsidRDefault="00F57EE2" w:rsidP="00F57EE2">
      <w:pPr>
        <w:pStyle w:val="Heading2"/>
      </w:pPr>
      <w:bookmarkStart w:id="0" w:name="_GoBack"/>
      <w:bookmarkEnd w:id="0"/>
      <w:r>
        <w:t>2NC</w:t>
      </w:r>
    </w:p>
    <w:p w:rsidR="00F57EE2" w:rsidRDefault="00F57EE2" w:rsidP="00F57EE2">
      <w:pPr>
        <w:pStyle w:val="Heading4"/>
        <w:rPr>
          <w:u w:val="single"/>
        </w:rPr>
      </w:pPr>
      <w:r>
        <w:t xml:space="preserve">OLC opinions </w:t>
      </w:r>
      <w:r>
        <w:rPr>
          <w:u w:val="single"/>
        </w:rPr>
        <w:t>bind</w:t>
      </w:r>
      <w:r>
        <w:t xml:space="preserve"> executive action and are </w:t>
      </w:r>
      <w:r>
        <w:rPr>
          <w:u w:val="single"/>
        </w:rPr>
        <w:t>perceived internationally</w:t>
      </w:r>
    </w:p>
    <w:p w:rsidR="00F57EE2" w:rsidRPr="00F56940" w:rsidRDefault="00F57EE2" w:rsidP="00F57EE2">
      <w:r w:rsidRPr="00F56940">
        <w:rPr>
          <w:rStyle w:val="StyleStyleBold12pt"/>
        </w:rPr>
        <w:t>Harris 5</w:t>
      </w:r>
      <w:r>
        <w:t xml:space="preserve"> (George C., Professor of Law – University of the Pacific McGeorge School of Law, “The Professional Responsibilities of Executive Branch Lawyers in the Wake of 9/11,” Journal of National Security Law &amp; Policy, 1 J. Nat'l Security L. &amp; Pol'y 409, Lexis)</w:t>
      </w:r>
    </w:p>
    <w:p w:rsidR="00F57EE2" w:rsidRDefault="00F57EE2" w:rsidP="00F57EE2"/>
    <w:p w:rsidR="00F57EE2" w:rsidRPr="000F75C3" w:rsidRDefault="00F57EE2" w:rsidP="00F57EE2">
      <w:pPr>
        <w:rPr>
          <w:sz w:val="16"/>
        </w:rPr>
      </w:pPr>
      <w:r w:rsidRPr="000F75C3">
        <w:rPr>
          <w:sz w:val="16"/>
        </w:rPr>
        <w:t xml:space="preserve">C. </w:t>
      </w:r>
      <w:r w:rsidRPr="00155CD9">
        <w:rPr>
          <w:rStyle w:val="StyleBoldUnderline"/>
        </w:rPr>
        <w:t>The Role of</w:t>
      </w:r>
      <w:r w:rsidRPr="000F75C3">
        <w:rPr>
          <w:sz w:val="16"/>
        </w:rPr>
        <w:t xml:space="preserve"> Government </w:t>
      </w:r>
      <w:r w:rsidRPr="00155CD9">
        <w:rPr>
          <w:rStyle w:val="StyleBoldUnderline"/>
        </w:rPr>
        <w:t>Lawyers in Formulating</w:t>
      </w:r>
      <w:r w:rsidRPr="000F75C3">
        <w:rPr>
          <w:sz w:val="16"/>
        </w:rPr>
        <w:t xml:space="preserve"> the Unlawful Enemy Combatant </w:t>
      </w:r>
      <w:r w:rsidRPr="00155CD9">
        <w:rPr>
          <w:rStyle w:val="StyleBoldUnderline"/>
        </w:rPr>
        <w:t>Doctrine</w:t>
      </w:r>
    </w:p>
    <w:p w:rsidR="00F57EE2" w:rsidRPr="00F56940" w:rsidRDefault="00F57EE2" w:rsidP="00F57EE2">
      <w:pPr>
        <w:rPr>
          <w:sz w:val="16"/>
        </w:rPr>
      </w:pPr>
      <w:r w:rsidRPr="00C95550">
        <w:rPr>
          <w:rStyle w:val="StyleBoldUnderline"/>
          <w:highlight w:val="cyan"/>
        </w:rPr>
        <w:t>In the months following 9/11, the OLC responded to requests</w:t>
      </w:r>
      <w:r w:rsidRPr="00155CD9">
        <w:rPr>
          <w:rStyle w:val="StyleBoldUnderline"/>
        </w:rPr>
        <w:t xml:space="preserve"> from the White House</w:t>
      </w:r>
      <w:r w:rsidRPr="00F56940">
        <w:rPr>
          <w:sz w:val="16"/>
        </w:rPr>
        <w:t xml:space="preserve"> and the Department of Defense </w:t>
      </w:r>
      <w:r w:rsidRPr="00C95550">
        <w:rPr>
          <w:rStyle w:val="StyleBoldUnderline"/>
          <w:highlight w:val="cyan"/>
        </w:rPr>
        <w:t xml:space="preserve">for </w:t>
      </w:r>
      <w:r w:rsidRPr="00155CD9">
        <w:rPr>
          <w:rStyle w:val="StyleBoldUnderline"/>
        </w:rPr>
        <w:t xml:space="preserve">interpretation of </w:t>
      </w:r>
      <w:r w:rsidRPr="00C95550">
        <w:rPr>
          <w:rStyle w:val="StyleBoldUnderline"/>
          <w:highlight w:val="cyan"/>
        </w:rPr>
        <w:t>domestic and i</w:t>
      </w:r>
      <w:r w:rsidRPr="00155CD9">
        <w:rPr>
          <w:rStyle w:val="StyleBoldUnderline"/>
        </w:rPr>
        <w:t xml:space="preserve">nternational </w:t>
      </w:r>
      <w:r w:rsidRPr="00C95550">
        <w:rPr>
          <w:rStyle w:val="StyleBoldUnderline"/>
          <w:highlight w:val="cyan"/>
        </w:rPr>
        <w:t>law</w:t>
      </w:r>
      <w:r w:rsidRPr="00F56940">
        <w:rPr>
          <w:sz w:val="16"/>
        </w:rPr>
        <w:t xml:space="preserve"> bearing on the detention and treatment of terrorism suspects. </w:t>
      </w:r>
      <w:r w:rsidRPr="00C95550">
        <w:rPr>
          <w:rStyle w:val="StyleBoldUnderline"/>
          <w:highlight w:val="cyan"/>
        </w:rPr>
        <w:t xml:space="preserve">OLC lawyers </w:t>
      </w:r>
      <w:r w:rsidRPr="00155CD9">
        <w:rPr>
          <w:rStyle w:val="StyleBoldUnderline"/>
        </w:rPr>
        <w:t xml:space="preserve">surely </w:t>
      </w:r>
      <w:r w:rsidRPr="00C95550">
        <w:rPr>
          <w:rStyle w:val="StyleBoldUnderline"/>
          <w:highlight w:val="cyan"/>
        </w:rPr>
        <w:t xml:space="preserve">understood </w:t>
      </w:r>
      <w:r w:rsidRPr="00F56940">
        <w:rPr>
          <w:rStyle w:val="StyleBoldUnderline"/>
        </w:rPr>
        <w:t>not only th</w:t>
      </w:r>
      <w:r w:rsidRPr="00155CD9">
        <w:rPr>
          <w:rStyle w:val="StyleBoldUnderline"/>
        </w:rPr>
        <w:t>e</w:t>
      </w:r>
      <w:r w:rsidRPr="00F56940">
        <w:rPr>
          <w:sz w:val="16"/>
        </w:rPr>
        <w:t xml:space="preserve"> urgency and </w:t>
      </w:r>
      <w:r w:rsidRPr="00155CD9">
        <w:rPr>
          <w:rStyle w:val="Emphasis"/>
        </w:rPr>
        <w:t>significance</w:t>
      </w:r>
      <w:r w:rsidRPr="00F56940">
        <w:rPr>
          <w:sz w:val="16"/>
        </w:rPr>
        <w:t xml:space="preserve"> of those requests, </w:t>
      </w:r>
      <w:r w:rsidRPr="00F56940">
        <w:rPr>
          <w:rStyle w:val="StyleBoldUnderline"/>
        </w:rPr>
        <w:t xml:space="preserve">but also </w:t>
      </w:r>
      <w:r w:rsidRPr="00C95550">
        <w:rPr>
          <w:rStyle w:val="StyleBoldUnderline"/>
          <w:highlight w:val="cyan"/>
        </w:rPr>
        <w:t xml:space="preserve">the </w:t>
      </w:r>
      <w:r w:rsidRPr="00C95550">
        <w:rPr>
          <w:rStyle w:val="Emphasis"/>
          <w:highlight w:val="cyan"/>
        </w:rPr>
        <w:t>profound implications</w:t>
      </w:r>
      <w:r w:rsidRPr="00C95550">
        <w:rPr>
          <w:rStyle w:val="StyleBoldUnderline"/>
          <w:highlight w:val="cyan"/>
        </w:rPr>
        <w:t xml:space="preserve"> </w:t>
      </w:r>
      <w:r w:rsidRPr="00F56940">
        <w:rPr>
          <w:rStyle w:val="StyleBoldUnderline"/>
        </w:rPr>
        <w:t xml:space="preserve">of the issues raised </w:t>
      </w:r>
      <w:r w:rsidRPr="00C95550">
        <w:rPr>
          <w:rStyle w:val="StyleBoldUnderline"/>
          <w:highlight w:val="cyan"/>
        </w:rPr>
        <w:t>for i</w:t>
      </w:r>
      <w:r w:rsidRPr="00F56940">
        <w:rPr>
          <w:rStyle w:val="StyleBoldUnderline"/>
        </w:rPr>
        <w:t xml:space="preserve">nternational </w:t>
      </w:r>
      <w:r w:rsidRPr="00C95550">
        <w:rPr>
          <w:rStyle w:val="StyleBoldUnderline"/>
          <w:highlight w:val="cyan"/>
        </w:rPr>
        <w:t>r</w:t>
      </w:r>
      <w:r w:rsidRPr="00F56940">
        <w:rPr>
          <w:rStyle w:val="StyleBoldUnderline"/>
        </w:rPr>
        <w:t>elations</w:t>
      </w:r>
      <w:r w:rsidRPr="00F56940">
        <w:rPr>
          <w:sz w:val="16"/>
        </w:rPr>
        <w:t xml:space="preserve"> and the rule of law itself.</w:t>
      </w:r>
    </w:p>
    <w:p w:rsidR="00F57EE2" w:rsidRPr="00F56940" w:rsidRDefault="00F57EE2" w:rsidP="00F57EE2">
      <w:pPr>
        <w:rPr>
          <w:sz w:val="16"/>
        </w:rPr>
      </w:pPr>
      <w:r w:rsidRPr="00F56940">
        <w:rPr>
          <w:sz w:val="16"/>
        </w:rPr>
        <w:t>[*428]  If those lawyers consulted the professional canons at this historic moment, they found, as demonstrated above, somewhat varied and equivocal guidance. Even approaching their responsibilities in the narrowest possible way, however, as parallel to the duties of a private lawyer asked by an organizational client for guidance regarding the limits of legal conduct, certain guiding principles should have been uncontroversial.</w:t>
      </w:r>
    </w:p>
    <w:p w:rsidR="00F57EE2" w:rsidRPr="00F56940" w:rsidRDefault="00F57EE2" w:rsidP="00F57EE2">
      <w:pPr>
        <w:rPr>
          <w:sz w:val="16"/>
        </w:rPr>
      </w:pPr>
      <w:r w:rsidRPr="00F56940">
        <w:rPr>
          <w:sz w:val="16"/>
        </w:rPr>
        <w:t>As expressed in Model Rules 1.2 and 2.1, they were obligated: (1) to provide advice, not advocacy - an honest and objective assessment of the actual legal and other consequences likely to result from any proposed courses of conduct, including the risks associated with those courses of conduct; (2) not to confine themselves to technical legal advice, if broader moral and ethical considerations were relevant; and (3) not to counsel any criminal conduct or recommend any means by which a crime might be committed with impunity. Whether or not those lawyers had broader, constitutional duties in light of their high office and oath, as a simple matter of competence and diligence n89 they were obligated to consider: (1) relevant executive branch as well as judicial precedent, including any history of prior executive branch opinions on related topics; and (2) likely responses to any proposed course of conduct by other government officials or parties that would be of consequence to the client.</w:t>
      </w:r>
    </w:p>
    <w:p w:rsidR="00F57EE2" w:rsidRPr="00F56940" w:rsidRDefault="00F57EE2" w:rsidP="00F57EE2">
      <w:pPr>
        <w:rPr>
          <w:sz w:val="16"/>
        </w:rPr>
      </w:pPr>
      <w:r w:rsidRPr="00F56940">
        <w:rPr>
          <w:rStyle w:val="StyleBoldUnderline"/>
        </w:rPr>
        <w:t>The OLC lawyers who authored the Opinion Memos were not</w:t>
      </w:r>
      <w:r w:rsidRPr="00F56940">
        <w:rPr>
          <w:sz w:val="16"/>
        </w:rPr>
        <w:t xml:space="preserve">, however, </w:t>
      </w:r>
      <w:r w:rsidRPr="00F56940">
        <w:rPr>
          <w:rStyle w:val="StyleBoldUnderline"/>
        </w:rPr>
        <w:t>merely lawyers for a private organizational client</w:t>
      </w:r>
      <w:r w:rsidRPr="00F56940">
        <w:rPr>
          <w:sz w:val="16"/>
        </w:rPr>
        <w:t xml:space="preserve">. The Assistant Attorney General in charge of the OLC was himself a high government official, appointed by the President and confirmed by the Senate. He and all of his deputies had taken oaths to uphold the Constitution and laws of the United States. n90 In preparing opinion memos for the President and other executive branch officials, they were exercising authority, given to the Attorney General by Congress in the Judiciary Act of 1789 and delegated by the Attorney General to the OLC, to determine the legal boundaries of executive power and discretion under the Constitution and laws. </w:t>
      </w:r>
      <w:r w:rsidRPr="00C95550">
        <w:rPr>
          <w:rStyle w:val="StyleBoldUnderline"/>
          <w:highlight w:val="cyan"/>
        </w:rPr>
        <w:t xml:space="preserve">They knew </w:t>
      </w:r>
      <w:r w:rsidRPr="00F56940">
        <w:rPr>
          <w:rStyle w:val="StyleBoldUnderline"/>
        </w:rPr>
        <w:t xml:space="preserve">that their </w:t>
      </w:r>
      <w:r w:rsidRPr="00C95550">
        <w:rPr>
          <w:rStyle w:val="StyleBoldUnderline"/>
          <w:highlight w:val="cyan"/>
        </w:rPr>
        <w:t xml:space="preserve">opinions would </w:t>
      </w:r>
      <w:r w:rsidRPr="00F56940">
        <w:rPr>
          <w:rStyle w:val="StyleBoldUnderline"/>
        </w:rPr>
        <w:t xml:space="preserve">likely </w:t>
      </w:r>
      <w:r w:rsidRPr="00C95550">
        <w:rPr>
          <w:rStyle w:val="Emphasis"/>
          <w:highlight w:val="cyan"/>
        </w:rPr>
        <w:t xml:space="preserve">guide the </w:t>
      </w:r>
      <w:r w:rsidRPr="00F56940">
        <w:rPr>
          <w:rStyle w:val="Emphasis"/>
        </w:rPr>
        <w:t xml:space="preserve">conduct of the </w:t>
      </w:r>
      <w:r w:rsidRPr="000F75C3">
        <w:rPr>
          <w:rStyle w:val="Emphasis"/>
        </w:rPr>
        <w:t>President</w:t>
      </w:r>
      <w:r w:rsidRPr="000F75C3">
        <w:rPr>
          <w:rStyle w:val="StyleBoldUnderline"/>
        </w:rPr>
        <w:t xml:space="preserve"> and </w:t>
      </w:r>
      <w:r w:rsidRPr="000F75C3">
        <w:rPr>
          <w:rStyle w:val="Emphasis"/>
        </w:rPr>
        <w:t xml:space="preserve">bind the </w:t>
      </w:r>
      <w:r w:rsidRPr="00C95550">
        <w:rPr>
          <w:rStyle w:val="Emphasis"/>
          <w:highlight w:val="cyan"/>
        </w:rPr>
        <w:t>rest of the</w:t>
      </w:r>
      <w:r w:rsidRPr="00F56940">
        <w:rPr>
          <w:rStyle w:val="Emphasis"/>
        </w:rPr>
        <w:t xml:space="preserve"> executive </w:t>
      </w:r>
      <w:r w:rsidRPr="00C95550">
        <w:rPr>
          <w:rStyle w:val="Emphasis"/>
          <w:highlight w:val="cyan"/>
        </w:rPr>
        <w:t>branch</w:t>
      </w:r>
      <w:r w:rsidRPr="00F56940">
        <w:rPr>
          <w:sz w:val="16"/>
        </w:rPr>
        <w:t>.</w:t>
      </w:r>
    </w:p>
    <w:p w:rsidR="00F57EE2" w:rsidRPr="00F56940" w:rsidRDefault="00F57EE2" w:rsidP="00F57EE2">
      <w:pPr>
        <w:rPr>
          <w:sz w:val="16"/>
        </w:rPr>
      </w:pPr>
      <w:r w:rsidRPr="00F56940">
        <w:rPr>
          <w:sz w:val="16"/>
        </w:rPr>
        <w:t>As noted above, commentators with OLC experience have differed regarding if and when the OLC's role should be quasi-judicial rather than client-centered. Unlike many of the opinion requests routinely discharged by the OLC that are subject to immediate judicial testing through the adversary  [*429]  process - such as, for example, the constitutionality and effect of proposed legislation or the soundness of the government's proposed litigation posture-</w:t>
      </w:r>
      <w:r w:rsidRPr="00C95550">
        <w:rPr>
          <w:rStyle w:val="StyleBoldUnderline"/>
          <w:highlight w:val="cyan"/>
        </w:rPr>
        <w:t xml:space="preserve">OLC </w:t>
      </w:r>
      <w:r w:rsidRPr="00F56940">
        <w:rPr>
          <w:rStyle w:val="StyleBoldUnderline"/>
        </w:rPr>
        <w:t xml:space="preserve">lawyers understood that the requests addressed by the post-9/11 Opinion </w:t>
      </w:r>
      <w:r w:rsidRPr="00C95550">
        <w:rPr>
          <w:rStyle w:val="StyleBoldUnderline"/>
          <w:highlight w:val="cyan"/>
        </w:rPr>
        <w:t xml:space="preserve">Memos </w:t>
      </w:r>
      <w:r w:rsidRPr="00F56940">
        <w:rPr>
          <w:rStyle w:val="StyleBoldUnderline"/>
        </w:rPr>
        <w:t xml:space="preserve">had </w:t>
      </w:r>
      <w:r w:rsidRPr="00F56940">
        <w:rPr>
          <w:rStyle w:val="Emphasis"/>
        </w:rPr>
        <w:t>immediate implications</w:t>
      </w:r>
      <w:r w:rsidRPr="00F56940">
        <w:rPr>
          <w:rStyle w:val="StyleBoldUnderline"/>
        </w:rPr>
        <w:t xml:space="preserve"> for executive action</w:t>
      </w:r>
      <w:r w:rsidRPr="00F56940">
        <w:rPr>
          <w:sz w:val="16"/>
        </w:rPr>
        <w:t xml:space="preserve"> that </w:t>
      </w:r>
      <w:r w:rsidRPr="00C95550">
        <w:rPr>
          <w:rStyle w:val="StyleBoldUnderline"/>
          <w:highlight w:val="cyan"/>
        </w:rPr>
        <w:t>would be</w:t>
      </w:r>
      <w:r w:rsidRPr="00C95550">
        <w:rPr>
          <w:sz w:val="16"/>
          <w:highlight w:val="cyan"/>
        </w:rPr>
        <w:t xml:space="preserve"> </w:t>
      </w:r>
      <w:r w:rsidRPr="00F56940">
        <w:rPr>
          <w:sz w:val="16"/>
        </w:rPr>
        <w:t xml:space="preserve">reviewed, if ever, only after the implementation of executive policies </w:t>
      </w:r>
      <w:r w:rsidRPr="00F56940">
        <w:rPr>
          <w:rStyle w:val="StyleBoldUnderline"/>
        </w:rPr>
        <w:t xml:space="preserve">with potentially </w:t>
      </w:r>
      <w:r w:rsidRPr="00C95550">
        <w:rPr>
          <w:rStyle w:val="StyleBoldUnderline"/>
          <w:highlight w:val="cyan"/>
        </w:rPr>
        <w:t>far-reaching</w:t>
      </w:r>
      <w:r w:rsidRPr="00C95550">
        <w:rPr>
          <w:rStyle w:val="Emphasis"/>
          <w:highlight w:val="cyan"/>
        </w:rPr>
        <w:t xml:space="preserve"> </w:t>
      </w:r>
      <w:r w:rsidRPr="00F56940">
        <w:rPr>
          <w:rStyle w:val="Emphasis"/>
        </w:rPr>
        <w:t>impact</w:t>
      </w:r>
      <w:r w:rsidRPr="00F56940">
        <w:rPr>
          <w:sz w:val="16"/>
        </w:rPr>
        <w:t xml:space="preserve"> </w:t>
      </w:r>
      <w:r w:rsidRPr="00C95550">
        <w:rPr>
          <w:rStyle w:val="StyleBoldUnderline"/>
          <w:highlight w:val="cyan"/>
        </w:rPr>
        <w:t>on domestic and international affairs</w:t>
      </w:r>
      <w:r w:rsidRPr="00F56940">
        <w:rPr>
          <w:sz w:val="16"/>
        </w:rPr>
        <w:t>. Indeed, the Opinion Memos opined that the President's determination of some of these matters would never be subject to judicial review. n91</w:t>
      </w:r>
    </w:p>
    <w:p w:rsidR="00F57EE2" w:rsidRPr="00F56940" w:rsidRDefault="00F57EE2" w:rsidP="00F57EE2">
      <w:pPr>
        <w:rPr>
          <w:sz w:val="16"/>
        </w:rPr>
      </w:pPr>
      <w:r w:rsidRPr="00F56940">
        <w:rPr>
          <w:sz w:val="16"/>
        </w:rPr>
        <w:t xml:space="preserve">In this context, </w:t>
      </w:r>
      <w:r w:rsidRPr="00C95550">
        <w:rPr>
          <w:rStyle w:val="StyleBoldUnderline"/>
          <w:highlight w:val="cyan"/>
        </w:rPr>
        <w:t>the quasi-judicial model</w:t>
      </w:r>
      <w:r w:rsidRPr="00C95550">
        <w:rPr>
          <w:sz w:val="16"/>
          <w:highlight w:val="cyan"/>
        </w:rPr>
        <w:t xml:space="preserve"> </w:t>
      </w:r>
      <w:r w:rsidRPr="00F56940">
        <w:rPr>
          <w:sz w:val="16"/>
        </w:rPr>
        <w:t xml:space="preserve">championed by former OLC chief Randolph Moss a year before the 9/11 attacks n92 </w:t>
      </w:r>
      <w:r w:rsidRPr="00C95550">
        <w:rPr>
          <w:rStyle w:val="StyleBoldUnderline"/>
          <w:highlight w:val="cyan"/>
        </w:rPr>
        <w:t>seems particularly appropriate</w:t>
      </w:r>
      <w:r w:rsidRPr="00F56940">
        <w:rPr>
          <w:sz w:val="16"/>
        </w:rPr>
        <w:t>. Guardianship of the rule of law itself lay conspicuously in the OLC's in-box. Advising the President on whether he could unilaterally suspend or disregard treaty obligations or customary international law would be reckless on anything but the "best view" of the law arrived at after full consideration of relevant executive branch as well as judicial precedent.</w:t>
      </w:r>
    </w:p>
    <w:p w:rsidR="00F57EE2" w:rsidRPr="000F23C9" w:rsidRDefault="00F57EE2" w:rsidP="00F57EE2">
      <w:pPr>
        <w:pStyle w:val="Heading4"/>
      </w:pPr>
      <w:r>
        <w:t>The counterplan pre-commits to a DOJ process that effectively restrains the executive</w:t>
      </w:r>
    </w:p>
    <w:p w:rsidR="00F57EE2" w:rsidRDefault="00F57EE2" w:rsidP="00F57EE2">
      <w:r w:rsidRPr="00DD5169">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F57EE2" w:rsidRDefault="00F57EE2" w:rsidP="00F57EE2"/>
    <w:p w:rsidR="00F57EE2" w:rsidRPr="005F1D98" w:rsidRDefault="00F57EE2" w:rsidP="00F57EE2">
      <w:pPr>
        <w:rPr>
          <w:sz w:val="16"/>
          <w:szCs w:val="16"/>
        </w:rPr>
      </w:pPr>
      <w:r w:rsidRPr="005F1D98">
        <w:rPr>
          <w:sz w:val="16"/>
          <w:szCs w:val="16"/>
        </w:rPr>
        <w:t>V. ENABLING EXECUTIVE CONSTITUTIONALISM</w:t>
      </w:r>
    </w:p>
    <w:p w:rsidR="00F57EE2" w:rsidRPr="00C95550" w:rsidRDefault="00F57EE2" w:rsidP="00F57EE2">
      <w:pPr>
        <w:rPr>
          <w:sz w:val="16"/>
        </w:rPr>
      </w:pPr>
      <w:r w:rsidRPr="00C95550">
        <w:rPr>
          <w:rStyle w:val="StyleBoldUnderline"/>
          <w:b w:val="0"/>
        </w:rPr>
        <w:t xml:space="preserve">The </w:t>
      </w:r>
      <w:r w:rsidRPr="00C95550">
        <w:rPr>
          <w:rStyle w:val="StyleBoldUnderline"/>
          <w:b w:val="0"/>
          <w:highlight w:val="cyan"/>
        </w:rPr>
        <w:t>courts</w:t>
      </w:r>
      <w:r w:rsidRPr="00C95550">
        <w:rPr>
          <w:sz w:val="16"/>
          <w:highlight w:val="cyan"/>
        </w:rPr>
        <w:t xml:space="preserve"> </w:t>
      </w:r>
      <w:r w:rsidRPr="00C95550">
        <w:rPr>
          <w:sz w:val="16"/>
        </w:rPr>
        <w:t xml:space="preserve">indisputably </w:t>
      </w:r>
      <w:r w:rsidRPr="00C95550">
        <w:rPr>
          <w:rStyle w:val="StyleBoldUnderline"/>
          <w:b w:val="0"/>
        </w:rPr>
        <w:t xml:space="preserve">do not and </w:t>
      </w:r>
      <w:r w:rsidRPr="00C95550">
        <w:rPr>
          <w:rStyle w:val="StyleBoldUnderline"/>
          <w:b w:val="0"/>
          <w:highlight w:val="cyan"/>
        </w:rPr>
        <w:t>cannot fully assure our</w:t>
      </w:r>
      <w:r w:rsidRPr="00C95550">
        <w:rPr>
          <w:sz w:val="16"/>
        </w:rPr>
        <w:t xml:space="preserve"> enjoyment of our </w:t>
      </w:r>
      <w:r w:rsidRPr="00C95550">
        <w:rPr>
          <w:rStyle w:val="StyleBoldUnderline"/>
          <w:b w:val="0"/>
          <w:highlight w:val="cyan"/>
        </w:rPr>
        <w:t>constitution</w:t>
      </w:r>
      <w:r w:rsidRPr="00C95550">
        <w:rPr>
          <w:rStyle w:val="StyleBoldUnderline"/>
          <w:b w:val="0"/>
        </w:rPr>
        <w:t>al rights,</w:t>
      </w:r>
      <w:r w:rsidRPr="00C95550">
        <w:rPr>
          <w:sz w:val="16"/>
        </w:rPr>
        <w:t xml:space="preserve"> </w:t>
      </w:r>
      <w:r w:rsidRPr="00C95550">
        <w:rPr>
          <w:rStyle w:val="StyleBoldUnderline"/>
          <w:b w:val="0"/>
        </w:rPr>
        <w:t>and</w:t>
      </w:r>
      <w:r w:rsidRPr="00C95550">
        <w:rPr>
          <w:sz w:val="16"/>
        </w:rPr>
        <w:t xml:space="preserve"> it is equally clear that </w:t>
      </w:r>
      <w:r w:rsidRPr="00C95550">
        <w:rPr>
          <w:rStyle w:val="StyleBoldUnderline"/>
          <w:b w:val="0"/>
          <w:highlight w:val="cyan"/>
        </w:rPr>
        <w:t>the</w:t>
      </w:r>
      <w:r w:rsidRPr="00C95550">
        <w:rPr>
          <w:sz w:val="16"/>
        </w:rPr>
        <w:t xml:space="preserve"> federal </w:t>
      </w:r>
      <w:r w:rsidRPr="00C95550">
        <w:rPr>
          <w:rStyle w:val="StyleBoldUnderline"/>
          <w:b w:val="0"/>
          <w:highlight w:val="cyan"/>
        </w:rPr>
        <w:t>exec</w:t>
      </w:r>
      <w:r w:rsidRPr="00C95550">
        <w:rPr>
          <w:rStyle w:val="StyleBoldUnderline"/>
          <w:b w:val="0"/>
        </w:rPr>
        <w:t xml:space="preserve">utive </w:t>
      </w:r>
      <w:r w:rsidRPr="00C95550">
        <w:rPr>
          <w:rStyle w:val="StyleBoldUnderline"/>
          <w:b w:val="0"/>
          <w:highlight w:val="cyan"/>
        </w:rPr>
        <w:t xml:space="preserve">has an independent </w:t>
      </w:r>
      <w:r w:rsidRPr="00C95550">
        <w:rPr>
          <w:rStyle w:val="StyleBoldUnderline"/>
          <w:b w:val="0"/>
        </w:rPr>
        <w:t xml:space="preserve">constitutional </w:t>
      </w:r>
      <w:r w:rsidRPr="00C95550">
        <w:rPr>
          <w:rStyle w:val="StyleBoldUnderline"/>
          <w:b w:val="0"/>
          <w:highlight w:val="cyan"/>
        </w:rPr>
        <w:t xml:space="preserve">duty </w:t>
      </w:r>
      <w:r w:rsidRPr="00C95550">
        <w:rPr>
          <w:rStyle w:val="StyleBoldUnderline"/>
          <w:b w:val="0"/>
        </w:rPr>
        <w:t>to fulfill the Constitution's promise</w:t>
      </w:r>
      <w:r w:rsidRPr="00C95550">
        <w:rPr>
          <w:sz w:val="16"/>
        </w:rPr>
        <w:t>. Executive constitutionalism seems ripe with promise. Yet, it is striking how limited and court-centered the executive's normative and institutional approaches to constitutional questions remain.</w:t>
      </w:r>
    </w:p>
    <w:p w:rsidR="00F57EE2" w:rsidRPr="00C95550" w:rsidRDefault="00F57EE2" w:rsidP="00F57EE2">
      <w:pPr>
        <w:rPr>
          <w:sz w:val="16"/>
        </w:rPr>
      </w:pPr>
      <w:r w:rsidRPr="00C95550">
        <w:rPr>
          <w:rStyle w:val="StyleBoldUnderline"/>
          <w:b w:val="0"/>
        </w:rPr>
        <w:t>One</w:t>
      </w:r>
      <w:r w:rsidRPr="00C95550">
        <w:rPr>
          <w:sz w:val="16"/>
        </w:rPr>
        <w:t xml:space="preserve"> conceivable </w:t>
      </w:r>
      <w:r w:rsidRPr="00C95550">
        <w:rPr>
          <w:rStyle w:val="StyleBoldUnderline"/>
          <w:b w:val="0"/>
        </w:rPr>
        <w:t>way to avoid the pitfalls</w:t>
      </w:r>
      <w:r w:rsidRPr="00C95550">
        <w:rPr>
          <w:sz w:val="16"/>
        </w:rPr>
        <w:t xml:space="preserve"> of court-centric executive lawyering on one hand and constitutional decisions warped by political expedience on the other </w:t>
      </w:r>
      <w:r w:rsidRPr="00C95550">
        <w:rPr>
          <w:rStyle w:val="StyleBoldUnderline"/>
          <w:b w:val="0"/>
        </w:rPr>
        <w:t>would be to make the Solicitor General and Office of Legal Counsel</w:t>
      </w:r>
      <w:r w:rsidRPr="00C95550">
        <w:rPr>
          <w:sz w:val="16"/>
        </w:rPr>
        <w:t xml:space="preserve"> - or perhaps the entire Department of Justice - </w:t>
      </w:r>
      <w:r w:rsidRPr="00C95550">
        <w:rPr>
          <w:rStyle w:val="StyleBoldUnderline"/>
          <w:b w:val="0"/>
        </w:rPr>
        <w:t>as structurally independent as an independent counsel</w:t>
      </w:r>
      <w:r w:rsidRPr="00C95550">
        <w:rPr>
          <w:sz w:val="16"/>
        </w:rPr>
        <w:t xml:space="preserve"> or independent agency.207 </w:t>
      </w:r>
      <w:r w:rsidRPr="00C95550">
        <w:rPr>
          <w:rStyle w:val="StyleBoldUnderline"/>
          <w:b w:val="0"/>
        </w:rPr>
        <w:t>Making the SG and OLC independent in order to insulate them from politics presumably would alleviate the "majoritarian difficulty" resulting from their service to</w:t>
      </w:r>
      <w:r w:rsidRPr="00C95550">
        <w:rPr>
          <w:sz w:val="16"/>
        </w:rPr>
        <w:t xml:space="preserve"> elected </w:t>
      </w:r>
      <w:r w:rsidRPr="00C95550">
        <w:rPr>
          <w:rStyle w:val="StyleBoldUnderline"/>
          <w:b w:val="0"/>
        </w:rPr>
        <w:t>clients</w:t>
      </w:r>
      <w:r w:rsidRPr="00C95550">
        <w:rPr>
          <w:sz w:val="16"/>
        </w:rPr>
        <w:t xml:space="preserve">. Promoting fuller independence in that sense does not, however, appear to be clearly normatively attractive, constitutionally permissible, nor particularly feasible. In all the criticism of our current constitutionalism, </w:t>
      </w:r>
      <w:r w:rsidRPr="00C95550">
        <w:rPr>
          <w:rStyle w:val="StyleBoldUnderline"/>
          <w:b w:val="0"/>
          <w:highlight w:val="cyan"/>
        </w:rPr>
        <w:t xml:space="preserve">there is little call for </w:t>
      </w:r>
      <w:r w:rsidRPr="00C95550">
        <w:rPr>
          <w:rStyle w:val="StyleBoldUnderline"/>
          <w:b w:val="0"/>
        </w:rPr>
        <w:t xml:space="preserve">an </w:t>
      </w:r>
      <w:r w:rsidRPr="00C95550">
        <w:rPr>
          <w:rStyle w:val="StyleBoldUnderline"/>
          <w:b w:val="0"/>
          <w:highlight w:val="cyan"/>
        </w:rPr>
        <w:t>SG or OLC</w:t>
      </w:r>
      <w:r w:rsidRPr="00C95550">
        <w:rPr>
          <w:sz w:val="16"/>
          <w:highlight w:val="cyan"/>
        </w:rPr>
        <w:t xml:space="preserve"> </w:t>
      </w:r>
      <w:r w:rsidRPr="00C95550">
        <w:rPr>
          <w:sz w:val="16"/>
        </w:rPr>
        <w:t xml:space="preserve">that would act, in effect, </w:t>
      </w:r>
      <w:r w:rsidRPr="00C95550">
        <w:rPr>
          <w:rStyle w:val="StyleBoldUnderline"/>
          <w:b w:val="0"/>
          <w:highlight w:val="cyan"/>
        </w:rPr>
        <w:t>as a fully insulated</w:t>
      </w:r>
      <w:r w:rsidRPr="00C95550">
        <w:rPr>
          <w:sz w:val="16"/>
          <w:highlight w:val="cyan"/>
        </w:rPr>
        <w:t xml:space="preserve"> </w:t>
      </w:r>
      <w:r w:rsidRPr="00C95550">
        <w:rPr>
          <w:sz w:val="16"/>
        </w:rPr>
        <w:t xml:space="preserve">and jurisprudentially autonomous </w:t>
      </w:r>
      <w:r w:rsidRPr="00C95550">
        <w:rPr>
          <w:rStyle w:val="StyleBoldUnderline"/>
          <w:b w:val="0"/>
        </w:rPr>
        <w:t xml:space="preserve">constitutional </w:t>
      </w:r>
      <w:r w:rsidRPr="00C95550">
        <w:rPr>
          <w:rStyle w:val="StyleBoldUnderline"/>
          <w:b w:val="0"/>
          <w:highlight w:val="cyan"/>
        </w:rPr>
        <w:t>court within the executive</w:t>
      </w:r>
      <w:r w:rsidRPr="00C95550">
        <w:rPr>
          <w:sz w:val="16"/>
          <w:highlight w:val="cyan"/>
        </w:rPr>
        <w:t xml:space="preserve"> </w:t>
      </w:r>
      <w:r w:rsidRPr="00C95550">
        <w:rPr>
          <w:sz w:val="16"/>
        </w:rPr>
        <w:t>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p>
    <w:p w:rsidR="00F57EE2" w:rsidRPr="00C95550" w:rsidRDefault="00F57EE2" w:rsidP="00F57EE2">
      <w:pPr>
        <w:rPr>
          <w:sz w:val="16"/>
        </w:rPr>
      </w:pPr>
      <w:r w:rsidRPr="00C95550">
        <w:rPr>
          <w:rStyle w:val="StyleBoldUnderline"/>
          <w:b w:val="0"/>
          <w:highlight w:val="cyan"/>
        </w:rPr>
        <w:t>The challenge, rather, is to draw</w:t>
      </w:r>
      <w:r w:rsidRPr="00C95550">
        <w:rPr>
          <w:sz w:val="16"/>
        </w:rPr>
        <w:t xml:space="preserve"> forth </w:t>
      </w:r>
      <w:r w:rsidRPr="00C95550">
        <w:rPr>
          <w:rStyle w:val="StyleBoldUnderline"/>
          <w:b w:val="0"/>
        </w:rPr>
        <w:t xml:space="preserve">from the </w:t>
      </w:r>
      <w:r w:rsidRPr="00C95550">
        <w:rPr>
          <w:rStyle w:val="StyleBoldUnderline"/>
          <w:b w:val="0"/>
          <w:highlight w:val="cyan"/>
        </w:rPr>
        <w:t>executive</w:t>
      </w:r>
      <w:r w:rsidRPr="00C95550">
        <w:rPr>
          <w:rStyle w:val="StyleBoldUnderline"/>
          <w:b w:val="0"/>
        </w:rPr>
        <w:t xml:space="preserve"> a constitutional </w:t>
      </w:r>
      <w:r w:rsidRPr="00C95550">
        <w:rPr>
          <w:rStyle w:val="StyleBoldUnderline"/>
          <w:b w:val="0"/>
          <w:highlight w:val="cyan"/>
        </w:rPr>
        <w:t xml:space="preserve">consciousness </w:t>
      </w:r>
      <w:r w:rsidRPr="00C95550">
        <w:rPr>
          <w:rStyle w:val="StyleBoldUnderline"/>
          <w:b w:val="0"/>
        </w:rPr>
        <w:t>and practice</w:t>
      </w:r>
      <w:r w:rsidRPr="00C95550">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C95550">
        <w:rPr>
          <w:rStyle w:val="StyleBoldUnderline"/>
          <w:b w:val="0"/>
          <w:highlight w:val="cyan"/>
        </w:rPr>
        <w:t xml:space="preserve">There is transformative potential in measures that break </w:t>
      </w:r>
      <w:r w:rsidRPr="00C95550">
        <w:rPr>
          <w:rStyle w:val="StyleBoldUnderline"/>
          <w:b w:val="0"/>
        </w:rPr>
        <w:t xml:space="preserve">ingrained executive branch </w:t>
      </w:r>
      <w:r w:rsidRPr="00C95550">
        <w:rPr>
          <w:rStyle w:val="StyleBoldUnderline"/>
          <w:b w:val="0"/>
          <w:highlight w:val="cyan"/>
        </w:rPr>
        <w:t xml:space="preserve">habits of looking to </w:t>
      </w:r>
      <w:r w:rsidRPr="00C95550">
        <w:rPr>
          <w:rStyle w:val="StyleBoldUnderline"/>
          <w:b w:val="0"/>
        </w:rPr>
        <w:t xml:space="preserve">the Constitution only as it is mediated through </w:t>
      </w:r>
      <w:r w:rsidRPr="00C95550">
        <w:rPr>
          <w:rStyle w:val="StyleBoldUnderline"/>
          <w:b w:val="0"/>
          <w:highlight w:val="cyan"/>
        </w:rPr>
        <w:t xml:space="preserve">the courts, </w:t>
      </w:r>
      <w:r w:rsidRPr="00C95550">
        <w:rPr>
          <w:rStyle w:val="StyleBoldUnderline"/>
          <w:b w:val="0"/>
        </w:rPr>
        <w:t>and of reflexively seeking, where there is no clear doctrinal answer, to minimize constitutional constraint</w:t>
      </w:r>
      <w:r w:rsidRPr="00C95550">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p>
    <w:p w:rsidR="00F57EE2" w:rsidRPr="00C95550" w:rsidRDefault="00F57EE2" w:rsidP="00F57EE2">
      <w:pPr>
        <w:rPr>
          <w:sz w:val="16"/>
          <w:szCs w:val="16"/>
        </w:rPr>
      </w:pPr>
      <w:r w:rsidRPr="00C95550">
        <w:rPr>
          <w:sz w:val="16"/>
          <w:szCs w:val="16"/>
        </w:rPr>
        <w:t>A. Correcting the Bias Against Constitutional Constraint</w:t>
      </w:r>
    </w:p>
    <w:p w:rsidR="00F57EE2" w:rsidRPr="00C95550" w:rsidRDefault="00F57EE2" w:rsidP="00F57EE2">
      <w:pPr>
        <w:rPr>
          <w:sz w:val="16"/>
          <w:szCs w:val="16"/>
        </w:rPr>
      </w:pPr>
      <w:r w:rsidRPr="00C95550">
        <w:rPr>
          <w:sz w:val="16"/>
          <w:szCs w:val="16"/>
        </w:rPr>
        <w:t>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p>
    <w:p w:rsidR="00F57EE2" w:rsidRPr="00C95550" w:rsidRDefault="00F57EE2" w:rsidP="00F57EE2">
      <w:pPr>
        <w:rPr>
          <w:rStyle w:val="StyleBoldUnderline"/>
          <w:b w:val="0"/>
        </w:rPr>
      </w:pPr>
      <w:r w:rsidRPr="00C95550">
        <w:rPr>
          <w:sz w:val="16"/>
        </w:rPr>
        <w:t xml:space="preserve">1. </w:t>
      </w:r>
      <w:r w:rsidRPr="00C95550">
        <w:rPr>
          <w:rStyle w:val="StyleBoldUnderline"/>
          <w:b w:val="0"/>
        </w:rPr>
        <w:t xml:space="preserve">Encourage </w:t>
      </w:r>
      <w:r w:rsidRPr="00C95550">
        <w:rPr>
          <w:rStyle w:val="StyleBoldUnderline"/>
          <w:b w:val="0"/>
          <w:highlight w:val="cyan"/>
        </w:rPr>
        <w:t xml:space="preserve">Express Presidential </w:t>
      </w:r>
      <w:r w:rsidRPr="00C95550">
        <w:rPr>
          <w:rStyle w:val="StyleBoldUnderline"/>
          <w:b w:val="0"/>
        </w:rPr>
        <w:t xml:space="preserve">Articulation of </w:t>
      </w:r>
      <w:r w:rsidRPr="00C95550">
        <w:rPr>
          <w:rStyle w:val="StyleBoldUnderline"/>
          <w:b w:val="0"/>
          <w:highlight w:val="cyan"/>
        </w:rPr>
        <w:t>Commitment</w:t>
      </w:r>
      <w:r w:rsidRPr="00C95550">
        <w:rPr>
          <w:rStyle w:val="StyleBoldUnderline"/>
          <w:b w:val="0"/>
        </w:rPr>
        <w:t xml:space="preserve"> to Constitutional Rights</w:t>
      </w:r>
    </w:p>
    <w:p w:rsidR="00F57EE2" w:rsidRPr="00C95550" w:rsidRDefault="00F57EE2" w:rsidP="00F57EE2">
      <w:pPr>
        <w:rPr>
          <w:sz w:val="16"/>
        </w:rPr>
      </w:pPr>
      <w:r w:rsidRPr="00C95550">
        <w:rPr>
          <w:rStyle w:val="StyleBoldUnderline"/>
          <w:b w:val="0"/>
        </w:rPr>
        <w:t xml:space="preserve">To the extent that a president </w:t>
      </w:r>
      <w:r w:rsidRPr="00C95550">
        <w:rPr>
          <w:rStyle w:val="StyleBoldUnderline"/>
          <w:b w:val="0"/>
          <w:highlight w:val="cyan"/>
        </w:rPr>
        <w:t>articulates</w:t>
      </w:r>
      <w:r w:rsidRPr="00C95550">
        <w:rPr>
          <w:rStyle w:val="StyleBoldUnderline"/>
          <w:b w:val="0"/>
        </w:rPr>
        <w:t xml:space="preserve"> his</w:t>
      </w:r>
      <w:r w:rsidRPr="00C95550">
        <w:rPr>
          <w:sz w:val="16"/>
        </w:rPr>
        <w:t xml:space="preserve"> own rights-protective </w:t>
      </w:r>
      <w:r w:rsidRPr="00C95550">
        <w:rPr>
          <w:rStyle w:val="StyleBoldUnderline"/>
          <w:b w:val="0"/>
          <w:highlight w:val="cyan"/>
        </w:rPr>
        <w:t xml:space="preserve">constitutional vision </w:t>
      </w:r>
      <w:r w:rsidRPr="00C95550">
        <w:rPr>
          <w:rStyle w:val="StyleBoldUnderline"/>
          <w:b w:val="0"/>
        </w:rPr>
        <w:t>with any specificity, he ameliorates the tension his constitutional lawyers otherwise face between</w:t>
      </w:r>
      <w:r w:rsidRPr="00C95550">
        <w:rPr>
          <w:sz w:val="16"/>
        </w:rPr>
        <w:t xml:space="preserve"> </w:t>
      </w:r>
      <w:r w:rsidRPr="00C95550">
        <w:rPr>
          <w:rStyle w:val="StyleBoldUnderline"/>
          <w:b w:val="0"/>
        </w:rPr>
        <w:t>advancing</w:t>
      </w:r>
      <w:r w:rsidRPr="00C95550">
        <w:rPr>
          <w:sz w:val="16"/>
        </w:rPr>
        <w:t xml:space="preserve"> individual </w:t>
      </w:r>
      <w:r w:rsidRPr="00C95550">
        <w:rPr>
          <w:rStyle w:val="StyleBoldUnderline"/>
          <w:b w:val="0"/>
        </w:rPr>
        <w:t>rights and serving their boss's presumed interest in maximum governing flexibility.</w:t>
      </w:r>
      <w:r w:rsidRPr="00C95550">
        <w:rPr>
          <w:sz w:val="16"/>
        </w:rPr>
        <w:t xml:space="preserve"> Case or controversy requirements and </w:t>
      </w:r>
      <w:r w:rsidRPr="00C95550">
        <w:rPr>
          <w:rStyle w:val="StyleBoldUnderline"/>
          <w:b w:val="0"/>
          <w:highlight w:val="cyan"/>
        </w:rPr>
        <w:t xml:space="preserve">restrictions against </w:t>
      </w:r>
      <w:r w:rsidRPr="00C95550">
        <w:rPr>
          <w:rStyle w:val="StyleBoldUnderline"/>
          <w:b w:val="0"/>
        </w:rPr>
        <w:t xml:space="preserve">courts issuing </w:t>
      </w:r>
      <w:r w:rsidRPr="00C95550">
        <w:rPr>
          <w:rStyle w:val="StyleBoldUnderline"/>
          <w:b w:val="0"/>
          <w:highlight w:val="cyan"/>
        </w:rPr>
        <w:t>advisory opinions do not</w:t>
      </w:r>
      <w:r w:rsidRPr="00C95550">
        <w:rPr>
          <w:sz w:val="16"/>
        </w:rPr>
        <w:t xml:space="preserve">, of course, </w:t>
      </w:r>
      <w:r w:rsidRPr="00C95550">
        <w:rPr>
          <w:rStyle w:val="StyleBoldUnderline"/>
          <w:b w:val="0"/>
          <w:highlight w:val="cyan"/>
        </w:rPr>
        <w:t xml:space="preserve">apply to </w:t>
      </w:r>
      <w:r w:rsidRPr="00C95550">
        <w:rPr>
          <w:rStyle w:val="StyleBoldUnderline"/>
          <w:b w:val="0"/>
        </w:rPr>
        <w:t xml:space="preserve">the executive's </w:t>
      </w:r>
      <w:r w:rsidRPr="00C95550">
        <w:rPr>
          <w:rStyle w:val="StyleBoldUnderline"/>
          <w:b w:val="0"/>
          <w:highlight w:val="cyan"/>
        </w:rPr>
        <w:t xml:space="preserve">internal </w:t>
      </w:r>
      <w:r w:rsidRPr="00C95550">
        <w:rPr>
          <w:rStyle w:val="StyleBoldUnderline"/>
          <w:b w:val="0"/>
        </w:rPr>
        <w:t xml:space="preserve">constitutional </w:t>
      </w:r>
      <w:r w:rsidRPr="00C95550">
        <w:rPr>
          <w:rStyle w:val="StyleBoldUnderline"/>
          <w:b w:val="0"/>
          <w:highlight w:val="cyan"/>
        </w:rPr>
        <w:t>decisionmaking</w:t>
      </w:r>
      <w:r w:rsidRPr="00C95550">
        <w:rPr>
          <w:sz w:val="16"/>
        </w:rPr>
        <w:t xml:space="preserve">, and presidents can better serve individual rights to the extent that they expressly stake out their constitutional commitments in general and in advance of any concrete controversy."° </w:t>
      </w:r>
      <w:r w:rsidRPr="00C95550">
        <w:rPr>
          <w:rStyle w:val="StyleBoldUnderline"/>
          <w:b w:val="0"/>
          <w:highlight w:val="cyan"/>
        </w:rPr>
        <w:t>When the president takes a stand</w:t>
      </w:r>
      <w:r w:rsidRPr="00C95550">
        <w:rPr>
          <w:sz w:val="16"/>
          <w:highlight w:val="cyan"/>
        </w:rPr>
        <w:t xml:space="preserve"> </w:t>
      </w:r>
      <w:r w:rsidRPr="00C95550">
        <w:rPr>
          <w:sz w:val="16"/>
        </w:rPr>
        <w:t xml:space="preserve">for advancing abortion rights, property rights, disability rights, "charitable choice," a right to bear arms, or full remediation of race and sex discrimination, he signals to his </w:t>
      </w:r>
      <w:r w:rsidRPr="00C95550">
        <w:rPr>
          <w:rStyle w:val="StyleBoldUnderline"/>
          <w:b w:val="0"/>
          <w:highlight w:val="cyan"/>
        </w:rPr>
        <w:t>lawyers</w:t>
      </w:r>
      <w:r w:rsidRPr="00C95550">
        <w:rPr>
          <w:sz w:val="16"/>
          <w:highlight w:val="cyan"/>
        </w:rPr>
        <w:t xml:space="preserve"> </w:t>
      </w:r>
      <w:r w:rsidRPr="00C95550">
        <w:rPr>
          <w:sz w:val="16"/>
        </w:rPr>
        <w:t xml:space="preserve">that they should, in those areas, </w:t>
      </w:r>
      <w:r w:rsidRPr="00C95550">
        <w:rPr>
          <w:rStyle w:val="StyleBoldUnderline"/>
          <w:b w:val="0"/>
          <w:highlight w:val="cyan"/>
        </w:rPr>
        <w:t xml:space="preserve">set aside their default bias </w:t>
      </w:r>
      <w:r w:rsidRPr="00C95550">
        <w:rPr>
          <w:rStyle w:val="StyleBoldUnderline"/>
          <w:b w:val="0"/>
        </w:rPr>
        <w:t>in favor of</w:t>
      </w:r>
      <w:r w:rsidRPr="00C95550">
        <w:rPr>
          <w:sz w:val="16"/>
        </w:rPr>
        <w:t xml:space="preserve"> preserving </w:t>
      </w:r>
      <w:r w:rsidRPr="00C95550">
        <w:rPr>
          <w:rStyle w:val="StyleBoldUnderline"/>
          <w:b w:val="0"/>
        </w:rPr>
        <w:t>executive prerogative, even if it requires extra executive</w:t>
      </w:r>
      <w:r w:rsidRPr="00C95550">
        <w:rPr>
          <w:sz w:val="16"/>
        </w:rPr>
        <w:t xml:space="preserve"> effort or </w:t>
      </w:r>
      <w:r w:rsidRPr="00C95550">
        <w:rPr>
          <w:rStyle w:val="StyleBoldUnderline"/>
          <w:b w:val="0"/>
        </w:rPr>
        <w:t>restraint</w:t>
      </w:r>
      <w:r w:rsidRPr="00C95550">
        <w:rPr>
          <w:sz w:val="16"/>
        </w:rPr>
        <w:t xml:space="preserve"> to do so.</w:t>
      </w:r>
    </w:p>
    <w:p w:rsidR="00F57EE2" w:rsidRPr="00C95550" w:rsidRDefault="00F57EE2" w:rsidP="00F57EE2">
      <w:pPr>
        <w:rPr>
          <w:sz w:val="16"/>
        </w:rPr>
      </w:pPr>
      <w:r w:rsidRPr="00C95550">
        <w:rPr>
          <w:sz w:val="16"/>
        </w:rPr>
        <w:t xml:space="preserve">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C95550">
        <w:rPr>
          <w:rStyle w:val="StyleBoldUnderline"/>
          <w:b w:val="0"/>
          <w:highlight w:val="cyan"/>
        </w:rPr>
        <w:t xml:space="preserve">A </w:t>
      </w:r>
      <w:r w:rsidRPr="00C95550">
        <w:rPr>
          <w:rStyle w:val="StyleBoldUnderline"/>
          <w:b w:val="0"/>
        </w:rPr>
        <w:t xml:space="preserve">president's </w:t>
      </w:r>
      <w:r w:rsidRPr="00C95550">
        <w:rPr>
          <w:rStyle w:val="StyleBoldUnderline"/>
          <w:b w:val="0"/>
          <w:highlight w:val="cyan"/>
        </w:rPr>
        <w:t>stated commitment</w:t>
      </w:r>
      <w:r w:rsidRPr="00C95550">
        <w:rPr>
          <w:sz w:val="16"/>
          <w:highlight w:val="cyan"/>
        </w:rPr>
        <w:t xml:space="preserve"> </w:t>
      </w:r>
      <w:r w:rsidRPr="00C95550">
        <w:rPr>
          <w:sz w:val="16"/>
        </w:rPr>
        <w:t xml:space="preserve">to protection of particular rights, however, </w:t>
      </w:r>
      <w:r w:rsidRPr="00C95550">
        <w:rPr>
          <w:rStyle w:val="StyleBoldUnderline"/>
          <w:b w:val="0"/>
          <w:highlight w:val="cyan"/>
        </w:rPr>
        <w:t xml:space="preserve">flips the default </w:t>
      </w:r>
      <w:r w:rsidRPr="00C95550">
        <w:rPr>
          <w:rStyle w:val="StyleBoldUnderline"/>
          <w:b w:val="0"/>
        </w:rPr>
        <w:t>position</w:t>
      </w:r>
      <w:r w:rsidRPr="00C95550">
        <w:rPr>
          <w:sz w:val="16"/>
        </w:rPr>
        <w:t xml:space="preserve"> with respect to those rights, </w:t>
      </w:r>
      <w:r w:rsidRPr="00C95550">
        <w:rPr>
          <w:rStyle w:val="StyleBoldUnderline"/>
          <w:b w:val="0"/>
          <w:highlight w:val="cyan"/>
        </w:rPr>
        <w:t xml:space="preserve">acting as a spur to </w:t>
      </w:r>
      <w:r w:rsidRPr="00C95550">
        <w:rPr>
          <w:rStyle w:val="StyleBoldUnderline"/>
          <w:b w:val="0"/>
        </w:rPr>
        <w:t>executive-</w:t>
      </w:r>
      <w:r w:rsidRPr="00C95550">
        <w:rPr>
          <w:rStyle w:val="StyleBoldUnderline"/>
          <w:b w:val="0"/>
          <w:highlight w:val="cyan"/>
        </w:rPr>
        <w:t xml:space="preserve">branch </w:t>
      </w:r>
      <w:r w:rsidRPr="00C95550">
        <w:rPr>
          <w:rStyle w:val="StyleBoldUnderline"/>
          <w:b w:val="0"/>
        </w:rPr>
        <w:t>lawyers and</w:t>
      </w:r>
      <w:r w:rsidRPr="00C95550">
        <w:rPr>
          <w:sz w:val="16"/>
        </w:rPr>
        <w:t xml:space="preserve"> other </w:t>
      </w:r>
      <w:r w:rsidRPr="00C95550">
        <w:rPr>
          <w:rStyle w:val="StyleBoldUnderline"/>
          <w:b w:val="0"/>
          <w:highlight w:val="cyan"/>
        </w:rPr>
        <w:t xml:space="preserve">personnel </w:t>
      </w:r>
      <w:r w:rsidRPr="00C95550">
        <w:rPr>
          <w:rStyle w:val="StyleBoldUnderline"/>
          <w:b w:val="0"/>
        </w:rPr>
        <w:t xml:space="preserve">to work to give effect to constitutional rights even where, for a range of institutional reasons, the courts would not. </w:t>
      </w:r>
      <w:r w:rsidRPr="00C95550">
        <w:rPr>
          <w:rStyle w:val="StyleBoldUnderline"/>
          <w:b w:val="0"/>
          <w:highlight w:val="cyan"/>
        </w:rPr>
        <w:t>A president is thus uniquely situated to facilitate</w:t>
      </w:r>
      <w:r w:rsidRPr="00C95550">
        <w:rPr>
          <w:sz w:val="16"/>
          <w:highlight w:val="cyan"/>
        </w:rPr>
        <w:t xml:space="preserve"> </w:t>
      </w:r>
      <w:r w:rsidRPr="00C95550">
        <w:rPr>
          <w:sz w:val="16"/>
        </w:rPr>
        <w:t xml:space="preserve">full executive-branch constitutional </w:t>
      </w:r>
      <w:r w:rsidRPr="00C95550">
        <w:rPr>
          <w:rStyle w:val="StyleBoldUnderline"/>
          <w:b w:val="0"/>
          <w:highlight w:val="cyan"/>
        </w:rPr>
        <w:t>compliance by precommitting</w:t>
      </w:r>
      <w:r w:rsidRPr="00C95550">
        <w:rPr>
          <w:sz w:val="16"/>
          <w:highlight w:val="cyan"/>
        </w:rPr>
        <w:t xml:space="preserve"> </w:t>
      </w:r>
      <w:r w:rsidRPr="00C95550">
        <w:rPr>
          <w:sz w:val="16"/>
        </w:rPr>
        <w:t>himself to a rights-protective constitutional vision, and thereby making clear that respect for constitutional rights is part of the executive's interest, not counter to it.</w:t>
      </w:r>
    </w:p>
    <w:p w:rsidR="00F57EE2" w:rsidRPr="00C95550" w:rsidRDefault="00F57EE2" w:rsidP="00F57EE2"/>
    <w:p w:rsidR="00F57EE2" w:rsidRDefault="00F57EE2" w:rsidP="00F57EE2"/>
    <w:p w:rsidR="00F57EE2" w:rsidRPr="00C95550" w:rsidRDefault="00F57EE2" w:rsidP="00F57EE2">
      <w:pPr>
        <w:pStyle w:val="Heading4"/>
      </w:pPr>
      <w:r>
        <w:t xml:space="preserve">Counterplan solves the case and sets a strong precedent – it is comparatively better than legislation and overcomes all agency and regime based solvency deficits </w:t>
      </w:r>
    </w:p>
    <w:p w:rsidR="00F57EE2" w:rsidRDefault="00F57EE2" w:rsidP="00F57EE2">
      <w:r w:rsidRPr="00242028">
        <w:rPr>
          <w:b/>
        </w:rPr>
        <w:t>Brecher 2012</w:t>
      </w:r>
      <w:r>
        <w:t xml:space="preserve"> – JD 2013, University of Michigan Law School (December, Aaron P., Michigan Law Review, “NOTE: Cyberattacks and the Covert Action Statute: Toward a Domestic Legal Framework for Offensive Cyberoperations”, 111 Mich. L. Rev. 423, Lexis)</w:t>
      </w:r>
    </w:p>
    <w:p w:rsidR="00F57EE2" w:rsidRDefault="00F57EE2" w:rsidP="00F57EE2"/>
    <w:p w:rsidR="00F57EE2" w:rsidRPr="00604E37" w:rsidRDefault="00F57EE2" w:rsidP="00F57EE2">
      <w:pPr>
        <w:rPr>
          <w:sz w:val="16"/>
          <w:szCs w:val="16"/>
        </w:rPr>
      </w:pPr>
      <w:r w:rsidRPr="00604E37">
        <w:rPr>
          <w:sz w:val="16"/>
          <w:szCs w:val="16"/>
        </w:rPr>
        <w:t>III. Enacting the Covert Action Regime as Presumptive via Executive Order</w:t>
      </w:r>
    </w:p>
    <w:p w:rsidR="00F57EE2" w:rsidRPr="00604E37" w:rsidRDefault="00F57EE2" w:rsidP="00F57EE2">
      <w:pPr>
        <w:rPr>
          <w:sz w:val="16"/>
        </w:rPr>
      </w:pPr>
      <w:r w:rsidRPr="00604E37">
        <w:rPr>
          <w:sz w:val="16"/>
        </w:rPr>
        <w:t xml:space="preserve">Cyberattacks present a challenge for U.S. policymakers: they are difficult to locate within a clear legal category and there is a significant risk of uncontrollable consequences associated with their use. As a result, </w:t>
      </w:r>
      <w:r w:rsidRPr="00604E37">
        <w:rPr>
          <w:rStyle w:val="Emphasis"/>
          <w:b w:val="0"/>
        </w:rPr>
        <w:t>policymakers must choose a paradigm</w:t>
      </w:r>
      <w:r w:rsidRPr="00604E37">
        <w:rPr>
          <w:sz w:val="16"/>
        </w:rPr>
        <w:t xml:space="preserve"> to govern their use </w:t>
      </w:r>
      <w:r w:rsidRPr="00604E37">
        <w:rPr>
          <w:rStyle w:val="Emphasis"/>
          <w:b w:val="0"/>
        </w:rPr>
        <w:t>that will ensure</w:t>
      </w:r>
      <w:r w:rsidRPr="00604E37">
        <w:rPr>
          <w:sz w:val="16"/>
        </w:rPr>
        <w:t xml:space="preserve"> that </w:t>
      </w:r>
      <w:r w:rsidRPr="00604E37">
        <w:rPr>
          <w:rStyle w:val="Emphasis"/>
          <w:b w:val="0"/>
        </w:rPr>
        <w:t>the executive</w:t>
      </w:r>
      <w:r w:rsidRPr="00604E37">
        <w:rPr>
          <w:sz w:val="16"/>
        </w:rPr>
        <w:t xml:space="preserve"> branch </w:t>
      </w:r>
      <w:r w:rsidRPr="00604E37">
        <w:rPr>
          <w:rStyle w:val="Emphasis"/>
          <w:b w:val="0"/>
        </w:rPr>
        <w:t>is held accountable</w:t>
      </w:r>
      <w:r w:rsidRPr="00604E37">
        <w:rPr>
          <w:sz w:val="16"/>
        </w:rPr>
        <w:t xml:space="preserve"> and shares information with legislators.</w:t>
      </w:r>
    </w:p>
    <w:p w:rsidR="00F57EE2" w:rsidRPr="00604E37" w:rsidRDefault="00F57EE2" w:rsidP="00F57EE2">
      <w:pPr>
        <w:rPr>
          <w:sz w:val="16"/>
        </w:rPr>
      </w:pPr>
      <w:r w:rsidRPr="00604E37">
        <w:rPr>
          <w:sz w:val="16"/>
        </w:rPr>
        <w:t xml:space="preserve">This Part argues that </w:t>
      </w:r>
      <w:r w:rsidRPr="00604E37">
        <w:rPr>
          <w:rStyle w:val="Emphasis"/>
          <w:b w:val="0"/>
          <w:highlight w:val="cyan"/>
        </w:rPr>
        <w:t>the federal government should adopt the presumption that cyberattacks will be</w:t>
      </w:r>
      <w:r w:rsidRPr="00604E37">
        <w:rPr>
          <w:sz w:val="16"/>
          <w:highlight w:val="cyan"/>
        </w:rPr>
        <w:t xml:space="preserve"> </w:t>
      </w:r>
      <w:r w:rsidRPr="00604E37">
        <w:rPr>
          <w:sz w:val="16"/>
        </w:rPr>
        <w:t xml:space="preserve">carried out </w:t>
      </w:r>
      <w:r w:rsidRPr="00604E37">
        <w:rPr>
          <w:rStyle w:val="Emphasis"/>
          <w:b w:val="0"/>
          <w:highlight w:val="cyan"/>
        </w:rPr>
        <w:t>under the covert action statute</w:t>
      </w:r>
      <w:r w:rsidRPr="00604E37">
        <w:rPr>
          <w:sz w:val="16"/>
        </w:rPr>
        <w:t xml:space="preserve">, and that </w:t>
      </w:r>
      <w:r w:rsidRPr="00604E37">
        <w:rPr>
          <w:rStyle w:val="Emphasis"/>
          <w:b w:val="0"/>
          <w:highlight w:val="cyan"/>
        </w:rPr>
        <w:t>the best way</w:t>
      </w:r>
      <w:r w:rsidRPr="00604E37">
        <w:rPr>
          <w:rStyle w:val="Emphasis"/>
          <w:b w:val="0"/>
        </w:rPr>
        <w:t xml:space="preserve"> forward </w:t>
      </w:r>
      <w:r w:rsidRPr="00604E37">
        <w:rPr>
          <w:rStyle w:val="Emphasis"/>
          <w:b w:val="0"/>
          <w:highlight w:val="cyan"/>
        </w:rPr>
        <w:t>is</w:t>
      </w:r>
      <w:r w:rsidRPr="00604E37">
        <w:rPr>
          <w:sz w:val="16"/>
        </w:rPr>
        <w:t xml:space="preserve"> for the president to issue </w:t>
      </w:r>
      <w:r w:rsidRPr="00604E37">
        <w:rPr>
          <w:rStyle w:val="Emphasis"/>
          <w:b w:val="0"/>
          <w:highlight w:val="cyan"/>
        </w:rPr>
        <w:t>an ex</w:t>
      </w:r>
      <w:r w:rsidRPr="00604E37">
        <w:rPr>
          <w:rStyle w:val="Emphasis"/>
          <w:b w:val="0"/>
        </w:rPr>
        <w:t xml:space="preserve">ecutive </w:t>
      </w:r>
      <w:r w:rsidRPr="00604E37">
        <w:rPr>
          <w:rStyle w:val="Emphasis"/>
          <w:b w:val="0"/>
          <w:highlight w:val="cyan"/>
        </w:rPr>
        <w:t>o</w:t>
      </w:r>
      <w:r w:rsidRPr="00604E37">
        <w:rPr>
          <w:rStyle w:val="Emphasis"/>
          <w:b w:val="0"/>
        </w:rPr>
        <w:t xml:space="preserve">rder </w:t>
      </w:r>
      <w:r w:rsidRPr="00604E37">
        <w:rPr>
          <w:rStyle w:val="Emphasis"/>
          <w:b w:val="0"/>
          <w:highlight w:val="cyan"/>
        </w:rPr>
        <w:t>making the</w:t>
      </w:r>
      <w:r w:rsidRPr="00604E37">
        <w:rPr>
          <w:rStyle w:val="Emphasis"/>
          <w:b w:val="0"/>
        </w:rPr>
        <w:t xml:space="preserve"> covert action </w:t>
      </w:r>
      <w:r w:rsidRPr="00604E37">
        <w:rPr>
          <w:rStyle w:val="Emphasis"/>
          <w:b w:val="0"/>
          <w:highlight w:val="cyan"/>
        </w:rPr>
        <w:t>regime the presumptive framework</w:t>
      </w:r>
      <w:r w:rsidRPr="00604E37">
        <w:rPr>
          <w:rStyle w:val="Emphasis"/>
          <w:b w:val="0"/>
        </w:rPr>
        <w:t xml:space="preserve"> for cyberattacks</w:t>
      </w:r>
      <w:r w:rsidRPr="00604E37">
        <w:rPr>
          <w:sz w:val="16"/>
        </w:rPr>
        <w:t xml:space="preserve">. It includes a brief discussion of why </w:t>
      </w:r>
      <w:r w:rsidRPr="00604E37">
        <w:rPr>
          <w:rStyle w:val="Emphasis"/>
          <w:b w:val="0"/>
          <w:highlight w:val="cyan"/>
        </w:rPr>
        <w:t xml:space="preserve">a president might willingly constrain </w:t>
      </w:r>
      <w:r w:rsidRPr="00604E37">
        <w:rPr>
          <w:rStyle w:val="Emphasis"/>
          <w:b w:val="0"/>
        </w:rPr>
        <w:t xml:space="preserve">her </w:t>
      </w:r>
      <w:r w:rsidRPr="00604E37">
        <w:rPr>
          <w:rStyle w:val="Emphasis"/>
          <w:b w:val="0"/>
          <w:highlight w:val="cyan"/>
        </w:rPr>
        <w:t>discretion</w:t>
      </w:r>
      <w:r w:rsidRPr="00604E37">
        <w:rPr>
          <w:rStyle w:val="StyleBoldUnderline"/>
          <w:b w:val="0"/>
        </w:rPr>
        <w:t xml:space="preserve"> by issuing the proposed ex</w:t>
      </w:r>
      <w:r w:rsidRPr="00604E37">
        <w:rPr>
          <w:sz w:val="16"/>
        </w:rPr>
        <w:t xml:space="preserve">ecutive </w:t>
      </w:r>
      <w:r w:rsidRPr="00604E37">
        <w:rPr>
          <w:rStyle w:val="StyleBoldUnderline"/>
          <w:b w:val="0"/>
        </w:rPr>
        <w:t>o</w:t>
      </w:r>
      <w:r w:rsidRPr="00604E37">
        <w:rPr>
          <w:sz w:val="16"/>
        </w:rPr>
        <w:t xml:space="preserve">rder. It also shows that while the internal executive processes associated with both military and intelligence legal frameworks help mitigate the risk of cyberattacks' misuse by the executive, only the covert action regime provides an adequate role for Congress. Finally, this Part argues that </w:t>
      </w:r>
      <w:r w:rsidRPr="00604E37">
        <w:rPr>
          <w:rStyle w:val="StyleBoldUnderline"/>
          <w:b w:val="0"/>
          <w:highlight w:val="cyan"/>
        </w:rPr>
        <w:t>the ex</w:t>
      </w:r>
      <w:r w:rsidRPr="00604E37">
        <w:rPr>
          <w:sz w:val="16"/>
        </w:rPr>
        <w:t xml:space="preserve">ecutive </w:t>
      </w:r>
      <w:r w:rsidRPr="00604E37">
        <w:rPr>
          <w:rStyle w:val="StyleBoldUnderline"/>
          <w:b w:val="0"/>
          <w:highlight w:val="cyan"/>
        </w:rPr>
        <w:t>o</w:t>
      </w:r>
      <w:r w:rsidRPr="00604E37">
        <w:rPr>
          <w:sz w:val="16"/>
        </w:rPr>
        <w:t xml:space="preserve">rder option </w:t>
      </w:r>
      <w:r w:rsidRPr="00604E37">
        <w:rPr>
          <w:rStyle w:val="StyleBoldUnderline"/>
          <w:b w:val="0"/>
          <w:highlight w:val="cyan"/>
        </w:rPr>
        <w:t xml:space="preserve">is </w:t>
      </w:r>
      <w:r w:rsidRPr="00604E37">
        <w:rPr>
          <w:rStyle w:val="StyleStyleBoldUnderlineUnderlineIntenseEmphasis1apple-style-2"/>
          <w:highlight w:val="cyan"/>
        </w:rPr>
        <w:t xml:space="preserve">preferable </w:t>
      </w:r>
      <w:r w:rsidRPr="00604E37">
        <w:rPr>
          <w:rStyle w:val="StyleStyleBoldUnderlineUnderlineIntenseEmphasis1apple-style-2"/>
        </w:rPr>
        <w:t>to</w:t>
      </w:r>
      <w:r w:rsidRPr="00604E37">
        <w:rPr>
          <w:sz w:val="16"/>
        </w:rPr>
        <w:t xml:space="preserve"> one alternative proposed by scholars - enacting </w:t>
      </w:r>
      <w:r w:rsidRPr="00604E37">
        <w:rPr>
          <w:rStyle w:val="StyleStyleBoldUnderlineUnderlineIntenseEmphasis1apple-style-2"/>
        </w:rPr>
        <w:t>legislation</w:t>
      </w:r>
      <w:r w:rsidRPr="00604E37">
        <w:rPr>
          <w:rStyle w:val="StyleBoldUnderline"/>
          <w:b w:val="0"/>
        </w:rPr>
        <w:t xml:space="preserve"> </w:t>
      </w:r>
      <w:r w:rsidRPr="00604E37">
        <w:rPr>
          <w:rStyle w:val="StyleBoldUnderline"/>
          <w:b w:val="0"/>
          <w:highlight w:val="cyan"/>
        </w:rPr>
        <w:t xml:space="preserve">- because of the practical difficulties of </w:t>
      </w:r>
      <w:r w:rsidRPr="00604E37">
        <w:rPr>
          <w:rStyle w:val="StyleBoldUnderline"/>
          <w:b w:val="0"/>
        </w:rPr>
        <w:t xml:space="preserve">passing </w:t>
      </w:r>
      <w:r w:rsidRPr="00604E37">
        <w:rPr>
          <w:rStyle w:val="StyleBoldUnderline"/>
          <w:b w:val="0"/>
          <w:highlight w:val="cyan"/>
        </w:rPr>
        <w:t>new legislation</w:t>
      </w:r>
      <w:r w:rsidRPr="00604E37">
        <w:rPr>
          <w:sz w:val="16"/>
        </w:rPr>
        <w:t>.</w:t>
      </w:r>
    </w:p>
    <w:p w:rsidR="00F57EE2" w:rsidRPr="00197524" w:rsidRDefault="00F57EE2" w:rsidP="00F57EE2">
      <w:pPr>
        <w:rPr>
          <w:sz w:val="16"/>
        </w:rPr>
      </w:pPr>
      <w:r w:rsidRPr="00604E37">
        <w:rPr>
          <w:sz w:val="16"/>
        </w:rPr>
        <w:t xml:space="preserve">The covert action regime is the best approach for committing cyberattacks under the current law, as </w:t>
      </w:r>
      <w:r w:rsidRPr="00604E37">
        <w:rPr>
          <w:rStyle w:val="StyleBoldUnderline"/>
          <w:b w:val="0"/>
          <w:highlight w:val="cyan"/>
        </w:rPr>
        <w:t xml:space="preserve">it would facilitate cooperation among </w:t>
      </w:r>
      <w:r w:rsidRPr="00604E37">
        <w:rPr>
          <w:rStyle w:val="StyleBoldUnderline"/>
          <w:b w:val="0"/>
        </w:rPr>
        <w:t xml:space="preserve">executive </w:t>
      </w:r>
      <w:r w:rsidRPr="00604E37">
        <w:rPr>
          <w:rStyle w:val="StyleBoldUnderline"/>
          <w:b w:val="0"/>
          <w:highlight w:val="cyan"/>
        </w:rPr>
        <w:t xml:space="preserve">agencies. </w:t>
      </w:r>
      <w:r w:rsidRPr="00197524">
        <w:rPr>
          <w:rStyle w:val="StyleBoldUnderline"/>
          <w:b w:val="0"/>
        </w:rPr>
        <w:t>The debate over which agency</w:t>
      </w:r>
      <w:r w:rsidRPr="00197524">
        <w:rPr>
          <w:sz w:val="16"/>
        </w:rPr>
        <w:t xml:space="preserve"> </w:t>
      </w:r>
      <w:r w:rsidRPr="00197524">
        <w:rPr>
          <w:rStyle w:val="StyleBoldUnderline"/>
          <w:b w:val="0"/>
        </w:rPr>
        <w:t>and</w:t>
      </w:r>
      <w:r w:rsidRPr="00197524">
        <w:rPr>
          <w:sz w:val="16"/>
        </w:rPr>
        <w:t xml:space="preserve"> set of </w:t>
      </w:r>
      <w:r w:rsidRPr="00197524">
        <w:rPr>
          <w:rStyle w:val="StyleBoldUnderline"/>
          <w:b w:val="0"/>
        </w:rPr>
        <w:t>legal authorities govern cyberattacks has caused</w:t>
      </w:r>
      <w:r w:rsidRPr="00197524">
        <w:rPr>
          <w:sz w:val="16"/>
        </w:rPr>
        <w:t xml:space="preserve"> no small amount of </w:t>
      </w:r>
      <w:r w:rsidRPr="00197524">
        <w:rPr>
          <w:rStyle w:val="StyleBoldUnderline"/>
          <w:b w:val="0"/>
        </w:rPr>
        <w:t>confusion</w:t>
      </w:r>
      <w:r w:rsidRPr="00604E37">
        <w:rPr>
          <w:sz w:val="16"/>
        </w:rPr>
        <w:t xml:space="preserve">. </w:t>
      </w:r>
      <w:r w:rsidRPr="00197524">
        <w:rPr>
          <w:sz w:val="16"/>
        </w:rPr>
        <w:t>n145 Apparently, an Office of Legal Counsel ("</w:t>
      </w:r>
      <w:r w:rsidRPr="00197524">
        <w:rPr>
          <w:rStyle w:val="StyleBoldUnderline"/>
          <w:b w:val="0"/>
        </w:rPr>
        <w:t>OLC</w:t>
      </w:r>
      <w:r w:rsidRPr="00197524">
        <w:rPr>
          <w:sz w:val="16"/>
        </w:rPr>
        <w:t xml:space="preserve">") </w:t>
      </w:r>
      <w:r w:rsidRPr="00197524">
        <w:rPr>
          <w:rStyle w:val="StyleBoldUnderline"/>
          <w:b w:val="0"/>
        </w:rPr>
        <w:t>memo</w:t>
      </w:r>
      <w:r w:rsidRPr="00197524">
        <w:rPr>
          <w:sz w:val="16"/>
        </w:rPr>
        <w:t xml:space="preserve">randum </w:t>
      </w:r>
      <w:r w:rsidRPr="00197524">
        <w:rPr>
          <w:rStyle w:val="StyleBoldUnderline"/>
          <w:b w:val="0"/>
        </w:rPr>
        <w:t>declined to decide which legal regime should govern</w:t>
      </w:r>
      <w:r w:rsidRPr="00197524">
        <w:rPr>
          <w:sz w:val="16"/>
        </w:rPr>
        <w:t xml:space="preserve"> the use of </w:t>
      </w:r>
      <w:r w:rsidRPr="00197524">
        <w:rPr>
          <w:rStyle w:val="StyleBoldUnderline"/>
          <w:b w:val="0"/>
        </w:rPr>
        <w:t xml:space="preserve">cyberattacks, and the uncertainty has led to </w:t>
      </w:r>
      <w:r w:rsidRPr="00197524">
        <w:rPr>
          <w:rStyle w:val="StyleStyleBoldUnderlineUnderlineIntenseEmphasis1apple-style-2"/>
        </w:rPr>
        <w:t>interagency squabbles</w:t>
      </w:r>
      <w:r w:rsidRPr="00197524">
        <w:rPr>
          <w:sz w:val="16"/>
        </w:rPr>
        <w:t xml:space="preserve">, as well as confusion over how cyberattacks are to be regulated. n146 </w:t>
      </w:r>
      <w:r w:rsidRPr="00197524">
        <w:rPr>
          <w:rStyle w:val="StyleBoldUnderline"/>
          <w:b w:val="0"/>
        </w:rPr>
        <w:t>Establishing a presumptive answer would go far toward resolving this dispute</w:t>
      </w:r>
      <w:r w:rsidRPr="00197524">
        <w:rPr>
          <w:sz w:val="16"/>
        </w:rPr>
        <w:t>.</w:t>
      </w:r>
    </w:p>
    <w:p w:rsidR="00F57EE2" w:rsidRPr="00604E37" w:rsidRDefault="00F57EE2" w:rsidP="00F57EE2">
      <w:pPr>
        <w:rPr>
          <w:sz w:val="16"/>
        </w:rPr>
      </w:pPr>
      <w:r w:rsidRPr="00197524">
        <w:rPr>
          <w:sz w:val="16"/>
        </w:rPr>
        <w:t xml:space="preserve">Most importantly, </w:t>
      </w:r>
      <w:r w:rsidRPr="00197524">
        <w:rPr>
          <w:rStyle w:val="StyleBoldUnderline"/>
          <w:b w:val="0"/>
        </w:rPr>
        <w:t>adopting the</w:t>
      </w:r>
      <w:r w:rsidRPr="00197524">
        <w:rPr>
          <w:sz w:val="16"/>
        </w:rPr>
        <w:t xml:space="preserve"> covert action framework as the </w:t>
      </w:r>
      <w:r w:rsidRPr="00197524">
        <w:rPr>
          <w:rStyle w:val="StyleBoldUnderline"/>
          <w:b w:val="0"/>
        </w:rPr>
        <w:t>presumptive legal</w:t>
      </w:r>
      <w:r w:rsidRPr="00604E37">
        <w:rPr>
          <w:rStyle w:val="StyleBoldUnderline"/>
          <w:b w:val="0"/>
        </w:rPr>
        <w:t xml:space="preserve"> regime would be a principled way to help ensure constitutional legitimacy when the president orders a cyberattack</w:t>
      </w:r>
      <w:r w:rsidRPr="00604E37">
        <w:rPr>
          <w:sz w:val="16"/>
        </w:rPr>
        <w:t xml:space="preserve">. n147 There is also reason to believe that presidential power is intimately bound up in </w:t>
      </w:r>
      <w:r w:rsidRPr="00604E37">
        <w:rPr>
          <w:rStyle w:val="StyleBoldUnderline"/>
          <w:b w:val="0"/>
        </w:rPr>
        <w:t>credibility</w:t>
      </w:r>
      <w:r w:rsidRPr="00604E37">
        <w:rPr>
          <w:sz w:val="16"/>
        </w:rPr>
        <w:t xml:space="preserve">, which in turn </w:t>
      </w:r>
      <w:r w:rsidRPr="00604E37">
        <w:rPr>
          <w:rStyle w:val="StyleBoldUnderline"/>
          <w:b w:val="0"/>
        </w:rPr>
        <w:t>is</w:t>
      </w:r>
      <w:r w:rsidRPr="00604E37">
        <w:rPr>
          <w:sz w:val="16"/>
        </w:rPr>
        <w:t xml:space="preserve"> largely </w:t>
      </w:r>
      <w:r w:rsidRPr="00604E37">
        <w:rPr>
          <w:rStyle w:val="StyleBoldUnderline"/>
          <w:b w:val="0"/>
        </w:rPr>
        <w:t>dependent on the perception of</w:t>
      </w:r>
      <w:r w:rsidRPr="00604E37">
        <w:rPr>
          <w:sz w:val="16"/>
        </w:rPr>
        <w:t xml:space="preserve"> presidential </w:t>
      </w:r>
      <w:r w:rsidRPr="00604E37">
        <w:rPr>
          <w:rStyle w:val="StyleBoldUnderline"/>
          <w:b w:val="0"/>
        </w:rPr>
        <w:t>compliance with</w:t>
      </w:r>
      <w:r w:rsidRPr="00604E37">
        <w:rPr>
          <w:sz w:val="16"/>
        </w:rPr>
        <w:t xml:space="preserve"> applicable </w:t>
      </w:r>
      <w:r w:rsidRPr="00604E37">
        <w:rPr>
          <w:rStyle w:val="StyleBoldUnderline"/>
          <w:b w:val="0"/>
        </w:rPr>
        <w:t>domestic law</w:t>
      </w:r>
      <w:r w:rsidRPr="00604E37">
        <w:rPr>
          <w:sz w:val="16"/>
        </w:rPr>
        <w:t>. n148 A practice of complying with the covert action  [*448]  regime for cyberattacks, both when they do not constitute a use of force and when it is unclear whether they do, is most likely to be in compliance with the law. Compliance with the covert action regime would also encourage covert action procedures in close cases without unduly restricting the executive's choice to use military authorities in appropriate circumstances.</w:t>
      </w:r>
    </w:p>
    <w:p w:rsidR="00F57EE2" w:rsidRPr="00604E37" w:rsidRDefault="00F57EE2" w:rsidP="00F57EE2">
      <w:pPr>
        <w:rPr>
          <w:sz w:val="16"/>
        </w:rPr>
      </w:pPr>
      <w:r w:rsidRPr="00604E37">
        <w:rPr>
          <w:rStyle w:val="Emphasis"/>
          <w:b w:val="0"/>
          <w:highlight w:val="cyan"/>
        </w:rPr>
        <w:t>The exec</w:t>
      </w:r>
      <w:r w:rsidRPr="00604E37">
        <w:rPr>
          <w:rStyle w:val="StyleBoldUnderline"/>
          <w:b w:val="0"/>
        </w:rPr>
        <w:t xml:space="preserve">utive </w:t>
      </w:r>
      <w:r w:rsidRPr="00604E37">
        <w:rPr>
          <w:rStyle w:val="Emphasis"/>
          <w:b w:val="0"/>
          <w:highlight w:val="cyan"/>
        </w:rPr>
        <w:t>might</w:t>
      </w:r>
      <w:r w:rsidRPr="00604E37">
        <w:rPr>
          <w:sz w:val="16"/>
        </w:rPr>
        <w:t xml:space="preserve"> also </w:t>
      </w:r>
      <w:r w:rsidRPr="00604E37">
        <w:rPr>
          <w:rStyle w:val="StyleBoldUnderline"/>
          <w:b w:val="0"/>
          <w:highlight w:val="cyan"/>
        </w:rPr>
        <w:t xml:space="preserve">issue the </w:t>
      </w:r>
      <w:r w:rsidRPr="00604E37">
        <w:rPr>
          <w:rStyle w:val="StyleBoldUnderline"/>
          <w:b w:val="0"/>
        </w:rPr>
        <w:t xml:space="preserve">proposed </w:t>
      </w:r>
      <w:r w:rsidRPr="00604E37">
        <w:rPr>
          <w:rStyle w:val="StyleBoldUnderline"/>
          <w:b w:val="0"/>
          <w:highlight w:val="cyan"/>
        </w:rPr>
        <w:t>order, even though it would limit</w:t>
      </w:r>
      <w:r w:rsidRPr="00604E37">
        <w:rPr>
          <w:sz w:val="16"/>
          <w:highlight w:val="cyan"/>
        </w:rPr>
        <w:t xml:space="preserve"> </w:t>
      </w:r>
      <w:r w:rsidRPr="00604E37">
        <w:rPr>
          <w:sz w:val="16"/>
        </w:rPr>
        <w:t xml:space="preserve">her </w:t>
      </w:r>
      <w:r w:rsidRPr="00604E37">
        <w:rPr>
          <w:rStyle w:val="StyleBoldUnderline"/>
          <w:b w:val="0"/>
          <w:highlight w:val="cyan"/>
        </w:rPr>
        <w:t>freedom</w:t>
      </w:r>
      <w:r w:rsidRPr="00604E37">
        <w:rPr>
          <w:sz w:val="16"/>
          <w:highlight w:val="cyan"/>
        </w:rPr>
        <w:t xml:space="preserve"> </w:t>
      </w:r>
      <w:r w:rsidRPr="00604E37">
        <w:rPr>
          <w:sz w:val="16"/>
        </w:rPr>
        <w:t xml:space="preserve">in some ways, </w:t>
      </w:r>
      <w:r w:rsidRPr="00604E37">
        <w:rPr>
          <w:rStyle w:val="StyleBoldUnderline"/>
          <w:b w:val="0"/>
          <w:highlight w:val="cyan"/>
        </w:rPr>
        <w:t>because of the</w:t>
      </w:r>
      <w:r w:rsidRPr="00604E37">
        <w:rPr>
          <w:rStyle w:val="StyleBoldUnderline"/>
          <w:b w:val="0"/>
        </w:rPr>
        <w:t xml:space="preserve"> possible </w:t>
      </w:r>
      <w:r w:rsidRPr="00604E37">
        <w:rPr>
          <w:rStyle w:val="StyleBoldUnderline"/>
          <w:b w:val="0"/>
          <w:highlight w:val="cyan"/>
        </w:rPr>
        <w:t xml:space="preserve">benefits of </w:t>
      </w:r>
      <w:r w:rsidRPr="00604E37">
        <w:rPr>
          <w:rStyle w:val="StyleStyleBoldUnderlineUnderlineIntenseEmphasis1apple-style-2"/>
          <w:highlight w:val="cyan"/>
        </w:rPr>
        <w:t>constraining future administrations</w:t>
      </w:r>
      <w:r w:rsidRPr="00604E37">
        <w:rPr>
          <w:rStyle w:val="StyleBoldUnderline"/>
          <w:b w:val="0"/>
          <w:highlight w:val="cyan"/>
        </w:rPr>
        <w:t xml:space="preserve"> or </w:t>
      </w:r>
      <w:r w:rsidRPr="00604E37">
        <w:rPr>
          <w:rStyle w:val="StyleBoldUnderline"/>
          <w:b w:val="0"/>
        </w:rPr>
        <w:t xml:space="preserve">preempting </w:t>
      </w:r>
      <w:r w:rsidRPr="00604E37">
        <w:rPr>
          <w:rStyle w:val="StyleBoldUnderline"/>
          <w:b w:val="0"/>
          <w:highlight w:val="cyan"/>
        </w:rPr>
        <w:t>legislative intervention</w:t>
      </w:r>
      <w:r w:rsidRPr="00604E37">
        <w:rPr>
          <w:sz w:val="16"/>
        </w:rPr>
        <w:t xml:space="preserve">. n149 For example, in this context, </w:t>
      </w:r>
      <w:r w:rsidRPr="00604E37">
        <w:rPr>
          <w:rStyle w:val="Emphasis"/>
          <w:b w:val="0"/>
        </w:rPr>
        <w:t>an administration may choose to follow the finding and reporting requirements in order to convince Congress</w:t>
      </w:r>
      <w:r w:rsidRPr="00604E37">
        <w:rPr>
          <w:sz w:val="16"/>
        </w:rPr>
        <w:t xml:space="preserve"> that legislative intervention is unnecessary for proper oversight. </w:t>
      </w:r>
      <w:r w:rsidRPr="00604E37">
        <w:rPr>
          <w:rStyle w:val="Emphasis"/>
          <w:b w:val="0"/>
        </w:rPr>
        <w:t>This is acceptable if the</w:t>
      </w:r>
      <w:r w:rsidRPr="00604E37">
        <w:rPr>
          <w:sz w:val="16"/>
        </w:rPr>
        <w:t xml:space="preserve"> covert action </w:t>
      </w:r>
      <w:r w:rsidRPr="00604E37">
        <w:rPr>
          <w:rStyle w:val="Emphasis"/>
          <w:b w:val="0"/>
        </w:rPr>
        <w:t>regime is</w:t>
      </w:r>
      <w:r w:rsidRPr="00604E37">
        <w:rPr>
          <w:sz w:val="16"/>
        </w:rPr>
        <w:t xml:space="preserve"> </w:t>
      </w:r>
      <w:r w:rsidRPr="00604E37">
        <w:rPr>
          <w:rStyle w:val="Emphasis"/>
          <w:b w:val="0"/>
        </w:rPr>
        <w:t>in fact adequate</w:t>
      </w:r>
      <w:r w:rsidRPr="00604E37">
        <w:rPr>
          <w:sz w:val="16"/>
        </w:rPr>
        <w:t xml:space="preserve"> on its own. Moreover, </w:t>
      </w:r>
      <w:r w:rsidRPr="00604E37">
        <w:rPr>
          <w:rStyle w:val="Emphasis"/>
          <w:b w:val="0"/>
          <w:highlight w:val="cyan"/>
        </w:rPr>
        <w:t>if greater statutory control</w:t>
      </w:r>
      <w:r w:rsidRPr="00604E37">
        <w:rPr>
          <w:sz w:val="16"/>
          <w:highlight w:val="cyan"/>
        </w:rPr>
        <w:t xml:space="preserve"> </w:t>
      </w:r>
      <w:r w:rsidRPr="00604E37">
        <w:rPr>
          <w:sz w:val="16"/>
        </w:rPr>
        <w:t xml:space="preserve">over cyberattacks </w:t>
      </w:r>
      <w:r w:rsidRPr="00604E37">
        <w:rPr>
          <w:rStyle w:val="Emphasis"/>
          <w:b w:val="0"/>
          <w:highlight w:val="cyan"/>
        </w:rPr>
        <w:t>is needed, the info</w:t>
      </w:r>
      <w:r w:rsidRPr="00604E37">
        <w:rPr>
          <w:rStyle w:val="Emphasis"/>
          <w:b w:val="0"/>
        </w:rPr>
        <w:t xml:space="preserve">rmation shared with Congress </w:t>
      </w:r>
      <w:r w:rsidRPr="00604E37">
        <w:rPr>
          <w:rStyle w:val="Emphasis"/>
          <w:b w:val="0"/>
          <w:highlight w:val="cyan"/>
        </w:rPr>
        <w:t>may give Congress</w:t>
      </w:r>
      <w:r w:rsidRPr="00604E37">
        <w:rPr>
          <w:rStyle w:val="Emphasis"/>
          <w:b w:val="0"/>
        </w:rPr>
        <w:t xml:space="preserve"> </w:t>
      </w:r>
      <w:r w:rsidRPr="00604E37">
        <w:rPr>
          <w:sz w:val="16"/>
        </w:rPr>
        <w:t>the</w:t>
      </w:r>
      <w:r w:rsidRPr="00604E37">
        <w:rPr>
          <w:rStyle w:val="Emphasis"/>
          <w:b w:val="0"/>
        </w:rPr>
        <w:t xml:space="preserve"> </w:t>
      </w:r>
      <w:r w:rsidRPr="00604E37">
        <w:rPr>
          <w:rStyle w:val="Emphasis"/>
          <w:b w:val="0"/>
          <w:highlight w:val="cyan"/>
        </w:rPr>
        <w:t>tools</w:t>
      </w:r>
      <w:r w:rsidRPr="00604E37">
        <w:rPr>
          <w:sz w:val="16"/>
          <w:highlight w:val="cyan"/>
        </w:rPr>
        <w:t xml:space="preserve"> </w:t>
      </w:r>
      <w:r w:rsidRPr="00604E37">
        <w:rPr>
          <w:sz w:val="16"/>
        </w:rPr>
        <w:t xml:space="preserve">and knowledge of the issue necessary </w:t>
      </w:r>
      <w:r w:rsidRPr="00604E37">
        <w:rPr>
          <w:rStyle w:val="StyleBoldUnderline"/>
          <w:b w:val="0"/>
          <w:highlight w:val="cyan"/>
        </w:rPr>
        <w:t>to craft related legislation</w:t>
      </w:r>
      <w:r w:rsidRPr="00604E37">
        <w:rPr>
          <w:sz w:val="16"/>
        </w:rPr>
        <w:t xml:space="preserve">. n150 Additionally, </w:t>
      </w:r>
      <w:r w:rsidRPr="00604E37">
        <w:rPr>
          <w:rStyle w:val="Emphasis"/>
          <w:b w:val="0"/>
          <w:highlight w:val="cyan"/>
        </w:rPr>
        <w:t>while ex</w:t>
      </w:r>
      <w:r w:rsidRPr="00604E37">
        <w:rPr>
          <w:rStyle w:val="Emphasis"/>
          <w:b w:val="0"/>
        </w:rPr>
        <w:t xml:space="preserve">ecutive </w:t>
      </w:r>
      <w:r w:rsidRPr="00604E37">
        <w:rPr>
          <w:rStyle w:val="Emphasis"/>
          <w:b w:val="0"/>
          <w:highlight w:val="cyan"/>
        </w:rPr>
        <w:t>o</w:t>
      </w:r>
      <w:r w:rsidRPr="00604E37">
        <w:rPr>
          <w:rStyle w:val="Emphasis"/>
          <w:b w:val="0"/>
        </w:rPr>
        <w:t>rder</w:t>
      </w:r>
      <w:r w:rsidRPr="00604E37">
        <w:rPr>
          <w:rStyle w:val="Emphasis"/>
          <w:b w:val="0"/>
          <w:highlight w:val="cyan"/>
        </w:rPr>
        <w:t>s are hardly binding, the inertia</w:t>
      </w:r>
      <w:r w:rsidRPr="00604E37">
        <w:rPr>
          <w:rStyle w:val="Emphasis"/>
          <w:b w:val="0"/>
        </w:rPr>
        <w:t xml:space="preserve"> following adoption of an order </w:t>
      </w:r>
      <w:r w:rsidRPr="00604E37">
        <w:rPr>
          <w:rStyle w:val="Emphasis"/>
          <w:b w:val="0"/>
          <w:highlight w:val="cyan"/>
        </w:rPr>
        <w:t xml:space="preserve">may </w:t>
      </w:r>
      <w:r w:rsidRPr="00604E37">
        <w:rPr>
          <w:rStyle w:val="Emphasis"/>
          <w:b w:val="0"/>
        </w:rPr>
        <w:t xml:space="preserve">help </w:t>
      </w:r>
      <w:r w:rsidRPr="00604E37">
        <w:rPr>
          <w:rStyle w:val="Emphasis"/>
          <w:b w:val="0"/>
          <w:highlight w:val="cyan"/>
        </w:rPr>
        <w:t xml:space="preserve">constrain future </w:t>
      </w:r>
      <w:r w:rsidRPr="00604E37">
        <w:rPr>
          <w:rStyle w:val="StyleBoldUnderline"/>
          <w:b w:val="0"/>
          <w:highlight w:val="cyan"/>
        </w:rPr>
        <w:t>administrations</w:t>
      </w:r>
      <w:r w:rsidRPr="00604E37">
        <w:rPr>
          <w:rStyle w:val="StyleBoldUnderline"/>
          <w:b w:val="0"/>
        </w:rPr>
        <w:t>, which may be more or less trustworthy</w:t>
      </w:r>
      <w:r w:rsidRPr="00604E37">
        <w:rPr>
          <w:sz w:val="16"/>
        </w:rPr>
        <w:t xml:space="preserve"> than the current one. </w:t>
      </w:r>
      <w:r w:rsidRPr="00604E37">
        <w:rPr>
          <w:rStyle w:val="Emphasis"/>
          <w:b w:val="0"/>
        </w:rPr>
        <w:t xml:space="preserve">Creating a </w:t>
      </w:r>
      <w:r w:rsidRPr="00604E37">
        <w:rPr>
          <w:rStyle w:val="Emphasis"/>
          <w:b w:val="0"/>
          <w:highlight w:val="cyan"/>
        </w:rPr>
        <w:t xml:space="preserve">presumption through </w:t>
      </w:r>
      <w:r w:rsidRPr="00604E37">
        <w:rPr>
          <w:rStyle w:val="Emphasis"/>
          <w:b w:val="0"/>
        </w:rPr>
        <w:t xml:space="preserve">an </w:t>
      </w:r>
      <w:r w:rsidRPr="00604E37">
        <w:rPr>
          <w:rStyle w:val="Emphasis"/>
          <w:b w:val="0"/>
          <w:highlight w:val="cyan"/>
        </w:rPr>
        <w:t>ex</w:t>
      </w:r>
      <w:r w:rsidRPr="00604E37">
        <w:rPr>
          <w:rStyle w:val="Emphasis"/>
          <w:b w:val="0"/>
        </w:rPr>
        <w:t xml:space="preserve">ecutive </w:t>
      </w:r>
      <w:r w:rsidRPr="00604E37">
        <w:rPr>
          <w:rStyle w:val="Emphasis"/>
          <w:b w:val="0"/>
          <w:highlight w:val="cyan"/>
        </w:rPr>
        <w:t>o</w:t>
      </w:r>
      <w:r w:rsidRPr="00604E37">
        <w:rPr>
          <w:rStyle w:val="Emphasis"/>
          <w:b w:val="0"/>
        </w:rPr>
        <w:t xml:space="preserve">rder </w:t>
      </w:r>
      <w:r w:rsidRPr="00604E37">
        <w:rPr>
          <w:rStyle w:val="Emphasis"/>
          <w:b w:val="0"/>
          <w:highlight w:val="cyan"/>
        </w:rPr>
        <w:t>also establishes a stable legal framework</w:t>
      </w:r>
      <w:r w:rsidRPr="00604E37">
        <w:rPr>
          <w:rStyle w:val="Emphasis"/>
          <w:b w:val="0"/>
        </w:rPr>
        <w:t xml:space="preserve"> for cyberattacks </w:t>
      </w:r>
      <w:r w:rsidRPr="00604E37">
        <w:rPr>
          <w:rStyle w:val="Emphasis"/>
          <w:b w:val="0"/>
          <w:highlight w:val="cyan"/>
        </w:rPr>
        <w:t>that allows law to follow policy</w:t>
      </w:r>
      <w:r w:rsidRPr="00604E37">
        <w:rPr>
          <w:rStyle w:val="Emphasis"/>
          <w:b w:val="0"/>
        </w:rPr>
        <w:t xml:space="preserve"> in this new field, and permits decisionmakers to learn more</w:t>
      </w:r>
      <w:r w:rsidRPr="00604E37">
        <w:rPr>
          <w:sz w:val="16"/>
        </w:rPr>
        <w:t xml:space="preserve"> about the nature of cyberoperations before passing detailed statutes that may result in unintended consequences.</w:t>
      </w:r>
    </w:p>
    <w:p w:rsidR="00F57EE2" w:rsidRPr="00604E37" w:rsidRDefault="00F57EE2" w:rsidP="00F57EE2">
      <w:pPr>
        <w:rPr>
          <w:sz w:val="16"/>
        </w:rPr>
      </w:pPr>
      <w:r w:rsidRPr="00604E37">
        <w:rPr>
          <w:sz w:val="16"/>
        </w:rPr>
        <w:t xml:space="preserve">A presumption in favor of the title 50 regime for cyberattacks is also desirable because </w:t>
      </w:r>
      <w:r w:rsidRPr="00604E37">
        <w:rPr>
          <w:rStyle w:val="StyleBoldUnderline"/>
          <w:b w:val="0"/>
        </w:rPr>
        <w:t>it comports with the reality of an executive constrained by its own internal processes.</w:t>
      </w:r>
      <w:r w:rsidRPr="00604E37">
        <w:rPr>
          <w:sz w:val="16"/>
        </w:rPr>
        <w:t xml:space="preserve"> Though energy, dispatch, and secrecy are among the key advantages the executive possesses over Congress, n151 </w:t>
      </w:r>
      <w:r w:rsidRPr="00604E37">
        <w:rPr>
          <w:rStyle w:val="Emphasis"/>
          <w:b w:val="0"/>
        </w:rPr>
        <w:t xml:space="preserve">the existence of a professional </w:t>
      </w:r>
      <w:r w:rsidRPr="00604E37">
        <w:rPr>
          <w:rStyle w:val="Emphasis"/>
          <w:b w:val="0"/>
          <w:highlight w:val="cyan"/>
        </w:rPr>
        <w:t xml:space="preserve">bureaucratic </w:t>
      </w:r>
      <w:r w:rsidRPr="00604E37">
        <w:rPr>
          <w:rStyle w:val="Emphasis"/>
          <w:b w:val="0"/>
        </w:rPr>
        <w:t xml:space="preserve">corps, including many </w:t>
      </w:r>
      <w:r w:rsidRPr="00604E37">
        <w:rPr>
          <w:rStyle w:val="Emphasis"/>
          <w:b w:val="0"/>
          <w:highlight w:val="cyan"/>
        </w:rPr>
        <w:t>lawyers, within the executive</w:t>
      </w:r>
      <w:r w:rsidRPr="00604E37">
        <w:rPr>
          <w:sz w:val="16"/>
          <w:highlight w:val="cyan"/>
        </w:rPr>
        <w:t xml:space="preserve"> </w:t>
      </w:r>
      <w:r w:rsidRPr="00604E37">
        <w:rPr>
          <w:sz w:val="16"/>
        </w:rPr>
        <w:t xml:space="preserve">branch </w:t>
      </w:r>
      <w:r w:rsidRPr="00604E37">
        <w:rPr>
          <w:rStyle w:val="Emphasis"/>
          <w:b w:val="0"/>
          <w:highlight w:val="cyan"/>
        </w:rPr>
        <w:t>can foster necessary deliberation</w:t>
      </w:r>
      <w:r w:rsidRPr="00604E37">
        <w:rPr>
          <w:sz w:val="16"/>
          <w:highlight w:val="cyan"/>
        </w:rPr>
        <w:t xml:space="preserve"> </w:t>
      </w:r>
      <w:r w:rsidRPr="00604E37">
        <w:rPr>
          <w:sz w:val="16"/>
        </w:rPr>
        <w:t xml:space="preserve">about important policy decisions. n152 </w:t>
      </w:r>
      <w:r w:rsidRPr="00604E37">
        <w:rPr>
          <w:rStyle w:val="StyleBoldUnderline"/>
          <w:b w:val="0"/>
          <w:highlight w:val="cyan"/>
        </w:rPr>
        <w:t xml:space="preserve">For </w:t>
      </w:r>
      <w:r w:rsidRPr="00604E37">
        <w:rPr>
          <w:rStyle w:val="StyleBoldUnderline"/>
          <w:b w:val="0"/>
        </w:rPr>
        <w:t xml:space="preserve">issues on which there is </w:t>
      </w:r>
      <w:r w:rsidRPr="00604E37">
        <w:rPr>
          <w:rStyle w:val="StyleBoldUnderline"/>
          <w:b w:val="0"/>
          <w:highlight w:val="cyan"/>
        </w:rPr>
        <w:t xml:space="preserve">disagreement among </w:t>
      </w:r>
      <w:r w:rsidRPr="00604E37">
        <w:rPr>
          <w:rStyle w:val="StyleBoldUnderline"/>
          <w:b w:val="0"/>
        </w:rPr>
        <w:t xml:space="preserve">executive </w:t>
      </w:r>
      <w:r w:rsidRPr="00604E37">
        <w:rPr>
          <w:rStyle w:val="StyleBoldUnderline"/>
          <w:b w:val="0"/>
          <w:highlight w:val="cyan"/>
        </w:rPr>
        <w:t>agencies, such as a</w:t>
      </w:r>
      <w:r w:rsidRPr="00604E37">
        <w:rPr>
          <w:rStyle w:val="StyleBoldUnderline"/>
          <w:b w:val="0"/>
        </w:rPr>
        <w:t xml:space="preserve"> potential </w:t>
      </w:r>
      <w:r w:rsidRPr="00604E37">
        <w:rPr>
          <w:rStyle w:val="StyleStyleBoldUnderlineUnderlineIntenseEmphasis1apple-style-2"/>
          <w:highlight w:val="cyan"/>
        </w:rPr>
        <w:t>turf war</w:t>
      </w:r>
      <w:r w:rsidRPr="00604E37">
        <w:rPr>
          <w:sz w:val="16"/>
        </w:rPr>
        <w:t xml:space="preserve"> between the military and intelligence communities </w:t>
      </w:r>
      <w:r w:rsidRPr="00604E37">
        <w:rPr>
          <w:rStyle w:val="StyleBoldUnderline"/>
          <w:b w:val="0"/>
          <w:highlight w:val="cyan"/>
        </w:rPr>
        <w:t xml:space="preserve">over </w:t>
      </w:r>
      <w:r w:rsidRPr="00604E37">
        <w:rPr>
          <w:rStyle w:val="StyleBoldUnderline"/>
          <w:b w:val="0"/>
        </w:rPr>
        <w:t xml:space="preserve">control of </w:t>
      </w:r>
      <w:r w:rsidRPr="00604E37">
        <w:rPr>
          <w:rStyle w:val="StyleBoldUnderline"/>
          <w:b w:val="0"/>
          <w:highlight w:val="cyan"/>
        </w:rPr>
        <w:t>cyberattacks, advisory</w:t>
      </w:r>
      <w:r w:rsidRPr="00604E37">
        <w:rPr>
          <w:sz w:val="16"/>
          <w:highlight w:val="cyan"/>
        </w:rPr>
        <w:t xml:space="preserve"> </w:t>
      </w:r>
      <w:r w:rsidRPr="00604E37">
        <w:rPr>
          <w:sz w:val="16"/>
        </w:rPr>
        <w:t xml:space="preserve">and adjudicatory </w:t>
      </w:r>
      <w:r w:rsidRPr="00604E37">
        <w:rPr>
          <w:rStyle w:val="StyleBoldUnderline"/>
          <w:b w:val="0"/>
          <w:highlight w:val="cyan"/>
        </w:rPr>
        <w:t>bodies</w:t>
      </w:r>
      <w:r w:rsidRPr="00604E37">
        <w:rPr>
          <w:sz w:val="16"/>
          <w:highlight w:val="cyan"/>
        </w:rPr>
        <w:t xml:space="preserve"> </w:t>
      </w:r>
      <w:r w:rsidRPr="00604E37">
        <w:rPr>
          <w:sz w:val="16"/>
        </w:rPr>
        <w:t xml:space="preserve">such as the Office of Legal Counsel </w:t>
      </w:r>
      <w:r w:rsidRPr="00604E37">
        <w:rPr>
          <w:rStyle w:val="StyleBoldUnderline"/>
          <w:b w:val="0"/>
          <w:highlight w:val="cyan"/>
        </w:rPr>
        <w:t xml:space="preserve">can play a </w:t>
      </w:r>
      <w:r w:rsidRPr="00604E37">
        <w:rPr>
          <w:rStyle w:val="StyleBoldUnderline"/>
          <w:b w:val="0"/>
        </w:rPr>
        <w:t xml:space="preserve">constructive </w:t>
      </w:r>
      <w:r w:rsidRPr="00604E37">
        <w:rPr>
          <w:rStyle w:val="StyleBoldUnderline"/>
          <w:b w:val="0"/>
          <w:highlight w:val="cyan"/>
        </w:rPr>
        <w:t>role</w:t>
      </w:r>
      <w:r w:rsidRPr="00604E37">
        <w:rPr>
          <w:sz w:val="16"/>
        </w:rPr>
        <w:t xml:space="preserve">. n153 </w:t>
      </w:r>
      <w:r w:rsidRPr="00604E37">
        <w:rPr>
          <w:rStyle w:val="Emphasis"/>
          <w:b w:val="0"/>
        </w:rPr>
        <w:t>Even on an issue such as the best legal regime to govern cyberattacks, which is essentially</w:t>
      </w:r>
      <w:r w:rsidRPr="00604E37">
        <w:rPr>
          <w:sz w:val="16"/>
        </w:rPr>
        <w:t xml:space="preserve">  [*449]  </w:t>
      </w:r>
      <w:r w:rsidRPr="00604E37">
        <w:rPr>
          <w:rStyle w:val="Emphasis"/>
          <w:b w:val="0"/>
        </w:rPr>
        <w:t>a policy choice, the friction between different competing agencies</w:t>
      </w:r>
      <w:r w:rsidRPr="00604E37">
        <w:rPr>
          <w:sz w:val="16"/>
        </w:rPr>
        <w:t xml:space="preserve"> itself </w:t>
      </w:r>
      <w:r w:rsidRPr="00604E37">
        <w:rPr>
          <w:rStyle w:val="Emphasis"/>
          <w:b w:val="0"/>
        </w:rPr>
        <w:t>can serve a checking function</w:t>
      </w:r>
      <w:r w:rsidRPr="00604E37">
        <w:rPr>
          <w:sz w:val="16"/>
        </w:rPr>
        <w:t>. n154</w:t>
      </w:r>
    </w:p>
    <w:p w:rsidR="00F57EE2" w:rsidRDefault="00F57EE2" w:rsidP="00F57EE2"/>
    <w:p w:rsidR="00F57EE2" w:rsidRDefault="00F57EE2" w:rsidP="00F57EE2">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rsidR="00F57EE2" w:rsidRDefault="00F57EE2" w:rsidP="00F57EE2">
      <w:r>
        <w:rPr>
          <w:b/>
          <w:bCs/>
        </w:rPr>
        <w:t>POSNER &amp; VERMEULE 2006</w:t>
      </w:r>
      <w:r>
        <w:t xml:space="preserve"> --- *Prof of Law at U Chicago, AND ** Prof of Law at Harvard (9/19/2006, Eric A. Posner &amp; Adrian Vermeule, “The Credible Executive,” </w:t>
      </w:r>
      <w:hyperlink r:id="rId27" w:history="1">
        <w:r>
          <w:rPr>
            <w:rStyle w:val="Hyperlink"/>
          </w:rPr>
          <w:t>http://papers.ssrn.com/sol3/papers.cfm?abstract_id=931501)</w:t>
        </w:r>
      </w:hyperlink>
      <w:r>
        <w:t>)</w:t>
      </w:r>
    </w:p>
    <w:p w:rsidR="00F57EE2" w:rsidRDefault="00F57EE2" w:rsidP="00F57EE2"/>
    <w:p w:rsidR="00F57EE2" w:rsidRDefault="00F57EE2" w:rsidP="00F57EE2">
      <w:pPr>
        <w:rPr>
          <w:sz w:val="12"/>
        </w:rPr>
      </w:pPr>
      <w:r>
        <w:rPr>
          <w:sz w:val="12"/>
        </w:rPr>
        <w:t>IV. Executive Signaling: Law and Mechanisms</w:t>
      </w:r>
    </w:p>
    <w:p w:rsidR="00F57EE2" w:rsidRDefault="00F57EE2" w:rsidP="00F57EE2">
      <w:pPr>
        <w:rPr>
          <w:b/>
          <w:bCs/>
          <w:u w:val="single"/>
        </w:rPr>
      </w:pPr>
      <w:r>
        <w:rPr>
          <w:sz w:val="12"/>
        </w:rPr>
        <w:t xml:space="preserve">We suggest that </w:t>
      </w:r>
      <w:r w:rsidRPr="00C95550">
        <w:rPr>
          <w:rStyle w:val="StyleBoldUnderline"/>
          <w:highlight w:val="cyan"/>
        </w:rPr>
        <w:t>the executive’s credibility problem can be solved by</w:t>
      </w:r>
      <w:r>
        <w:rPr>
          <w:rStyle w:val="StyleBoldUnderline"/>
        </w:rPr>
        <w:t xml:space="preserve"> second-order mechanisms of </w:t>
      </w:r>
      <w:r>
        <w:rPr>
          <w:rStyle w:val="StyleBoldUnderline"/>
          <w:bdr w:val="single" w:sz="4" w:space="0" w:color="auto" w:frame="1"/>
        </w:rPr>
        <w:t xml:space="preserve">executive </w:t>
      </w:r>
      <w:r w:rsidRPr="00C95550">
        <w:rPr>
          <w:rStyle w:val="StyleBoldUnderline"/>
          <w:highlight w:val="cyan"/>
          <w:bdr w:val="single" w:sz="4" w:space="0" w:color="auto" w:frame="1"/>
        </w:rPr>
        <w:t>signaling</w:t>
      </w:r>
      <w:r>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Pr>
          <w:rStyle w:val="StyleBoldUnderline"/>
        </w:rPr>
        <w:t xml:space="preserve">an important subset involve executive </w:t>
      </w:r>
      <w:r w:rsidRPr="00C95550">
        <w:rPr>
          <w:rStyle w:val="StyleBoldUnderline"/>
          <w:highlight w:val="cyan"/>
          <w:bdr w:val="single" w:sz="4" w:space="0" w:color="auto" w:frame="1"/>
        </w:rPr>
        <w:t>self-binding</w:t>
      </w:r>
      <w:r w:rsidRPr="00C95550">
        <w:rPr>
          <w:rStyle w:val="StyleBoldUnderline"/>
          <w:highlight w:val="cyan"/>
        </w:rPr>
        <w:t xml:space="preserve">, </w:t>
      </w:r>
      <w:r>
        <w:rPr>
          <w:rStyle w:val="StyleBoldUnderline"/>
        </w:rPr>
        <w:t xml:space="preserve">whereby executives commit themselves to a course of action that </w:t>
      </w:r>
      <w:r w:rsidRPr="00C95550">
        <w:rPr>
          <w:rStyle w:val="StyleBoldUnderline"/>
          <w:highlight w:val="cyan"/>
        </w:rPr>
        <w:t>would impose higher costs on ill-motivated actors</w:t>
      </w:r>
      <w:r>
        <w:rPr>
          <w:rStyle w:val="StyleBoldUnderline"/>
        </w:rPr>
        <w:t>. Commitments themselves have value as signals of benign motivations.</w:t>
      </w:r>
    </w:p>
    <w:p w:rsidR="00F57EE2" w:rsidRDefault="00F57EE2" w:rsidP="00F57EE2">
      <w:pPr>
        <w:rPr>
          <w:sz w:val="12"/>
        </w:rPr>
      </w:pPr>
      <w:r>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Pr>
          <w:rStyle w:val="StyleBoldUnderline"/>
        </w:rPr>
        <w:t>We are</w:t>
      </w:r>
      <w:r>
        <w:rPr>
          <w:sz w:val="12"/>
        </w:rPr>
        <w:t xml:space="preserve"> not </w:t>
      </w:r>
      <w:r>
        <w:rPr>
          <w:rStyle w:val="StyleBoldUnderline"/>
        </w:rPr>
        <w:t>concerned</w:t>
      </w:r>
      <w:r>
        <w:rPr>
          <w:sz w:val="12"/>
        </w:rPr>
        <w:t xml:space="preserve"> with binding the president so that he cannot abuse his powers, but with </w:t>
      </w:r>
      <w:r>
        <w:rPr>
          <w:rStyle w:val="StyleBoldUnderline"/>
        </w:rPr>
        <w:t>how he might bind himself or take other actions that enhance his credibility, so that he can generate support from the public and other members of the government.</w:t>
      </w:r>
    </w:p>
    <w:p w:rsidR="00F57EE2" w:rsidRDefault="00F57EE2" w:rsidP="00F57EE2">
      <w:pPr>
        <w:rPr>
          <w:sz w:val="12"/>
        </w:rPr>
      </w:pPr>
      <w:r>
        <w:rPr>
          <w:sz w:val="12"/>
        </w:rPr>
        <w:t xml:space="preserve">Furthermore, </w:t>
      </w:r>
      <w:r>
        <w:rPr>
          <w:rStyle w:val="StyleBoldUnderline"/>
        </w:rPr>
        <w:t>our question is subconstitutional; it is whether a well-motivated executive, acting within an established set of constitutional and statutory rules, can use signaling to generate public trust</w:t>
      </w:r>
      <w:r>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F57EE2" w:rsidRDefault="00F57EE2" w:rsidP="00F57EE2">
      <w:pPr>
        <w:rPr>
          <w:sz w:val="12"/>
        </w:rPr>
      </w:pPr>
      <w:r>
        <w:rPr>
          <w:sz w:val="12"/>
        </w:rPr>
        <w:t>We begin with some relevant law; then examine a set of possible mechanisms, emphasizing both the conditions under which they might succeed and the conditions under which they might not; and then examine the costs of credibility.</w:t>
      </w:r>
    </w:p>
    <w:p w:rsidR="00F57EE2" w:rsidRDefault="00F57EE2" w:rsidP="00F57EE2">
      <w:pPr>
        <w:rPr>
          <w:sz w:val="12"/>
        </w:rPr>
      </w:pPr>
      <w:r>
        <w:rPr>
          <w:sz w:val="12"/>
        </w:rPr>
        <w:t>A. A Preliminary Note on Law and Self-Binding</w:t>
      </w:r>
    </w:p>
    <w:p w:rsidR="00F57EE2" w:rsidRDefault="00F57EE2" w:rsidP="00F57EE2">
      <w:pPr>
        <w:rPr>
          <w:b/>
          <w:bCs/>
          <w:u w:val="single"/>
        </w:rPr>
      </w:pPr>
      <w:r>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Pr>
          <w:rStyle w:val="StyleBoldUnderline"/>
        </w:rPr>
        <w:t>The legal authority to establish a new status quo allows a president to create inertia or political constraints that will affect his own future choices.</w:t>
      </w:r>
      <w:r>
        <w:rPr>
          <w:sz w:val="12"/>
        </w:rPr>
        <w:t xml:space="preserve"> In a practical sense, </w:t>
      </w:r>
      <w:r w:rsidRPr="00C95550">
        <w:rPr>
          <w:rStyle w:val="StyleBoldUnderline"/>
          <w:highlight w:val="cyan"/>
        </w:rPr>
        <w:t>presidents,</w:t>
      </w:r>
      <w:r>
        <w:rPr>
          <w:rStyle w:val="StyleBoldUnderline"/>
        </w:rPr>
        <w:t xml:space="preserve"> like legislatures, </w:t>
      </w:r>
      <w:r w:rsidRPr="00C95550">
        <w:rPr>
          <w:rStyle w:val="StyleBoldUnderline"/>
          <w:highlight w:val="cyan"/>
        </w:rPr>
        <w:t xml:space="preserve">have </w:t>
      </w:r>
      <w:r w:rsidRPr="00C95550">
        <w:rPr>
          <w:rStyle w:val="StyleBoldUnderline"/>
          <w:highlight w:val="cyan"/>
          <w:bdr w:val="single" w:sz="4" w:space="0" w:color="auto" w:frame="1"/>
        </w:rPr>
        <w:t>great de facto power</w:t>
      </w:r>
      <w:r w:rsidRPr="00C95550">
        <w:rPr>
          <w:rStyle w:val="StyleBoldUnderline"/>
          <w:highlight w:val="cyan"/>
        </w:rPr>
        <w:t xml:space="preserve"> to</w:t>
      </w:r>
      <w:r>
        <w:rPr>
          <w:rStyle w:val="StyleBoldUnderline"/>
        </w:rPr>
        <w:t xml:space="preserve"> adopt policies that </w:t>
      </w:r>
      <w:r w:rsidRPr="00C95550">
        <w:rPr>
          <w:rStyle w:val="StyleBoldUnderline"/>
          <w:highlight w:val="cyan"/>
        </w:rPr>
        <w:t xml:space="preserve">shape the </w:t>
      </w:r>
      <w:r>
        <w:rPr>
          <w:rStyle w:val="StyleBoldUnderline"/>
        </w:rPr>
        <w:t xml:space="preserve">legal </w:t>
      </w:r>
      <w:r w:rsidRPr="00C95550">
        <w:rPr>
          <w:rStyle w:val="StyleBoldUnderline"/>
          <w:highlight w:val="cyan"/>
        </w:rPr>
        <w:t>landscape for the future</w:t>
      </w:r>
      <w:r w:rsidRPr="00C95550">
        <w:rPr>
          <w:b/>
          <w:highlight w:val="cyan"/>
        </w:rPr>
        <w:t>.</w:t>
      </w:r>
      <w:r w:rsidRPr="00C95550">
        <w:rPr>
          <w:sz w:val="12"/>
          <w:highlight w:val="cyan"/>
        </w:rPr>
        <w:t xml:space="preserve"> </w:t>
      </w:r>
      <w:r w:rsidRPr="00C95550">
        <w:rPr>
          <w:rStyle w:val="StyleBoldUnderline"/>
          <w:highlight w:val="cyan"/>
        </w:rPr>
        <w:t>A president might commit himself to</w:t>
      </w:r>
      <w:r>
        <w:rPr>
          <w:sz w:val="12"/>
        </w:rPr>
        <w:t xml:space="preserve"> a long-term project of defense procurement or infrastructure or foreign policy, </w:t>
      </w:r>
      <w:r>
        <w:rPr>
          <w:rStyle w:val="StyleBoldUnderline"/>
        </w:rPr>
        <w:t xml:space="preserve">narrowing his own </w:t>
      </w:r>
      <w:r w:rsidRPr="00C95550">
        <w:rPr>
          <w:rStyle w:val="StyleBoldUnderline"/>
          <w:highlight w:val="cyan"/>
        </w:rPr>
        <w:t xml:space="preserve">future choices and generating new </w:t>
      </w:r>
      <w:r>
        <w:rPr>
          <w:rStyle w:val="StyleBoldUnderline"/>
        </w:rPr>
        <w:t xml:space="preserve">political </w:t>
      </w:r>
      <w:r w:rsidRPr="00C95550">
        <w:rPr>
          <w:rStyle w:val="StyleBoldUnderline"/>
          <w:highlight w:val="cyan"/>
        </w:rPr>
        <w:t xml:space="preserve">coalitions that will </w:t>
      </w:r>
      <w:r>
        <w:rPr>
          <w:rStyle w:val="StyleBoldUnderline"/>
        </w:rPr>
        <w:t xml:space="preserve">act to </w:t>
      </w:r>
      <w:r w:rsidRPr="00C95550">
        <w:rPr>
          <w:rStyle w:val="StyleBoldUnderline"/>
          <w:highlight w:val="cyan"/>
          <w:bdr w:val="single" w:sz="4" w:space="0" w:color="auto" w:frame="1"/>
        </w:rPr>
        <w:t>defend the new rules</w:t>
      </w:r>
      <w:r w:rsidRPr="00C95550">
        <w:rPr>
          <w:rStyle w:val="StyleBoldUnderline"/>
          <w:highlight w:val="cyan"/>
        </w:rPr>
        <w:t xml:space="preserve"> </w:t>
      </w:r>
      <w:r>
        <w:rPr>
          <w:rStyle w:val="StyleBoldUnderline"/>
        </w:rPr>
        <w:t>or policies.</w:t>
      </w:r>
    </w:p>
    <w:p w:rsidR="00F57EE2" w:rsidRDefault="00F57EE2" w:rsidP="00F57EE2">
      <w:pPr>
        <w:rPr>
          <w:sz w:val="12"/>
        </w:rPr>
      </w:pPr>
      <w:r>
        <w:rPr>
          <w:sz w:val="12"/>
        </w:rPr>
        <w:t>More schematically, we may speak of formal and informal means of self-binding:</w:t>
      </w:r>
    </w:p>
    <w:p w:rsidR="00F57EE2" w:rsidRDefault="00F57EE2" w:rsidP="00F57EE2">
      <w:pPr>
        <w:rPr>
          <w:sz w:val="12"/>
        </w:rPr>
      </w:pPr>
      <w:r>
        <w:rPr>
          <w:sz w:val="12"/>
        </w:rPr>
        <w:t xml:space="preserve">(1) </w:t>
      </w:r>
      <w:r w:rsidRPr="00C95550">
        <w:rPr>
          <w:rStyle w:val="StyleBoldUnderline"/>
          <w:highlight w:val="cyan"/>
        </w:rPr>
        <w:t>The president might use formal means to bind himself</w:t>
      </w:r>
      <w:r>
        <w:rPr>
          <w:rStyle w:val="StyleBoldUnderline"/>
        </w:rPr>
        <w:t xml:space="preserve">. This is possible </w:t>
      </w:r>
      <w:r w:rsidRPr="00C95550">
        <w:rPr>
          <w:rStyle w:val="StyleBoldUnderline"/>
          <w:highlight w:val="cyan"/>
        </w:rPr>
        <w:t>in the sense that an</w:t>
      </w:r>
      <w:r>
        <w:rPr>
          <w:rStyle w:val="StyleBoldUnderline"/>
        </w:rPr>
        <w:t xml:space="preserve"> </w:t>
      </w:r>
      <w:r w:rsidRPr="00C95550">
        <w:rPr>
          <w:rStyle w:val="StyleBoldUnderline"/>
          <w:highlight w:val="cyan"/>
        </w:rPr>
        <w:t>executive order</w:t>
      </w:r>
      <w:r>
        <w:rPr>
          <w:sz w:val="12"/>
        </w:rPr>
        <w:t xml:space="preserve">, if otherwise valid, </w:t>
      </w:r>
      <w:r w:rsidRPr="00C95550">
        <w:rPr>
          <w:rStyle w:val="StyleBoldUnderline"/>
          <w:highlight w:val="cyan"/>
        </w:rPr>
        <w:t>legally binds the president</w:t>
      </w:r>
      <w:r>
        <w:rPr>
          <w:sz w:val="12"/>
        </w:rPr>
        <w:t xml:space="preserve"> while it is in effect and may be enforced by the courts. It is not possible in the sense that the president can always repeal the executive order if he can bear the political and reputational costs of doing so.</w:t>
      </w:r>
    </w:p>
    <w:p w:rsidR="00F57EE2" w:rsidRDefault="00F57EE2" w:rsidP="00F57EE2">
      <w:pPr>
        <w:rPr>
          <w:sz w:val="12"/>
        </w:rPr>
      </w:pPr>
      <w:r>
        <w:rPr>
          <w:sz w:val="12"/>
        </w:rPr>
        <w:t xml:space="preserve">(2) </w:t>
      </w:r>
      <w:r w:rsidRPr="00C95550">
        <w:rPr>
          <w:rStyle w:val="StyleBoldUnderline"/>
          <w:highlight w:val="cyan"/>
        </w:rPr>
        <w:t>The president might use informal means</w:t>
      </w:r>
      <w:r>
        <w:rPr>
          <w:rStyle w:val="StyleBoldUnderline"/>
        </w:rPr>
        <w:t xml:space="preserve"> to bind himself.</w:t>
      </w:r>
      <w:r>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Pr>
          <w:rStyle w:val="StyleBoldUnderline"/>
        </w:rPr>
        <w:t xml:space="preserve">Just as a dessert addict might announce to his friends that he is going on a no-dessert diet in order to raise the reputational costs of backsliding and thus commit himself, so too </w:t>
      </w:r>
      <w:r w:rsidRPr="00C95550">
        <w:rPr>
          <w:rStyle w:val="StyleBoldUnderline"/>
          <w:highlight w:val="cyan"/>
        </w:rPr>
        <w:t xml:space="preserve">the repeal of an executive order may be seen as a </w:t>
      </w:r>
      <w:r w:rsidRPr="00C95550">
        <w:rPr>
          <w:rStyle w:val="StyleBoldUnderline"/>
          <w:highlight w:val="cyan"/>
          <w:bdr w:val="single" w:sz="4" w:space="0" w:color="auto" w:frame="1"/>
        </w:rPr>
        <w:t>breach of faith</w:t>
      </w:r>
      <w:r w:rsidRPr="00C95550">
        <w:rPr>
          <w:rStyle w:val="StyleBoldUnderline"/>
          <w:highlight w:val="cyan"/>
        </w:rPr>
        <w:t xml:space="preserve"> </w:t>
      </w:r>
      <w:r>
        <w:rPr>
          <w:rStyle w:val="StyleBoldUnderline"/>
        </w:rPr>
        <w:t>even if no other institution ever enforces it.</w:t>
      </w:r>
    </w:p>
    <w:p w:rsidR="00F57EE2" w:rsidRDefault="00F57EE2" w:rsidP="00F57EE2">
      <w:pPr>
        <w:rPr>
          <w:rStyle w:val="StyleBoldUnderline"/>
        </w:rPr>
      </w:pPr>
      <w:r>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C95550">
        <w:rPr>
          <w:rStyle w:val="StyleBoldUnderline"/>
          <w:highlight w:val="cyan"/>
        </w:rPr>
        <w:t>So long as policies are deliberately chosen with a view to generating credibility, and do so by constraining the president’s own future choices</w:t>
      </w:r>
      <w:r>
        <w:rPr>
          <w:rStyle w:val="StyleBoldUnderline"/>
        </w:rPr>
        <w:t xml:space="preserve"> in ways that impose greater costs on ill-motivated presidents than on well-motivated ones, </w:t>
      </w:r>
      <w:r w:rsidRPr="00C95550">
        <w:rPr>
          <w:rStyle w:val="StyleBoldUnderline"/>
          <w:highlight w:val="cyan"/>
        </w:rPr>
        <w:t xml:space="preserve">it does not matter whether the </w:t>
      </w:r>
      <w:r w:rsidRPr="00C95550">
        <w:rPr>
          <w:rStyle w:val="StyleBoldUnderline"/>
          <w:highlight w:val="cyan"/>
          <w:bdr w:val="single" w:sz="4" w:space="0" w:color="auto" w:frame="1"/>
        </w:rPr>
        <w:t>constraint is formal or informal</w:t>
      </w:r>
      <w:r>
        <w:rPr>
          <w:rStyle w:val="StyleBoldUnderline"/>
        </w:rPr>
        <w:t>.</w:t>
      </w:r>
    </w:p>
    <w:p w:rsidR="00F57EE2" w:rsidRDefault="00F57EE2" w:rsidP="00F57EE2">
      <w:pPr>
        <w:rPr>
          <w:sz w:val="12"/>
        </w:rPr>
      </w:pPr>
      <w:r>
        <w:rPr>
          <w:sz w:val="12"/>
        </w:rPr>
        <w:t>B. Mechanisms</w:t>
      </w:r>
    </w:p>
    <w:p w:rsidR="00F57EE2" w:rsidRDefault="00F57EE2" w:rsidP="00F57EE2">
      <w:pPr>
        <w:rPr>
          <w:sz w:val="12"/>
        </w:rPr>
      </w:pPr>
      <w:r>
        <w:rPr>
          <w:sz w:val="12"/>
        </w:rPr>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F57EE2" w:rsidRDefault="00F57EE2" w:rsidP="00F57EE2">
      <w:pPr>
        <w:rPr>
          <w:sz w:val="12"/>
        </w:rPr>
      </w:pPr>
      <w:r>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F57EE2" w:rsidRDefault="00F57EE2" w:rsidP="00F57EE2">
      <w:pPr>
        <w:rPr>
          <w:sz w:val="12"/>
        </w:rPr>
      </w:pPr>
      <w:r>
        <w:rPr>
          <w:sz w:val="12"/>
        </w:rPr>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rsidR="00F57EE2" w:rsidRDefault="00F57EE2" w:rsidP="00F57EE2">
      <w:pPr>
        <w:rPr>
          <w:sz w:val="12"/>
        </w:rPr>
      </w:pPr>
      <w:r>
        <w:rPr>
          <w:sz w:val="12"/>
        </w:rPr>
        <w:t xml:space="preserve">Independent commissions. We now turn to some conceptually coherent mechanisms of executive signaling. Somewhat analogously to Katyal’s idea of the internal separation of powers, </w:t>
      </w:r>
      <w:r>
        <w:rPr>
          <w:rStyle w:val="StyleBoldUnderline"/>
        </w:rPr>
        <w:t>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w:t>
      </w:r>
      <w:r>
        <w:rPr>
          <w:sz w:val="12"/>
        </w:rPr>
        <w:t>82</w:t>
      </w:r>
    </w:p>
    <w:p w:rsidR="00F57EE2" w:rsidRDefault="00F57EE2" w:rsidP="00F57EE2">
      <w:pPr>
        <w:rPr>
          <w:sz w:val="12"/>
        </w:rPr>
      </w:pPr>
      <w:r>
        <w:rPr>
          <w:sz w:val="12"/>
        </w:rPr>
        <w:t xml:space="preserve">We add to this familiar process the idea that </w:t>
      </w:r>
      <w:r w:rsidRPr="00C95550">
        <w:rPr>
          <w:rStyle w:val="StyleBoldUnderline"/>
          <w:highlight w:val="cyan"/>
        </w:rPr>
        <w:t xml:space="preserve">the President might </w:t>
      </w:r>
      <w:r w:rsidRPr="00C95550">
        <w:rPr>
          <w:rStyle w:val="StyleBoldUnderline"/>
          <w:highlight w:val="cyan"/>
          <w:bdr w:val="single" w:sz="4" w:space="0" w:color="auto" w:frame="1"/>
        </w:rPr>
        <w:t>gain credibility</w:t>
      </w:r>
      <w:r w:rsidRPr="00C95550">
        <w:rPr>
          <w:rStyle w:val="StyleBoldUnderline"/>
          <w:highlight w:val="cyan"/>
        </w:rPr>
        <w:t xml:space="preserve"> by publicly committing </w:t>
      </w:r>
      <w:r>
        <w:rPr>
          <w:rStyle w:val="StyleBoldUnderline"/>
        </w:rPr>
        <w:t xml:space="preserve">or binding himself </w:t>
      </w:r>
      <w:r w:rsidRPr="00C95550">
        <w:rPr>
          <w:rStyle w:val="StyleBoldUnderline"/>
          <w:highlight w:val="cyan"/>
        </w:rPr>
        <w:t xml:space="preserve">to </w:t>
      </w:r>
      <w:r>
        <w:rPr>
          <w:rStyle w:val="StyleBoldUnderline"/>
        </w:rPr>
        <w:t xml:space="preserve">give the </w:t>
      </w:r>
      <w:r w:rsidRPr="00C95550">
        <w:rPr>
          <w:rStyle w:val="StyleBoldUnderline"/>
          <w:highlight w:val="cyan"/>
        </w:rPr>
        <w:t>commission authority</w:t>
      </w:r>
      <w:r>
        <w:rPr>
          <w:rStyle w:val="StyleBoldUnderline"/>
        </w:rPr>
        <w:t xml:space="preserve"> on some dimension. The president might publicly promise to follow the recommendations of such a commission, </w:t>
      </w:r>
      <w:r w:rsidRPr="00C95550">
        <w:rPr>
          <w:rStyle w:val="StyleBoldUnderline"/>
          <w:highlight w:val="cyan"/>
        </w:rPr>
        <w:t>or</w:t>
      </w:r>
      <w:r>
        <w:rPr>
          <w:rStyle w:val="StyleBoldUnderline"/>
        </w:rPr>
        <w:t xml:space="preserve"> to </w:t>
      </w:r>
      <w:r w:rsidRPr="00C95550">
        <w:rPr>
          <w:rStyle w:val="StyleBoldUnderline"/>
          <w:highlight w:val="cyan"/>
        </w:rPr>
        <w:t>allow the commission to exercise de facto veto power</w:t>
      </w:r>
      <w:r>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sidRPr="00C95550">
        <w:rPr>
          <w:rStyle w:val="StyleBoldUnderline"/>
          <w:highlight w:val="cyan"/>
        </w:rPr>
        <w:t>commitments</w:t>
      </w:r>
      <w:r>
        <w:rPr>
          <w:rStyle w:val="StyleBoldUnderline"/>
        </w:rPr>
        <w:t xml:space="preserve">, which </w:t>
      </w:r>
      <w:r w:rsidRPr="00C95550">
        <w:rPr>
          <w:rStyle w:val="StyleBoldUnderline"/>
          <w:highlight w:val="cyan"/>
        </w:rPr>
        <w:t>raise the costs of wiggling out</w:t>
      </w:r>
      <w:r>
        <w:rPr>
          <w:rStyle w:val="StyleBoldUnderline"/>
        </w:rPr>
        <w:t xml:space="preserve"> even if they do not completely prevent it.</w:t>
      </w:r>
    </w:p>
    <w:p w:rsidR="00F57EE2" w:rsidRDefault="00F57EE2" w:rsidP="00F57EE2">
      <w:pPr>
        <w:rPr>
          <w:sz w:val="12"/>
        </w:rPr>
      </w:pPr>
      <w:r>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F57EE2" w:rsidRDefault="00F57EE2" w:rsidP="00F57EE2">
      <w:pPr>
        <w:rPr>
          <w:sz w:val="12"/>
        </w:rPr>
      </w:pPr>
      <w:r>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F57EE2" w:rsidRDefault="00F57EE2" w:rsidP="00F57EE2">
      <w:pPr>
        <w:rPr>
          <w:sz w:val="12"/>
        </w:rPr>
      </w:pPr>
      <w:r>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F57EE2" w:rsidRDefault="00F57EE2" w:rsidP="00F57EE2">
      <w:pPr>
        <w:rPr>
          <w:sz w:val="12"/>
        </w:rPr>
      </w:pPr>
      <w:r>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F57EE2" w:rsidRDefault="00F57EE2" w:rsidP="00F57EE2">
      <w:pPr>
        <w:rPr>
          <w:sz w:val="12"/>
        </w:rPr>
      </w:pPr>
      <w:r>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F57EE2" w:rsidRDefault="00F57EE2" w:rsidP="00F57EE2">
      <w:pPr>
        <w:rPr>
          <w:sz w:val="12"/>
        </w:rPr>
      </w:pPr>
      <w:r>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F57EE2" w:rsidRDefault="00F57EE2" w:rsidP="00F57EE2">
      <w:pPr>
        <w:rPr>
          <w:sz w:val="12"/>
        </w:rPr>
      </w:pPr>
      <w:r>
        <w:rPr>
          <w:sz w:val="12"/>
        </w:rPr>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F57EE2" w:rsidRDefault="00F57EE2" w:rsidP="00F57EE2">
      <w:pPr>
        <w:rPr>
          <w:sz w:val="12"/>
        </w:rPr>
      </w:pPr>
      <w:r>
        <w:rPr>
          <w:sz w:val="12"/>
        </w:rPr>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F57EE2" w:rsidRDefault="00F57EE2" w:rsidP="00F57EE2">
      <w:pPr>
        <w:rPr>
          <w:sz w:val="12"/>
        </w:rPr>
      </w:pPr>
      <w:r>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F57EE2" w:rsidRDefault="00F57EE2" w:rsidP="00F57EE2">
      <w:pPr>
        <w:rPr>
          <w:b/>
          <w:bCs/>
          <w:u w:val="single"/>
        </w:rPr>
      </w:pPr>
      <w:r>
        <w:rPr>
          <w:sz w:val="12"/>
        </w:rPr>
        <w:t xml:space="preserve">Transparency. </w:t>
      </w:r>
      <w:r w:rsidRPr="00C95550">
        <w:rPr>
          <w:rStyle w:val="StyleBoldUnderline"/>
          <w:highlight w:val="cyan"/>
        </w:rPr>
        <w:t>The well-motivated executive might commit to transparency</w:t>
      </w:r>
      <w:r>
        <w:rPr>
          <w:rStyle w:val="StyleBoldUnderline"/>
        </w:rPr>
        <w:t>, as a way to reduce the costs to outsiders of monitoring his actions</w:t>
      </w:r>
      <w:r>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C95550">
        <w:rPr>
          <w:rStyle w:val="StyleBoldUnderline"/>
          <w:highlight w:val="cyan"/>
        </w:rPr>
        <w:t>The public will know</w:t>
      </w:r>
      <w:r>
        <w:rPr>
          <w:rStyle w:val="StyleBoldUnderline"/>
        </w:rPr>
        <w:t xml:space="preserve"> that only </w:t>
      </w:r>
      <w:r w:rsidRPr="00C95550">
        <w:rPr>
          <w:rStyle w:val="StyleBoldUnderline"/>
          <w:highlight w:val="cyan"/>
        </w:rPr>
        <w:t>a well-motivated executive would promise transparency</w:t>
      </w:r>
      <w:r>
        <w:rPr>
          <w:rStyle w:val="StyleBoldUnderline"/>
        </w:rPr>
        <w:t xml:space="preserve"> in the first place, </w:t>
      </w:r>
      <w:r w:rsidRPr="00C95550">
        <w:rPr>
          <w:rStyle w:val="StyleBoldUnderline"/>
          <w:highlight w:val="cyan"/>
        </w:rPr>
        <w:t>and</w:t>
      </w:r>
      <w:r>
        <w:rPr>
          <w:rStyle w:val="StyleBoldUnderline"/>
        </w:rPr>
        <w:t xml:space="preserve"> the public </w:t>
      </w:r>
      <w:r w:rsidRPr="00C95550">
        <w:rPr>
          <w:rStyle w:val="StyleBoldUnderline"/>
          <w:highlight w:val="cyan"/>
        </w:rPr>
        <w:t>can</w:t>
      </w:r>
      <w:r>
        <w:rPr>
          <w:rStyle w:val="StyleBoldUnderline"/>
        </w:rPr>
        <w:t xml:space="preserve"> therefore </w:t>
      </w:r>
      <w:r w:rsidRPr="00C95550">
        <w:rPr>
          <w:rStyle w:val="StyleBoldUnderline"/>
          <w:highlight w:val="cyan"/>
        </w:rPr>
        <w:t>draw</w:t>
      </w:r>
      <w:r>
        <w:rPr>
          <w:rStyle w:val="StyleBoldUnderline"/>
        </w:rPr>
        <w:t xml:space="preserve"> an </w:t>
      </w:r>
      <w:r w:rsidRPr="00C95550">
        <w:rPr>
          <w:rStyle w:val="StyleBoldUnderline"/>
          <w:highlight w:val="cyan"/>
        </w:rPr>
        <w:t>inference to credibility.</w:t>
      </w:r>
    </w:p>
    <w:p w:rsidR="00F57EE2" w:rsidRDefault="00F57EE2" w:rsidP="00F57EE2">
      <w:pPr>
        <w:rPr>
          <w:b/>
          <w:bCs/>
          <w:u w:val="single"/>
        </w:rPr>
      </w:pPr>
      <w:r>
        <w:rPr>
          <w:rStyle w:val="StyleBoldUnderline"/>
        </w:rPr>
        <w:t>Credibility is especially enhanced when transparency is effected through journalists with reputations for integrity or with political preferences opposite to those of the president.</w:t>
      </w:r>
      <w:r>
        <w:rPr>
          <w:sz w:val="12"/>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C95550">
        <w:rPr>
          <w:rStyle w:val="StyleBoldUnderline"/>
          <w:highlight w:val="cyan"/>
        </w:rPr>
        <w:t>the anticipation of future disclosure can have a disciplining effect in the present</w:t>
      </w:r>
      <w:r>
        <w:rPr>
          <w:rStyle w:val="StyleBoldUnderline"/>
        </w:rPr>
        <w:t>. By inviting this disciplining effect, the administration engages in signaling in the present through (the threat of) future transparency.</w:t>
      </w:r>
    </w:p>
    <w:p w:rsidR="00F57EE2" w:rsidRDefault="00F57EE2" w:rsidP="00F57EE2">
      <w:pPr>
        <w:rPr>
          <w:sz w:val="12"/>
        </w:rPr>
      </w:pPr>
      <w:r>
        <w:rPr>
          <w:sz w:val="12"/>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F57EE2" w:rsidRDefault="00F57EE2" w:rsidP="00F57EE2">
      <w:pPr>
        <w:rPr>
          <w:sz w:val="12"/>
          <w:szCs w:val="12"/>
        </w:rPr>
      </w:pPr>
      <w:r>
        <w:rPr>
          <w:sz w:val="12"/>
        </w:rPr>
        <w:t xml:space="preserve">We will take up the costs of credibility shortly.98 In general, however, </w:t>
      </w:r>
      <w:r>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rsidR="00F57EE2" w:rsidRDefault="00F57EE2" w:rsidP="00F57EE2"/>
    <w:p w:rsidR="00F57EE2" w:rsidRDefault="00F57EE2" w:rsidP="00F57EE2"/>
    <w:p w:rsidR="00F57EE2" w:rsidRPr="00697690" w:rsidRDefault="00F57EE2" w:rsidP="00F57EE2">
      <w:pPr>
        <w:pStyle w:val="Heading4"/>
      </w:pPr>
      <w:r w:rsidRPr="00697690">
        <w:t>No accidental launch</w:t>
      </w:r>
    </w:p>
    <w:p w:rsidR="00F57EE2" w:rsidRPr="00782EFB" w:rsidRDefault="00F57EE2" w:rsidP="00F57EE2">
      <w:r w:rsidRPr="00697690">
        <w:rPr>
          <w:rStyle w:val="StyleStyleBold12pt"/>
        </w:rPr>
        <w:t xml:space="preserve">Williscroft </w:t>
      </w:r>
      <w:r>
        <w:rPr>
          <w:rStyle w:val="StyleStyleBold12pt"/>
        </w:rPr>
        <w:t>‘</w:t>
      </w:r>
      <w:r w:rsidRPr="00697690">
        <w:rPr>
          <w:rStyle w:val="StyleStyleBold12pt"/>
        </w:rPr>
        <w:t>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F57EE2" w:rsidRPr="00782EFB" w:rsidRDefault="00F57EE2" w:rsidP="00F57EE2">
      <w:pPr>
        <w:rPr>
          <w:sz w:val="16"/>
        </w:rPr>
      </w:pPr>
    </w:p>
    <w:p w:rsidR="00F57EE2" w:rsidRPr="00697690" w:rsidRDefault="00F57EE2" w:rsidP="00F57EE2">
      <w:pPr>
        <w:rPr>
          <w:rStyle w:val="Emphasis"/>
        </w:rPr>
      </w:pPr>
      <w:r w:rsidRPr="00697690">
        <w:t>I</w:t>
      </w:r>
      <w:r w:rsidRPr="00697690">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4F2AB9">
        <w:rPr>
          <w:rStyle w:val="StyleBoldUnderline"/>
          <w:highlight w:val="yellow"/>
        </w:rPr>
        <w:t>System designers ensured that conditions necessary for a launch could not happen accidentally</w:t>
      </w:r>
      <w:r w:rsidRPr="00697690">
        <w:t xml:space="preserve">. For example, </w:t>
      </w:r>
      <w:r w:rsidRPr="004F2AB9">
        <w:rPr>
          <w:rStyle w:val="StyleBoldUnderline"/>
          <w:highlight w:val="yellow"/>
        </w:rPr>
        <w:t>to launch a missile</w:t>
      </w:r>
      <w:r w:rsidRPr="00697690">
        <w:rPr>
          <w:rStyle w:val="StyleBoldUnderline"/>
        </w:rPr>
        <w:t xml:space="preserve"> from a ballistic missile submarine, </w:t>
      </w:r>
      <w:r w:rsidRPr="004F2AB9">
        <w:rPr>
          <w:rStyle w:val="StyleBoldUnderline"/>
          <w:highlight w:val="yellow"/>
        </w:rPr>
        <w:t>two individuals must insert keys into separate slots on separate decks within a few seconds of each othe</w:t>
      </w:r>
      <w:r w:rsidRPr="004F2AB9">
        <w:rPr>
          <w:highlight w:val="yellow"/>
        </w:rPr>
        <w:t xml:space="preserve">r. </w:t>
      </w:r>
      <w:r w:rsidRPr="004F2AB9">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4F2AB9">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4F2AB9">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4F2AB9">
        <w:rPr>
          <w:rStyle w:val="Emphasis"/>
          <w:highlight w:val="yellow"/>
        </w:rPr>
        <w:t>absolutely nothing is done without following the written guides exactly</w:t>
      </w:r>
      <w:r w:rsidRPr="00697690">
        <w:t xml:space="preserve">, always under two-man control. This even applies to guards. Where nuclear weapons are concerned, a minimum of two guards—always fully in sight of each other—stand duty. </w:t>
      </w:r>
      <w:r w:rsidRPr="004F2AB9">
        <w:rPr>
          <w:rStyle w:val="Emphasis"/>
          <w:highlight w:val="yellow"/>
        </w:rPr>
        <w:t>There is no realistic scenario wherein a nuclear missile can be accidentally launched...ever...under any circumstances...period</w:t>
      </w:r>
      <w:r w:rsidRPr="00697690">
        <w:rPr>
          <w:rStyle w:val="Emphasis"/>
        </w:rPr>
        <w:t xml:space="preserve">! </w:t>
      </w:r>
    </w:p>
    <w:p w:rsidR="00F57EE2" w:rsidRPr="005A7F35" w:rsidRDefault="00F57EE2" w:rsidP="00F57EE2"/>
    <w:p w:rsidR="00F57EE2" w:rsidRDefault="00F57EE2" w:rsidP="00F57EE2"/>
    <w:p w:rsidR="00F57EE2" w:rsidRDefault="00F57EE2" w:rsidP="00F57EE2">
      <w:pPr>
        <w:pStyle w:val="Heading4"/>
      </w:pPr>
      <w:r>
        <w:t>No risk of China offensive cyber operation -  globalization means it not in their self-interest</w:t>
      </w:r>
    </w:p>
    <w:p w:rsidR="00F57EE2" w:rsidRPr="000A102A" w:rsidRDefault="00F57EE2" w:rsidP="00F57EE2">
      <w:r w:rsidRPr="000A102A">
        <w:rPr>
          <w:rStyle w:val="StyleStyleBold12pt"/>
        </w:rPr>
        <w:t>Chou 2/8/11</w:t>
      </w:r>
      <w:r w:rsidRPr="000A102A">
        <w:t xml:space="preserve"> (Ella, Graduate Student in Regional Studies at Harvard Law, "US-China Cyber War Scenario in the Eyes of a</w:t>
      </w:r>
      <w:r>
        <w:t xml:space="preserve"> Chinese Student" The Atlantic)</w:t>
      </w:r>
    </w:p>
    <w:p w:rsidR="00F57EE2" w:rsidRDefault="00F57EE2" w:rsidP="00F57EE2">
      <w:pPr>
        <w:rPr>
          <w:rStyle w:val="StyleBoldUnderline"/>
        </w:rPr>
      </w:pPr>
      <w:r w:rsidRPr="000A102A">
        <w:t xml:space="preserve">In this equation, intent ranges from zero to 100% (100% meaning the country is willing to devote all capability to one mission). Even if China's capability in the cyber arena is increasing, it does not make it a threat to U.S. national security if China does not have the intent to use that capability in an attack against the United States. It would hardly be surprising to learn that China, like all countries with such capabilities, is engaged in cyber espionage. </w:t>
      </w:r>
      <w:r w:rsidRPr="000A102A">
        <w:rPr>
          <w:rStyle w:val="StyleBoldUnderline"/>
          <w:highlight w:val="yellow"/>
        </w:rPr>
        <w:t>But real or threatened attacks</w:t>
      </w:r>
      <w:r w:rsidRPr="000A102A">
        <w:rPr>
          <w:rStyle w:val="StyleBoldUnderline"/>
        </w:rPr>
        <w:t xml:space="preserve"> </w:t>
      </w:r>
      <w:r w:rsidRPr="000A102A">
        <w:t xml:space="preserve">against either U.S. military or the civilian infrastructure </w:t>
      </w:r>
      <w:r w:rsidRPr="000A102A">
        <w:rPr>
          <w:rStyle w:val="StyleBoldUnderline"/>
          <w:highlight w:val="yellow"/>
        </w:rPr>
        <w:t>would not be in China's interests</w:t>
      </w:r>
      <w:r w:rsidRPr="000A102A">
        <w:t xml:space="preserve"> for a variety of reasons: </w:t>
      </w:r>
      <w:r w:rsidRPr="000A102A">
        <w:rPr>
          <w:rStyle w:val="StyleBoldUnderline"/>
          <w:highlight w:val="yellow"/>
        </w:rPr>
        <w:t>the negative effects on trade</w:t>
      </w:r>
      <w:r w:rsidRPr="000A102A">
        <w:t xml:space="preserve"> </w:t>
      </w:r>
      <w:r w:rsidRPr="000A102A">
        <w:rPr>
          <w:rStyle w:val="StyleBoldUnderline"/>
          <w:highlight w:val="yellow"/>
        </w:rPr>
        <w:t>which would have a direct impact on its volatile migrant labor population</w:t>
      </w:r>
      <w:r w:rsidRPr="000A102A">
        <w:t xml:space="preserve">, </w:t>
      </w:r>
      <w:r w:rsidRPr="000A102A">
        <w:rPr>
          <w:rStyle w:val="StyleBoldUnderline"/>
          <w:highlight w:val="yellow"/>
        </w:rPr>
        <w:t>the international backlash that would destroy its</w:t>
      </w:r>
      <w:r w:rsidRPr="000A102A">
        <w:t xml:space="preserve"> hard-earned </w:t>
      </w:r>
      <w:r w:rsidRPr="000A102A">
        <w:rPr>
          <w:rStyle w:val="StyleBoldUnderline"/>
          <w:highlight w:val="yellow"/>
        </w:rPr>
        <w:t>position in the international organizations</w:t>
      </w:r>
      <w:r w:rsidRPr="000A102A">
        <w:t xml:space="preserve"> in which it has strong interests, </w:t>
      </w:r>
      <w:r w:rsidRPr="000A102A">
        <w:rPr>
          <w:rStyle w:val="StyleBoldUnderline"/>
        </w:rPr>
        <w:t xml:space="preserve">not to mention </w:t>
      </w:r>
      <w:r w:rsidRPr="000A102A">
        <w:rPr>
          <w:rStyle w:val="StyleBoldUnderline"/>
          <w:highlight w:val="yellow"/>
        </w:rPr>
        <w:t>the danger of confronting the full weight of U.S. military.</w:t>
      </w:r>
    </w:p>
    <w:p w:rsidR="00F57EE2" w:rsidRPr="005A2D2E" w:rsidRDefault="00F57EE2" w:rsidP="00F57EE2">
      <w:pPr>
        <w:pStyle w:val="Heading4"/>
      </w:pPr>
      <w:r>
        <w:t>Interdependence checks cyber war with China</w:t>
      </w:r>
    </w:p>
    <w:p w:rsidR="00F57EE2" w:rsidRPr="005A2D2E" w:rsidRDefault="00F57EE2" w:rsidP="00F57EE2">
      <w:r w:rsidRPr="005A2D2E">
        <w:rPr>
          <w:rStyle w:val="StyleStyleBold12pt"/>
        </w:rPr>
        <w:t>Austin and Gady 2012</w:t>
      </w:r>
      <w:r w:rsidRPr="005A2D2E">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rsidR="00F57EE2" w:rsidRPr="005A2D2E" w:rsidRDefault="00F57EE2" w:rsidP="00F57EE2"/>
    <w:p w:rsidR="00F57EE2" w:rsidRPr="005A2D2E" w:rsidRDefault="00F57EE2" w:rsidP="00F57EE2">
      <w:pPr>
        <w:rPr>
          <w:sz w:val="16"/>
        </w:rPr>
      </w:pPr>
      <w:r w:rsidRPr="005A2D2E">
        <w:rPr>
          <w:sz w:val="16"/>
        </w:rPr>
        <w:t>That said</w:t>
      </w:r>
      <w:r w:rsidRPr="005A2D2E">
        <w:rPr>
          <w:rStyle w:val="StyleBoldUnderline"/>
        </w:rPr>
        <w:t xml:space="preserve">, the </w:t>
      </w:r>
      <w:r w:rsidRPr="009D0046">
        <w:rPr>
          <w:rStyle w:val="StyleBoldUnderline"/>
          <w:highlight w:val="cyan"/>
        </w:rPr>
        <w:t>two countries’ economies</w:t>
      </w:r>
      <w:r w:rsidRPr="005A2D2E">
        <w:rPr>
          <w:rStyle w:val="StyleBoldUnderline"/>
        </w:rPr>
        <w:t xml:space="preserve">, though very different in many respects, </w:t>
      </w:r>
      <w:r w:rsidRPr="009D0046">
        <w:rPr>
          <w:rStyle w:val="StyleBoldUnderline"/>
          <w:highlight w:val="cyan"/>
        </w:rPr>
        <w:t>are each highly</w:t>
      </w:r>
      <w:r w:rsidRPr="005A2D2E">
        <w:rPr>
          <w:rStyle w:val="StyleBoldUnderline"/>
        </w:rPr>
        <w:t xml:space="preserve"> </w:t>
      </w:r>
      <w:r w:rsidRPr="009D0046">
        <w:rPr>
          <w:rStyle w:val="StyleBoldUnderline"/>
          <w:highlight w:val="cyan"/>
        </w:rPr>
        <w:t>dependent on a global Internet</w:t>
      </w:r>
      <w:r w:rsidRPr="005A2D2E">
        <w:rPr>
          <w:rStyle w:val="StyleBoldUnderline"/>
        </w:rPr>
        <w:t xml:space="preserve"> and shared communications platforms </w:t>
      </w:r>
      <w:r w:rsidRPr="005A2D2E">
        <w:rPr>
          <w:sz w:val="16"/>
        </w:rPr>
        <w:t xml:space="preserve">and hardware. While the Chinese economy is not as dependent on the Internet as the U.S., economy is, the difference between the two is fast shrinking. </w:t>
      </w:r>
      <w:r w:rsidRPr="009D0046">
        <w:rPr>
          <w:rStyle w:val="StyleBoldUnderline"/>
          <w:highlight w:val="cyan"/>
        </w:rPr>
        <w:t>China’s</w:t>
      </w:r>
      <w:r w:rsidRPr="005A2D2E">
        <w:rPr>
          <w:rStyle w:val="StyleBoldUnderline"/>
        </w:rPr>
        <w:t xml:space="preserve"> </w:t>
      </w:r>
      <w:r w:rsidRPr="009D0046">
        <w:rPr>
          <w:rStyle w:val="StyleBoldUnderline"/>
          <w:highlight w:val="cyan"/>
        </w:rPr>
        <w:t>export</w:t>
      </w:r>
      <w:r w:rsidRPr="005A2D2E">
        <w:rPr>
          <w:rStyle w:val="StyleBoldUnderline"/>
        </w:rPr>
        <w:t xml:space="preserve">-driven </w:t>
      </w:r>
      <w:r w:rsidRPr="009D0046">
        <w:rPr>
          <w:rStyle w:val="StyleBoldUnderline"/>
          <w:highlight w:val="cyan"/>
        </w:rPr>
        <w:t xml:space="preserve">economy and </w:t>
      </w:r>
      <w:r w:rsidRPr="009D0046">
        <w:rPr>
          <w:rStyle w:val="StyleBoldUnderline"/>
        </w:rPr>
        <w:t xml:space="preserve">its </w:t>
      </w:r>
      <w:r w:rsidRPr="009D0046">
        <w:rPr>
          <w:rStyle w:val="StyleBoldUnderline"/>
          <w:highlight w:val="cyan"/>
        </w:rPr>
        <w:t>trade</w:t>
      </w:r>
      <w:r w:rsidRPr="005A2D2E">
        <w:rPr>
          <w:rStyle w:val="StyleBoldUnderline"/>
        </w:rPr>
        <w:t xml:space="preserve"> in financial services </w:t>
      </w:r>
      <w:r w:rsidRPr="009D0046">
        <w:rPr>
          <w:rStyle w:val="StyleBoldUnderline"/>
          <w:highlight w:val="cyan"/>
        </w:rPr>
        <w:t>make it as vulnerable to cyber attack as the United States. This interdependence</w:t>
      </w:r>
      <w:r w:rsidRPr="005A2D2E">
        <w:rPr>
          <w:rStyle w:val="StyleBoldUnderline"/>
        </w:rPr>
        <w:t>—</w:t>
      </w:r>
      <w:r w:rsidRPr="009D0046">
        <w:rPr>
          <w:rStyle w:val="StyleBoldUnderline"/>
          <w:highlight w:val="cyan"/>
        </w:rPr>
        <w:t>despite</w:t>
      </w:r>
      <w:r w:rsidRPr="005A2D2E">
        <w:rPr>
          <w:rStyle w:val="StyleBoldUnderline"/>
        </w:rPr>
        <w:t xml:space="preserve"> occasional outbursts of confrontational </w:t>
      </w:r>
      <w:r w:rsidRPr="009D0046">
        <w:rPr>
          <w:rStyle w:val="StyleBoldUnderline"/>
          <w:highlight w:val="cyan"/>
        </w:rPr>
        <w:t>rhetoric</w:t>
      </w:r>
      <w:r w:rsidRPr="005A2D2E">
        <w:rPr>
          <w:rStyle w:val="StyleBoldUnderline"/>
        </w:rPr>
        <w:t xml:space="preserve"> coming from both Beijing and Washington— </w:t>
      </w:r>
      <w:r w:rsidRPr="009D0046">
        <w:rPr>
          <w:rStyle w:val="StyleBoldUnderline"/>
          <w:highlight w:val="cyan"/>
        </w:rPr>
        <w:t>can be leveraged to promote stability</w:t>
      </w:r>
      <w:r w:rsidRPr="005A2D2E">
        <w:rPr>
          <w:rStyle w:val="StyleBoldUnderline"/>
        </w:rPr>
        <w:t xml:space="preserve"> in bilateral relations. </w:t>
      </w:r>
      <w:r w:rsidRPr="005A2D2E">
        <w:rPr>
          <w:sz w:val="16"/>
        </w:rPr>
        <w:t xml:space="preserve">In fact, </w:t>
      </w:r>
      <w:r w:rsidRPr="009D0046">
        <w:rPr>
          <w:rStyle w:val="StyleBoldUnderline"/>
          <w:highlight w:val="cyan"/>
        </w:rPr>
        <w:t>this is already happening</w:t>
      </w:r>
      <w:r w:rsidRPr="005A2D2E">
        <w:rPr>
          <w:rStyle w:val="StyleBoldUnderline"/>
        </w:rPr>
        <w:t xml:space="preserve">. We can think of this </w:t>
      </w:r>
      <w:r w:rsidRPr="009D0046">
        <w:rPr>
          <w:rStyle w:val="StyleBoldUnderline"/>
          <w:highlight w:val="cyan"/>
        </w:rPr>
        <w:t>interdependency as a bal-ance of cyber power</w:t>
      </w:r>
      <w:r w:rsidRPr="005A2D2E">
        <w:rPr>
          <w:rStyle w:val="StyleBoldUnderline"/>
        </w:rPr>
        <w:t xml:space="preserve">. If one accepts that both governments make rational calculations, than </w:t>
      </w:r>
      <w:r w:rsidRPr="009D0046">
        <w:rPr>
          <w:rStyle w:val="StyleBoldUnderline"/>
          <w:highlight w:val="cyan"/>
        </w:rPr>
        <w:t>this new interconnectedness can</w:t>
      </w:r>
      <w:r w:rsidRPr="005A2D2E">
        <w:rPr>
          <w:rStyle w:val="StyleBoldUnderline"/>
        </w:rPr>
        <w:t xml:space="preserve"> be exploited to </w:t>
      </w:r>
      <w:r w:rsidRPr="009D0046">
        <w:rPr>
          <w:rStyle w:val="StyleBoldUnderline"/>
          <w:highlight w:val="cyan"/>
        </w:rPr>
        <w:t>make conflict less likely</w:t>
      </w:r>
      <w:r w:rsidRPr="005A2D2E">
        <w:rPr>
          <w:sz w:val="16"/>
        </w:rPr>
        <w:t>. In today’s interconnected, digitalized world, the “opportunity cost” associated with embarking on a confrontational course will deter both parties from engaging in open hostile actions. This of course does not preclude cyber espionage, intellectual property theft, or even what some analysts have called the “long game,” i.e. the slow and gradual infiltration of strategically significant economic ICT systems by hackers on both sides.</w:t>
      </w:r>
    </w:p>
    <w:p w:rsidR="00F57EE2" w:rsidRPr="00EF0556" w:rsidRDefault="00F57EE2" w:rsidP="00F57EE2"/>
    <w:p w:rsidR="00F57EE2" w:rsidRPr="003A795E" w:rsidRDefault="00F57EE2" w:rsidP="00F57EE2"/>
    <w:p w:rsidR="00F57EE2" w:rsidRPr="00CD0F9E" w:rsidRDefault="00F57EE2" w:rsidP="00F57EE2">
      <w:pPr>
        <w:pStyle w:val="Heading4"/>
      </w:pPr>
      <w:r w:rsidRPr="00CD0F9E">
        <w:t>.No impact – even if the worst case scenario we would survive Chinese attacks and win the war – we would regulate our satellites and use other assets for information</w:t>
      </w:r>
    </w:p>
    <w:p w:rsidR="00F57EE2" w:rsidRPr="003A795E" w:rsidRDefault="00F57EE2" w:rsidP="00F57EE2">
      <w:pPr>
        <w:rPr>
          <w:sz w:val="16"/>
        </w:rPr>
      </w:pPr>
      <w:r w:rsidRPr="003A795E">
        <w:rPr>
          <w:rStyle w:val="CiteChar"/>
        </w:rPr>
        <w:t>Forden 8</w:t>
      </w:r>
      <w:r w:rsidRPr="003A795E">
        <w:rPr>
          <w:sz w:val="16"/>
        </w:rPr>
        <w:t xml:space="preserve"> (Geoffrey, MIT research associate, his research includes the analysis of Russian and Chinese space systems, previously a strategic weapons analyst in the National Security Division of the Congressional Budget Office, January 10, 2008, “How China Loses the Coming Space War (Pt. 1),” http://www.wired.com/dangerroom/2008/01/inside-the-chin/#more)</w:t>
      </w:r>
    </w:p>
    <w:p w:rsidR="00F57EE2" w:rsidRPr="003A795E" w:rsidRDefault="00F57EE2" w:rsidP="00F57EE2">
      <w:pPr>
        <w:rPr>
          <w:sz w:val="16"/>
        </w:rPr>
      </w:pPr>
    </w:p>
    <w:p w:rsidR="00F57EE2" w:rsidRPr="0083113F" w:rsidRDefault="00F57EE2" w:rsidP="00F57EE2">
      <w:pPr>
        <w:rPr>
          <w:sz w:val="16"/>
        </w:rPr>
      </w:pPr>
      <w:r w:rsidRPr="0083113F">
        <w:rPr>
          <w:sz w:val="16"/>
        </w:rPr>
        <w:t xml:space="preserve">Since </w:t>
      </w:r>
      <w:r w:rsidRPr="009C7298">
        <w:rPr>
          <w:rStyle w:val="IntenseEmphasis"/>
        </w:rPr>
        <w:t>China doesn’t have enough deep-space ASATs to stop communications</w:t>
      </w:r>
      <w:r w:rsidRPr="0083113F">
        <w:rPr>
          <w:sz w:val="16"/>
        </w:rPr>
        <w:t xml:space="preserve"> </w:t>
      </w:r>
      <w:r w:rsidRPr="009C7298">
        <w:rPr>
          <w:rStyle w:val="IntenseEmphasis"/>
        </w:rPr>
        <w:t>— or even prevent GPS being used during most hours of the day</w:t>
      </w:r>
      <w:r w:rsidRPr="0083113F">
        <w:rPr>
          <w:sz w:val="16"/>
        </w:rPr>
        <w:t xml:space="preserve"> — </w:t>
      </w:r>
      <w:r w:rsidRPr="006210CD">
        <w:rPr>
          <w:rStyle w:val="BoldUnderlineChar"/>
          <w:highlight w:val="yellow"/>
        </w:rPr>
        <w:t>Beijing might not even attempt to attack</w:t>
      </w:r>
      <w:r w:rsidRPr="009C7298">
        <w:rPr>
          <w:rStyle w:val="BoldUnderlineChar"/>
        </w:rPr>
        <w:t xml:space="preserve"> those targets</w:t>
      </w:r>
      <w:r w:rsidRPr="0083113F">
        <w:rPr>
          <w:sz w:val="16"/>
        </w:rPr>
        <w:t xml:space="preserve">. Which means the United States wouldn’t have much of warning, to prepare for the onslaught. In that case, it is almost certain that </w:t>
      </w:r>
      <w:r w:rsidRPr="009C7298">
        <w:rPr>
          <w:rStyle w:val="IntenseEmphasis"/>
        </w:rPr>
        <w:t>China could destroy a number of surveillance and signals intelligence satellites in low Earth orbit before the US could take action.</w:t>
      </w:r>
      <w:r w:rsidRPr="0083113F">
        <w:rPr>
          <w:sz w:val="16"/>
        </w:rPr>
        <w:t xml:space="preserve"> </w:t>
      </w:r>
      <w:r w:rsidRPr="009C7298">
        <w:rPr>
          <w:rStyle w:val="IntenseEmphasis"/>
        </w:rPr>
        <w:t>If we assume that the US chain of command takes an hour</w:t>
      </w:r>
      <w:r w:rsidRPr="0083113F">
        <w:rPr>
          <w:sz w:val="16"/>
        </w:rPr>
        <w:t>, due to bureaucratic inertia</w:t>
      </w:r>
      <w:r w:rsidRPr="00744AD9">
        <w:rPr>
          <w:rStyle w:val="IntenseEmphasis"/>
        </w:rPr>
        <w:t xml:space="preserve">, to react, </w:t>
      </w:r>
      <w:r w:rsidRPr="00744AD9">
        <w:rPr>
          <w:rStyle w:val="BoldUnderlineChar"/>
        </w:rPr>
        <w:t xml:space="preserve">China could destroy </w:t>
      </w:r>
      <w:r w:rsidRPr="0083113F">
        <w:rPr>
          <w:sz w:val="16"/>
        </w:rPr>
        <w:t>a total of</w:t>
      </w:r>
      <w:r w:rsidRPr="00744AD9">
        <w:rPr>
          <w:rStyle w:val="BoldUnderlineChar"/>
        </w:rPr>
        <w:t xml:space="preserve"> nine such satellites before the US responds</w:t>
      </w:r>
      <w:r w:rsidRPr="00744AD9">
        <w:rPr>
          <w:rStyle w:val="IntenseEmphasis"/>
        </w:rPr>
        <w:t xml:space="preserve"> in the specific case examined here</w:t>
      </w:r>
      <w:r w:rsidRPr="0083113F">
        <w:rPr>
          <w:sz w:val="16"/>
        </w:rPr>
        <w:t xml:space="preserve">. This includes two out of the three functioning Keyhole high resolution photo-reconnaissance satellites, one of the three Lacrosse signals intelligence satellites in orbit, and six of the 15 NOSS satellites that the Navy uses to locate enemy ships at sea. This represents billions of dollars lost and, more important, a large fraction of the US space assets in low Earth orbit that could have been used in the subsequent conflict. </w:t>
      </w:r>
      <w:r w:rsidRPr="00744AD9">
        <w:rPr>
          <w:rStyle w:val="IntenseEmphasis"/>
        </w:rPr>
        <w:t>At that point,</w:t>
      </w:r>
      <w:r w:rsidRPr="0083113F">
        <w:rPr>
          <w:sz w:val="16"/>
        </w:rPr>
        <w:t xml:space="preserve"> however, </w:t>
      </w:r>
      <w:r w:rsidRPr="00920C2E">
        <w:rPr>
          <w:rStyle w:val="BoldUnderlineChar"/>
          <w:highlight w:val="yellow"/>
        </w:rPr>
        <w:t>the U</w:t>
      </w:r>
      <w:r w:rsidRPr="00744AD9">
        <w:rPr>
          <w:rStyle w:val="BoldUnderlineChar"/>
        </w:rPr>
        <w:t xml:space="preserve">nited </w:t>
      </w:r>
      <w:r w:rsidRPr="00920C2E">
        <w:rPr>
          <w:rStyle w:val="BoldUnderlineChar"/>
          <w:highlight w:val="yellow"/>
        </w:rPr>
        <w:t>S</w:t>
      </w:r>
      <w:r w:rsidRPr="00744AD9">
        <w:rPr>
          <w:rStyle w:val="BoldUnderlineChar"/>
        </w:rPr>
        <w:t xml:space="preserve">tates </w:t>
      </w:r>
      <w:r w:rsidRPr="00920C2E">
        <w:rPr>
          <w:rStyle w:val="BoldUnderlineChar"/>
          <w:highlight w:val="yellow"/>
        </w:rPr>
        <w:t>could</w:t>
      </w:r>
      <w:r w:rsidRPr="00744AD9">
        <w:rPr>
          <w:rStyle w:val="BoldUnderlineChar"/>
        </w:rPr>
        <w:t xml:space="preserve"> effectively </w:t>
      </w:r>
      <w:r w:rsidRPr="00920C2E">
        <w:rPr>
          <w:rStyle w:val="BoldUnderlineChar"/>
          <w:highlight w:val="yellow"/>
        </w:rPr>
        <w:t>stop China’s attack simply by changing the remaining satellites’ orbital speeds</w:t>
      </w:r>
      <w:r w:rsidRPr="00744AD9">
        <w:rPr>
          <w:rStyle w:val="BoldUnderlineChar"/>
        </w:rPr>
        <w:t xml:space="preserve"> by </w:t>
      </w:r>
      <w:r w:rsidRPr="0083113F">
        <w:rPr>
          <w:sz w:val="16"/>
        </w:rPr>
        <w:t xml:space="preserve">as little as </w:t>
      </w:r>
      <w:r w:rsidRPr="00744AD9">
        <w:rPr>
          <w:rStyle w:val="BoldUnderlineChar"/>
        </w:rPr>
        <w:t>200 mph</w:t>
      </w:r>
      <w:r w:rsidRPr="0083113F">
        <w:rPr>
          <w:sz w:val="16"/>
        </w:rPr>
        <w:t xml:space="preserve"> (they are typically moving at over 16,500 mph). </w:t>
      </w:r>
      <w:r w:rsidRPr="00920C2E">
        <w:rPr>
          <w:rStyle w:val="IntenseEmphasis"/>
          <w:highlight w:val="yellow"/>
        </w:rPr>
        <w:t>This</w:t>
      </w:r>
      <w:r w:rsidRPr="0083113F">
        <w:rPr>
          <w:sz w:val="16"/>
        </w:rPr>
        <w:t xml:space="preserve"> very small </w:t>
      </w:r>
      <w:r w:rsidRPr="00920C2E">
        <w:rPr>
          <w:rStyle w:val="IntenseEmphasis"/>
          <w:highlight w:val="yellow"/>
        </w:rPr>
        <w:t>change will</w:t>
      </w:r>
      <w:r w:rsidRPr="00744AD9">
        <w:rPr>
          <w:rStyle w:val="IntenseEmphasis"/>
        </w:rPr>
        <w:t xml:space="preserve"> have a large effect in the position of the satellite the next time it crosses over China</w:t>
      </w:r>
      <w:r w:rsidRPr="0083113F">
        <w:rPr>
          <w:sz w:val="16"/>
        </w:rPr>
        <w:t xml:space="preserve">; effectively </w:t>
      </w:r>
      <w:r w:rsidRPr="00920C2E">
        <w:rPr>
          <w:rStyle w:val="BoldUnderlineChar"/>
          <w:highlight w:val="yellow"/>
        </w:rPr>
        <w:t>put</w:t>
      </w:r>
      <w:r w:rsidRPr="00744AD9">
        <w:rPr>
          <w:rStyle w:val="BoldUnderlineChar"/>
        </w:rPr>
        <w:t xml:space="preserve">ting </w:t>
      </w:r>
      <w:r w:rsidRPr="00920C2E">
        <w:rPr>
          <w:rStyle w:val="BoldUnderlineChar"/>
          <w:highlight w:val="yellow"/>
        </w:rPr>
        <w:t>the satellite out of range of</w:t>
      </w:r>
      <w:r w:rsidRPr="00744AD9">
        <w:rPr>
          <w:rStyle w:val="BoldUnderlineChar"/>
        </w:rPr>
        <w:t xml:space="preserve"> the pre-positioned </w:t>
      </w:r>
      <w:r w:rsidRPr="00920C2E">
        <w:rPr>
          <w:rStyle w:val="BoldUnderlineChar"/>
          <w:highlight w:val="yellow"/>
        </w:rPr>
        <w:t>ASAT</w:t>
      </w:r>
      <w:r w:rsidRPr="00744AD9">
        <w:rPr>
          <w:rStyle w:val="BoldUnderlineChar"/>
        </w:rPr>
        <w:t xml:space="preserve"> launcher</w:t>
      </w:r>
      <w:r w:rsidRPr="00EC2586">
        <w:rPr>
          <w:rStyle w:val="IntenseEmphasis"/>
        </w:rPr>
        <w:t>. This is not an excessive change in speed and</w:t>
      </w:r>
      <w:r w:rsidRPr="0083113F">
        <w:rPr>
          <w:sz w:val="16"/>
        </w:rPr>
        <w:t>, unless the satellite is very close to the end of its operational life</w:t>
      </w:r>
      <w:r w:rsidRPr="00EC2586">
        <w:rPr>
          <w:rStyle w:val="IntenseEmphasis"/>
        </w:rPr>
        <w:t>, is well within the capability of its onboard fuel supply</w:t>
      </w:r>
      <w:r w:rsidRPr="0083113F">
        <w:rPr>
          <w:sz w:val="16"/>
        </w:rPr>
        <w:t>. Furthermore</w:t>
      </w:r>
      <w:r w:rsidRPr="00EC2586">
        <w:rPr>
          <w:rStyle w:val="IntenseEmphasis"/>
        </w:rPr>
        <w:t>, it does not have to change its speed very rapidly the way a deep-space satellite would have to in order to avoid collision in its final moments.</w:t>
      </w:r>
      <w:r w:rsidRPr="0083113F">
        <w:rPr>
          <w:sz w:val="16"/>
        </w:rPr>
        <w:t xml:space="preserve"> Instead, this relatively small velocity change has tens of minutes or even hours to change the position of the satellite before the next time it crosses over China. During this time, it is steadily moving away from its original position so that it could be hundreds of miles from where China thought it was going to be. While it is possible that the pre-positioned ASAT missiles could still reach their target even after it had changed, </w:t>
      </w:r>
      <w:r w:rsidRPr="00EC2586">
        <w:rPr>
          <w:rStyle w:val="IntenseEmphasis"/>
        </w:rPr>
        <w:t>they would not know where</w:t>
      </w:r>
      <w:r w:rsidRPr="0083113F">
        <w:rPr>
          <w:sz w:val="16"/>
        </w:rPr>
        <w:t>, exactly</w:t>
      </w:r>
      <w:r w:rsidRPr="00EC2586">
        <w:rPr>
          <w:rStyle w:val="IntenseEmphasis"/>
        </w:rPr>
        <w:t>, to aim the missile</w:t>
      </w:r>
      <w:r w:rsidRPr="0083113F">
        <w:rPr>
          <w:sz w:val="16"/>
        </w:rPr>
        <w:t xml:space="preserve">. Instead, </w:t>
      </w:r>
      <w:r w:rsidRPr="00EC2586">
        <w:rPr>
          <w:rStyle w:val="IntenseEmphasis"/>
        </w:rPr>
        <w:t>they would have to perform a radar search for the satellite i</w:t>
      </w:r>
      <w:r w:rsidRPr="0083113F">
        <w:rPr>
          <w:sz w:val="16"/>
        </w:rPr>
        <w:t xml:space="preserve">n an ever expanding volume of space. </w:t>
      </w:r>
      <w:r w:rsidRPr="00EC2586">
        <w:rPr>
          <w:rStyle w:val="BoldUnderlineChar"/>
        </w:rPr>
        <w:t>This volume quickly becomes too large for even the most powerful of mobile radars</w:t>
      </w:r>
      <w:r w:rsidRPr="0083113F">
        <w:rPr>
          <w:sz w:val="16"/>
        </w:rPr>
        <w:t xml:space="preserve">. In fact, it would take a fairly large (perhaps 50 feet in diameter) to detect the satellite during its next pass and China does not have a lot of those radars. So </w:t>
      </w:r>
      <w:r w:rsidRPr="003D7957">
        <w:rPr>
          <w:rStyle w:val="BoldUnderlineChar"/>
          <w:highlight w:val="yellow"/>
        </w:rPr>
        <w:t>most</w:t>
      </w:r>
      <w:r w:rsidRPr="00017A8E">
        <w:rPr>
          <w:rStyle w:val="IntenseEmphasis"/>
        </w:rPr>
        <w:t xml:space="preserve">, if not all, </w:t>
      </w:r>
      <w:r w:rsidRPr="003D7957">
        <w:rPr>
          <w:rStyle w:val="BoldUnderlineChar"/>
          <w:highlight w:val="yellow"/>
        </w:rPr>
        <w:t>of the satellites remaining after the first hour would be safe for the next 24.</w:t>
      </w:r>
      <w:r w:rsidRPr="00017A8E">
        <w:rPr>
          <w:rStyle w:val="BoldUnderlineChar"/>
        </w:rPr>
        <w:t xml:space="preserve"> </w:t>
      </w:r>
      <w:r w:rsidRPr="003D7957">
        <w:rPr>
          <w:rStyle w:val="BoldUnderlineChar"/>
          <w:highlight w:val="yellow"/>
        </w:rPr>
        <w:t>During that time,</w:t>
      </w:r>
      <w:r w:rsidRPr="003D7957">
        <w:rPr>
          <w:sz w:val="16"/>
          <w:highlight w:val="yellow"/>
        </w:rPr>
        <w:t xml:space="preserve"> </w:t>
      </w:r>
      <w:r w:rsidRPr="003D7957">
        <w:rPr>
          <w:rStyle w:val="BoldUnderlineChar"/>
          <w:highlight w:val="yellow"/>
        </w:rPr>
        <w:t>the U</w:t>
      </w:r>
      <w:r w:rsidRPr="00017A8E">
        <w:rPr>
          <w:rStyle w:val="BoldUnderlineChar"/>
        </w:rPr>
        <w:t xml:space="preserve">nited </w:t>
      </w:r>
      <w:r w:rsidRPr="003D7957">
        <w:rPr>
          <w:rStyle w:val="BoldUnderlineChar"/>
          <w:highlight w:val="yellow"/>
        </w:rPr>
        <w:t>S</w:t>
      </w:r>
      <w:r w:rsidRPr="00017A8E">
        <w:rPr>
          <w:rStyle w:val="BoldUnderlineChar"/>
        </w:rPr>
        <w:t xml:space="preserve">tates could </w:t>
      </w:r>
      <w:r w:rsidRPr="003D7957">
        <w:rPr>
          <w:rStyle w:val="BoldUnderlineChar"/>
          <w:highlight w:val="yellow"/>
        </w:rPr>
        <w:t>try to destroy all of China’s fixed radars that are capable of tracking the satellites in their new orbits</w:t>
      </w:r>
      <w:r w:rsidRPr="0083113F">
        <w:rPr>
          <w:sz w:val="16"/>
        </w:rPr>
        <w:t xml:space="preserve">. (In other words, it does not matter how many additional ASATs China has to shoot at low Earth orbit satellites; a very different circumstance than the deep-space ASATs.) This might, however, prove difficult; especially those facilities in the center of China that are out of reach of Tomahawk cruise missiles. Currently, only B-2 bombers could reach those sites with any chance of success and timing might prove difficult if they need to transit other countries during night time. A Global Strike capability, such as a conventionally armed Trident missile, might ease this task. Of course, even if all the radars are destroyed, China could still use optical telescopes to determine the new positions of the satellites but these methods are too slow to be used for aiming the ASAT missiles. And even then, </w:t>
      </w:r>
      <w:r w:rsidRPr="00017A8E">
        <w:rPr>
          <w:rStyle w:val="IntenseEmphasis"/>
        </w:rPr>
        <w:t>China would have to spend days repositioning its mobile ASAT launchers, a task that would probably take several days and would extend the time the US could use for hunting down and destroying Chinese assets</w:t>
      </w:r>
      <w:r w:rsidRPr="0083113F">
        <w:rPr>
          <w:sz w:val="16"/>
        </w:rPr>
        <w:t xml:space="preserve">. </w:t>
      </w:r>
      <w:r w:rsidRPr="00017A8E">
        <w:rPr>
          <w:rStyle w:val="IntenseEmphasis"/>
        </w:rPr>
        <w:t>The short-term military consequences of an all attack by China on US space assets are limited</w:t>
      </w:r>
      <w:r w:rsidRPr="0083113F">
        <w:rPr>
          <w:sz w:val="16"/>
        </w:rPr>
        <w:t xml:space="preserve">, at most. Even under the worst-case scenario, China could only reduce the use of precision-guided munitions or satellite communications into and out of the theater of operations. They would not be stopped. China could destroy a large fraction of strategic intelligence gathering capabilities; but not all of it. With a greater than normal expenditure of fuel, </w:t>
      </w:r>
      <w:r w:rsidRPr="003D7957">
        <w:rPr>
          <w:rStyle w:val="BoldUnderlineChar"/>
          <w:highlight w:val="yellow"/>
        </w:rPr>
        <w:t>the remaining US</w:t>
      </w:r>
      <w:r w:rsidRPr="00F80AA0">
        <w:rPr>
          <w:rStyle w:val="BoldUnderlineChar"/>
        </w:rPr>
        <w:t xml:space="preserve"> spy </w:t>
      </w:r>
      <w:r w:rsidRPr="003D7957">
        <w:rPr>
          <w:rStyle w:val="BoldUnderlineChar"/>
          <w:highlight w:val="yellow"/>
        </w:rPr>
        <w:t>satellites could</w:t>
      </w:r>
      <w:r w:rsidRPr="00F80AA0">
        <w:rPr>
          <w:rStyle w:val="BoldUnderlineChar"/>
        </w:rPr>
        <w:t xml:space="preserve"> continue to </w:t>
      </w:r>
      <w:r w:rsidRPr="003D7957">
        <w:rPr>
          <w:rStyle w:val="BoldUnderlineChar"/>
          <w:highlight w:val="yellow"/>
        </w:rPr>
        <w:t>survive their crosses over China and photograph Chinese troop movements</w:t>
      </w:r>
      <w:r w:rsidRPr="00F80AA0">
        <w:rPr>
          <w:rStyle w:val="BoldUnderlineChar"/>
        </w:rPr>
        <w:t>, harbors, and strategic forces</w:t>
      </w:r>
      <w:r w:rsidRPr="0083113F">
        <w:rPr>
          <w:sz w:val="16"/>
        </w:rPr>
        <w:t xml:space="preserve"> but, of course, at a reduced rate. </w:t>
      </w:r>
      <w:r w:rsidRPr="003D7957">
        <w:rPr>
          <w:rStyle w:val="IntenseEmphasis"/>
          <w:highlight w:val="yellow"/>
        </w:rPr>
        <w:t>The war would</w:t>
      </w:r>
      <w:r w:rsidRPr="00F80AA0">
        <w:rPr>
          <w:rStyle w:val="IntenseEmphasis"/>
        </w:rPr>
        <w:t>,</w:t>
      </w:r>
      <w:r w:rsidRPr="0083113F">
        <w:rPr>
          <w:sz w:val="16"/>
        </w:rPr>
        <w:t xml:space="preserve"> however, </w:t>
      </w:r>
      <w:r w:rsidRPr="00F80AA0">
        <w:rPr>
          <w:rStyle w:val="BoldUnderlineChar"/>
        </w:rPr>
        <w:t xml:space="preserve">quickly </w:t>
      </w:r>
      <w:r w:rsidRPr="003D7957">
        <w:rPr>
          <w:rStyle w:val="BoldUnderlineChar"/>
          <w:highlight w:val="yellow"/>
        </w:rPr>
        <w:t>move into a</w:t>
      </w:r>
      <w:r w:rsidRPr="00F80AA0">
        <w:rPr>
          <w:rStyle w:val="BoldUnderlineChar"/>
        </w:rPr>
        <w:t xml:space="preserve"> tactical </w:t>
      </w:r>
      <w:r w:rsidRPr="003D7957">
        <w:rPr>
          <w:rStyle w:val="BoldUnderlineChar"/>
          <w:highlight w:val="yellow"/>
        </w:rPr>
        <w:t>phase where the US gathers most of its</w:t>
      </w:r>
      <w:r w:rsidRPr="00F80AA0">
        <w:rPr>
          <w:rStyle w:val="BoldUnderlineChar"/>
        </w:rPr>
        <w:t xml:space="preserve"> operational </w:t>
      </w:r>
      <w:r w:rsidRPr="003D7957">
        <w:rPr>
          <w:rStyle w:val="BoldUnderlineChar"/>
          <w:highlight w:val="yellow"/>
        </w:rPr>
        <w:t>photographs using airplanes</w:t>
      </w:r>
      <w:r w:rsidRPr="00F80AA0">
        <w:rPr>
          <w:rStyle w:val="BoldUnderlineChar"/>
        </w:rPr>
        <w:t xml:space="preserve">, instead of satellites. </w:t>
      </w:r>
      <w:r w:rsidRPr="0083113F">
        <w:rPr>
          <w:sz w:val="16"/>
        </w:rPr>
        <w:t xml:space="preserve">US ships and unmanned vehicles might, theoretically, have difficulty coordinating, during certain hours of the day. Most of the time, they would be free to function normally. </w:t>
      </w:r>
      <w:r w:rsidRPr="00F80AA0">
        <w:rPr>
          <w:rStyle w:val="IntenseEmphasis"/>
        </w:rPr>
        <w:t>China’s space strike would fail to achieve its war aims even if the United States failed to respond in any way other than moving its low Earth orbit satellites.</w:t>
      </w:r>
      <w:r w:rsidRPr="0083113F">
        <w:rPr>
          <w:sz w:val="16"/>
        </w:rPr>
        <w:t xml:space="preserve"> When it warned of a space Pearl Harbor, the Rumsfeld space commission was afraid that a lesser power could launch a surprise attack that would wipe out key US strategic assets and render the US impotent. This is what Japan tried, but failed, to do at the start of World War II. And </w:t>
      </w:r>
      <w:r w:rsidRPr="00F80AA0">
        <w:rPr>
          <w:rStyle w:val="IntenseEmphasis"/>
        </w:rPr>
        <w:t>much like Japan’s failure to destroy the US carrier fleet, a Chinese attack on US satellites would fail to cripple our military, China’s strategic goal in launching a space war.</w:t>
      </w:r>
    </w:p>
    <w:p w:rsidR="00F57EE2" w:rsidRPr="003A795E" w:rsidRDefault="00F57EE2" w:rsidP="00F57EE2">
      <w:pPr>
        <w:rPr>
          <w:sz w:val="16"/>
        </w:rPr>
      </w:pPr>
    </w:p>
    <w:p w:rsidR="00F57EE2" w:rsidRPr="003A795E" w:rsidRDefault="00F57EE2" w:rsidP="00F57EE2"/>
    <w:p w:rsidR="00F57EE2" w:rsidRPr="003A795E" w:rsidRDefault="00F57EE2" w:rsidP="00F57EE2">
      <w:pPr>
        <w:tabs>
          <w:tab w:val="left" w:pos="8550"/>
        </w:tabs>
        <w:rPr>
          <w:sz w:val="16"/>
        </w:rPr>
      </w:pPr>
      <w:r w:rsidRPr="003A795E">
        <w:rPr>
          <w:sz w:val="16"/>
        </w:rPr>
        <w:tab/>
      </w:r>
    </w:p>
    <w:p w:rsidR="00F57EE2" w:rsidRPr="003A795E" w:rsidRDefault="00F57EE2" w:rsidP="00F57EE2">
      <w:pPr>
        <w:pStyle w:val="Heading4"/>
      </w:pPr>
      <w:r w:rsidRPr="003A795E">
        <w:t>Deterrence by denial fails – adversaries will attack even if success chances are small because the pay-off is large</w:t>
      </w:r>
    </w:p>
    <w:p w:rsidR="00F57EE2" w:rsidRPr="003A795E" w:rsidRDefault="00F57EE2" w:rsidP="00F57EE2">
      <w:pPr>
        <w:rPr>
          <w:sz w:val="16"/>
        </w:rPr>
      </w:pPr>
      <w:r w:rsidRPr="003A795E">
        <w:rPr>
          <w:rStyle w:val="CiteChar"/>
        </w:rPr>
        <w:t>Morgan, 10</w:t>
      </w:r>
      <w:r w:rsidRPr="003A795E">
        <w:rPr>
          <w:sz w:val="16"/>
        </w:rPr>
        <w:t xml:space="preserve"> - </w:t>
      </w:r>
      <w:r w:rsidRPr="003A795E">
        <w:rPr>
          <w:rStyle w:val="apple-style-span"/>
          <w:color w:val="000000"/>
          <w:sz w:val="16"/>
          <w:szCs w:val="18"/>
        </w:rPr>
        <w:t>defense policy researcher working in RAND Corporation's Pittsburgh Office. Prior to joining RAND in January 2003, Dr. Morgan served a 27-year career in the U.S. Air Force (Forrest, “</w:t>
      </w:r>
      <w:r w:rsidRPr="003A795E">
        <w:rPr>
          <w:sz w:val="16"/>
        </w:rPr>
        <w:t xml:space="preserve">Deterrence and First-Strike Stability in Space,” </w:t>
      </w:r>
      <w:r w:rsidRPr="003A795E">
        <w:rPr>
          <w:color w:val="000000"/>
          <w:sz w:val="16"/>
        </w:rPr>
        <w:t>http://www.dtic.mil/cgi-bin/GetTRDoc?AD=ADA522541&amp;Location=U2&amp;doc=GetTRDoc.pdf</w:t>
      </w:r>
    </w:p>
    <w:p w:rsidR="00F57EE2" w:rsidRPr="003A795E" w:rsidRDefault="00F57EE2" w:rsidP="00F57EE2">
      <w:pPr>
        <w:rPr>
          <w:rFonts w:eastAsia="AGaramondPro-Regular" w:cs="AGaramondPro-Regular"/>
          <w:b/>
        </w:rPr>
      </w:pPr>
    </w:p>
    <w:p w:rsidR="00F57EE2" w:rsidRPr="003A795E" w:rsidRDefault="00F57EE2" w:rsidP="00F57EE2">
      <w:pPr>
        <w:rPr>
          <w:rFonts w:eastAsia="AGaramondPro-Regular"/>
          <w:sz w:val="16"/>
        </w:rPr>
      </w:pPr>
      <w:r w:rsidRPr="003A795E">
        <w:rPr>
          <w:rFonts w:eastAsia="AGaramondPro-Regular"/>
          <w:sz w:val="16"/>
        </w:rPr>
        <w:t>The Difficulties of Denial-Based Deterrence in Space</w:t>
      </w:r>
    </w:p>
    <w:p w:rsidR="00F57EE2" w:rsidRDefault="00F57EE2" w:rsidP="00F57EE2">
      <w:pPr>
        <w:rPr>
          <w:rStyle w:val="IntenseEmphasis"/>
          <w:highlight w:val="yellow"/>
        </w:rPr>
      </w:pPr>
      <w:r w:rsidRPr="006210CD">
        <w:rPr>
          <w:rStyle w:val="IntenseEmphasis"/>
          <w:highlight w:val="yellow"/>
        </w:rPr>
        <w:t xml:space="preserve">Efforts to deter would-be aggressors by persuading them that the United States can deny them the benefits of attacking its space capa bilities </w:t>
      </w:r>
      <w:r w:rsidRPr="003A795E">
        <w:rPr>
          <w:rStyle w:val="IntenseEmphasis"/>
        </w:rPr>
        <w:t>also face serious challenges</w:t>
      </w:r>
      <w:r w:rsidRPr="003A795E">
        <w:rPr>
          <w:rFonts w:eastAsia="AGaramondPro-Regular" w:cs="AGaramondPro-Regular"/>
          <w:sz w:val="16"/>
        </w:rPr>
        <w:t>. While the United States should always emphasize the resilience of its space systems in order to discourage potential adversaries from attacking them, several factors may make this difficult. First</w:t>
      </w:r>
      <w:r w:rsidRPr="003A795E">
        <w:rPr>
          <w:rStyle w:val="IntenseEmphasis"/>
        </w:rPr>
        <w:t xml:space="preserve">, it is necessary to </w:t>
      </w:r>
      <w:r w:rsidRPr="006210CD">
        <w:rPr>
          <w:rStyle w:val="IntenseEmphasis"/>
          <w:highlight w:val="yellow"/>
        </w:rPr>
        <w:t xml:space="preserve">assume that potential adversaries are </w:t>
      </w:r>
      <w:r w:rsidRPr="003A795E">
        <w:rPr>
          <w:rStyle w:val="IntenseEmphasis"/>
        </w:rPr>
        <w:t xml:space="preserve">well </w:t>
      </w:r>
      <w:r w:rsidRPr="006210CD">
        <w:rPr>
          <w:rStyle w:val="IntenseEmphasis"/>
          <w:highlight w:val="yellow"/>
        </w:rPr>
        <w:t xml:space="preserve">aware </w:t>
      </w:r>
      <w:r w:rsidRPr="003A795E">
        <w:rPr>
          <w:rStyle w:val="IntenseEmphasis"/>
        </w:rPr>
        <w:t xml:space="preserve">that the transformational </w:t>
      </w:r>
      <w:r w:rsidRPr="006210CD">
        <w:rPr>
          <w:rStyle w:val="IntenseEmphasis"/>
          <w:highlight w:val="yellow"/>
        </w:rPr>
        <w:t xml:space="preserve">capabilities that give U.S. military forces their qualitative advantage are significantly enhanced by space support. </w:t>
      </w:r>
    </w:p>
    <w:p w:rsidR="00F57EE2" w:rsidRDefault="00F57EE2" w:rsidP="00F57EE2">
      <w:pPr>
        <w:rPr>
          <w:rStyle w:val="IntenseEmphasis"/>
          <w:highlight w:val="yellow"/>
        </w:rPr>
      </w:pPr>
    </w:p>
    <w:p w:rsidR="00F57EE2" w:rsidRDefault="00F57EE2" w:rsidP="00F57EE2">
      <w:pPr>
        <w:rPr>
          <w:rStyle w:val="IntenseEmphasis"/>
          <w:highlight w:val="yellow"/>
        </w:rPr>
      </w:pPr>
      <w:r>
        <w:rPr>
          <w:rStyle w:val="IntenseEmphasis"/>
          <w:highlight w:val="yellow"/>
        </w:rPr>
        <w:t>MARKED at support</w:t>
      </w:r>
    </w:p>
    <w:p w:rsidR="00F57EE2" w:rsidRDefault="00F57EE2" w:rsidP="00F57EE2">
      <w:pPr>
        <w:rPr>
          <w:rStyle w:val="IntenseEmphasis"/>
          <w:highlight w:val="yellow"/>
        </w:rPr>
      </w:pPr>
    </w:p>
    <w:p w:rsidR="00F57EE2" w:rsidRPr="003A795E" w:rsidRDefault="00F57EE2" w:rsidP="00F57EE2"/>
    <w:p w:rsidR="00F57EE2" w:rsidRDefault="00F57EE2" w:rsidP="00F57EE2"/>
    <w:p w:rsidR="00F57EE2" w:rsidRDefault="00F57EE2" w:rsidP="00F57EE2"/>
    <w:p w:rsidR="00F57EE2" w:rsidRPr="00610AB1" w:rsidRDefault="00F57EE2" w:rsidP="00F57EE2">
      <w:pPr>
        <w:pStyle w:val="Heading4"/>
      </w:pPr>
      <w:r w:rsidRPr="00610AB1">
        <w:t>Zero probability of meltdown attacks</w:t>
      </w:r>
    </w:p>
    <w:p w:rsidR="00F57EE2" w:rsidRPr="00610AB1" w:rsidRDefault="00F57EE2" w:rsidP="00F57EE2">
      <w:r w:rsidRPr="00610AB1">
        <w:rPr>
          <w:rStyle w:val="StyleStyleBold12pt"/>
        </w:rPr>
        <w:t>Hargreaves ‘9</w:t>
      </w:r>
      <w:r w:rsidRPr="00610AB1">
        <w:t> (Steve Hargrea</w:t>
      </w:r>
      <w:r>
        <w:t>ves, CNNMoney.com staff writer,</w:t>
      </w:r>
      <w:r w:rsidRPr="00610AB1">
        <w:t>The threat of nuclear meltdown</w:t>
      </w:r>
      <w:r>
        <w:t xml:space="preserve">, </w:t>
      </w:r>
      <w:hyperlink r:id="rId28" w:tgtFrame="_blank" w:history="1">
        <w:r w:rsidRPr="00610AB1">
          <w:rPr>
            <w:rStyle w:val="Hyperlink"/>
          </w:rPr>
          <w:t>http://money.cnn.com/2009/11/12/news/economy/nuclear_security/index.htm</w:t>
        </w:r>
      </w:hyperlink>
      <w:r w:rsidRPr="00610AB1">
        <w:t>, November 12, 2009)</w:t>
      </w:r>
    </w:p>
    <w:p w:rsidR="00F57EE2" w:rsidRPr="006B33BB" w:rsidRDefault="00F57EE2" w:rsidP="00F57EE2">
      <w:pPr>
        <w:rPr>
          <w:color w:val="222222"/>
          <w:sz w:val="16"/>
          <w:szCs w:val="18"/>
        </w:rPr>
      </w:pPr>
      <w:r w:rsidRPr="006B33BB">
        <w:rPr>
          <w:color w:val="222222"/>
          <w:sz w:val="16"/>
          <w:szCs w:val="18"/>
        </w:rPr>
        <w:t> </w:t>
      </w:r>
    </w:p>
    <w:p w:rsidR="00F57EE2" w:rsidRPr="00610AB1" w:rsidRDefault="00F57EE2" w:rsidP="00F57EE2">
      <w:pPr>
        <w:rPr>
          <w:color w:val="222222"/>
        </w:rPr>
      </w:pPr>
      <w:r w:rsidRPr="00610AB1">
        <w:rPr>
          <w:color w:val="222222"/>
        </w:rPr>
        <w:t>This is only a drill, but the threat they're preparing for is very real. It's one of the</w:t>
      </w:r>
      <w:r w:rsidRPr="00610AB1">
        <w:rPr>
          <w:rStyle w:val="apple-converted-space"/>
          <w:color w:val="222222"/>
        </w:rPr>
        <w:t> </w:t>
      </w:r>
      <w:r w:rsidRPr="004F2AB9">
        <w:rPr>
          <w:rStyle w:val="StyleBoldUnderline"/>
          <w:highlight w:val="yellow"/>
        </w:rPr>
        <w:t>worst disaster</w:t>
      </w:r>
      <w:r w:rsidRPr="00610AB1">
        <w:rPr>
          <w:rStyle w:val="apple-converted-space"/>
          <w:color w:val="222222"/>
        </w:rPr>
        <w:t> </w:t>
      </w:r>
      <w:r w:rsidRPr="00610AB1">
        <w:rPr>
          <w:color w:val="222222"/>
        </w:rPr>
        <w:t>scenarios</w:t>
      </w:r>
      <w:r w:rsidRPr="00610AB1">
        <w:rPr>
          <w:rStyle w:val="apple-converted-space"/>
          <w:color w:val="222222"/>
        </w:rPr>
        <w:t> </w:t>
      </w:r>
      <w:r w:rsidRPr="004F2AB9">
        <w:rPr>
          <w:rStyle w:val="StyleBoldUnderline"/>
          <w:highlight w:val="yellow"/>
        </w:rPr>
        <w:t>imaginable: Terrorists infiltrate a nuclear power plant and cause a meltdown.</w:t>
      </w:r>
      <w:r w:rsidRPr="00610AB1">
        <w:rPr>
          <w:rStyle w:val="apple-converted-space"/>
          <w:color w:val="222222"/>
        </w:rPr>
        <w:t> </w:t>
      </w:r>
      <w:r w:rsidRPr="00610AB1">
        <w:rPr>
          <w:color w:val="222222"/>
        </w:rPr>
        <w:t>The government and the industry say that</w:t>
      </w:r>
      <w:r w:rsidRPr="00610AB1">
        <w:rPr>
          <w:rStyle w:val="apple-converted-space"/>
          <w:color w:val="222222"/>
        </w:rPr>
        <w:t> </w:t>
      </w:r>
      <w:r w:rsidRPr="004F2AB9">
        <w:rPr>
          <w:rStyle w:val="StyleBoldUnderline"/>
          <w:highlight w:val="yellow"/>
        </w:rPr>
        <w:t>with all the security measures in place, the chance of that happening is practically zero.</w:t>
      </w:r>
    </w:p>
    <w:p w:rsidR="00F57EE2" w:rsidRPr="00610AB1" w:rsidRDefault="00F57EE2" w:rsidP="00F57EE2">
      <w:pPr>
        <w:pStyle w:val="Heading4"/>
      </w:pPr>
      <w:r w:rsidRPr="00610AB1">
        <w:t>No risk of attacks – newest evidence</w:t>
      </w:r>
    </w:p>
    <w:p w:rsidR="00F57EE2" w:rsidRPr="00610AB1" w:rsidRDefault="00F57EE2" w:rsidP="00F57EE2">
      <w:r w:rsidRPr="00610AB1">
        <w:rPr>
          <w:rStyle w:val="StyleStyleBold12pt"/>
        </w:rPr>
        <w:t>NEI ’12</w:t>
      </w:r>
      <w:r w:rsidRPr="00610AB1">
        <w:t xml:space="preserve"> (Nuclear Energy Institute, “Myths &amp; Facts About Safety”, </w:t>
      </w:r>
      <w:r w:rsidRPr="004B0FA1">
        <w:t>http://www.nei.org/newsandevents/nei-backgrounders/myths--facts-about-nuclear-energy/myths--facts-about-safety</w:t>
      </w:r>
      <w:r w:rsidRPr="00610AB1">
        <w:t>, January 2012)</w:t>
      </w:r>
    </w:p>
    <w:p w:rsidR="00F57EE2" w:rsidRPr="006B33BB" w:rsidRDefault="00F57EE2" w:rsidP="00F57EE2">
      <w:pPr>
        <w:rPr>
          <w:color w:val="222222"/>
          <w:sz w:val="16"/>
          <w:szCs w:val="18"/>
        </w:rPr>
      </w:pPr>
      <w:r w:rsidRPr="006B33BB">
        <w:rPr>
          <w:color w:val="222222"/>
          <w:sz w:val="16"/>
          <w:szCs w:val="18"/>
        </w:rPr>
        <w:t> </w:t>
      </w:r>
    </w:p>
    <w:p w:rsidR="00F57EE2" w:rsidRPr="00610AB1" w:rsidRDefault="00F57EE2" w:rsidP="00F57EE2">
      <w:pPr>
        <w:rPr>
          <w:color w:val="222222"/>
        </w:rPr>
      </w:pPr>
      <w:r w:rsidRPr="004F2AB9">
        <w:rPr>
          <w:rStyle w:val="StyleBoldUnderline"/>
          <w:highlight w:val="yellow"/>
        </w:rPr>
        <w:t>Myth: Nuclear power plants are</w:t>
      </w:r>
      <w:r w:rsidRPr="00610AB1">
        <w:rPr>
          <w:rStyle w:val="apple-converted-space"/>
          <w:color w:val="222222"/>
        </w:rPr>
        <w:t> </w:t>
      </w:r>
      <w:r w:rsidRPr="00610AB1">
        <w:rPr>
          <w:color w:val="222222"/>
        </w:rPr>
        <w:t>likely</w:t>
      </w:r>
      <w:r w:rsidRPr="00610AB1">
        <w:rPr>
          <w:rStyle w:val="apple-converted-space"/>
          <w:color w:val="222222"/>
        </w:rPr>
        <w:t> </w:t>
      </w:r>
      <w:r w:rsidRPr="004F2AB9">
        <w:rPr>
          <w:rStyle w:val="StyleBoldUnderline"/>
          <w:highlight w:val="yellow"/>
        </w:rPr>
        <w:t>targets for terrorism. Fact:</w:t>
      </w:r>
      <w:r w:rsidRPr="00610AB1">
        <w:rPr>
          <w:color w:val="222222"/>
        </w:rPr>
        <w:t xml:space="preserve"> With protective measures similar to high-security military installations, U.S.</w:t>
      </w:r>
      <w:r w:rsidRPr="00610AB1">
        <w:rPr>
          <w:rStyle w:val="apple-converted-space"/>
          <w:color w:val="222222"/>
        </w:rPr>
        <w:t> </w:t>
      </w:r>
      <w:r w:rsidRPr="004F2AB9">
        <w:rPr>
          <w:rStyle w:val="StyleBoldUnderline"/>
          <w:highlight w:val="yellow"/>
        </w:rPr>
        <w:t>nuclear plants are</w:t>
      </w:r>
      <w:r w:rsidRPr="00610AB1">
        <w:rPr>
          <w:rStyle w:val="apple-converted-space"/>
          <w:color w:val="222222"/>
        </w:rPr>
        <w:t> </w:t>
      </w:r>
      <w:r w:rsidRPr="00610AB1">
        <w:rPr>
          <w:color w:val="222222"/>
        </w:rPr>
        <w:t>among</w:t>
      </w:r>
      <w:r w:rsidRPr="00610AB1">
        <w:rPr>
          <w:rStyle w:val="apple-converted-space"/>
          <w:color w:val="222222"/>
        </w:rPr>
        <w:t> </w:t>
      </w:r>
      <w:r w:rsidRPr="004F2AB9">
        <w:rPr>
          <w:rStyle w:val="StyleBoldUnderline"/>
          <w:highlight w:val="yellow"/>
        </w:rPr>
        <w:t>the most highly protected facilities in the nation’s industrial infrastructure</w:t>
      </w:r>
      <w:r w:rsidRPr="00610AB1">
        <w:rPr>
          <w:color w:val="222222"/>
        </w:rPr>
        <w:t>. It is because of their fortifications and multiple layers of security that nuclear plants present a strong deterrent to potential threats. Myth: A nuclear power plant cannot withstand a terrorist attack. Fact: With protective measures similar to high-security military installations, U.S. nuclear plants are among the most highly protected facilities in the nation’s industrial infrastructure. Nuclear power plants are protected 24/7 by professional security personnel armed with automatic weapons prepared to repel ground and airborne terrorist attacks. It is</w:t>
      </w:r>
      <w:r w:rsidRPr="00610AB1">
        <w:rPr>
          <w:rStyle w:val="apple-converted-space"/>
          <w:color w:val="222222"/>
        </w:rPr>
        <w:t> </w:t>
      </w:r>
      <w:r w:rsidRPr="004F2AB9">
        <w:rPr>
          <w:rStyle w:val="StyleBoldUnderline"/>
          <w:highlight w:val="yellow"/>
        </w:rPr>
        <w:t>because of</w:t>
      </w:r>
      <w:r w:rsidRPr="00610AB1">
        <w:rPr>
          <w:rStyle w:val="apple-converted-space"/>
          <w:color w:val="222222"/>
        </w:rPr>
        <w:t> </w:t>
      </w:r>
      <w:r w:rsidRPr="00610AB1">
        <w:rPr>
          <w:color w:val="222222"/>
        </w:rPr>
        <w:t>their</w:t>
      </w:r>
      <w:r w:rsidRPr="00610AB1">
        <w:rPr>
          <w:rStyle w:val="apple-converted-space"/>
          <w:color w:val="222222"/>
        </w:rPr>
        <w:t> </w:t>
      </w:r>
      <w:r w:rsidRPr="004F2AB9">
        <w:rPr>
          <w:rStyle w:val="StyleBoldUnderline"/>
          <w:highlight w:val="yellow"/>
        </w:rPr>
        <w:t>fortifications and multiple layers of security</w:t>
      </w:r>
      <w:r w:rsidRPr="00610AB1">
        <w:rPr>
          <w:rStyle w:val="apple-converted-space"/>
          <w:color w:val="222222"/>
        </w:rPr>
        <w:t> </w:t>
      </w:r>
      <w:r w:rsidRPr="00610AB1">
        <w:rPr>
          <w:color w:val="222222"/>
        </w:rPr>
        <w:t>that</w:t>
      </w:r>
      <w:r w:rsidRPr="00610AB1">
        <w:rPr>
          <w:rStyle w:val="apple-converted-space"/>
          <w:color w:val="222222"/>
        </w:rPr>
        <w:t> </w:t>
      </w:r>
      <w:r w:rsidRPr="004F2AB9">
        <w:rPr>
          <w:rStyle w:val="StyleBoldUnderline"/>
          <w:highlight w:val="yellow"/>
        </w:rPr>
        <w:t>nuclear plants are </w:t>
      </w:r>
      <w:r w:rsidRPr="004F2AB9">
        <w:rPr>
          <w:rStyle w:val="Emphasis"/>
          <w:highlight w:val="yellow"/>
        </w:rPr>
        <w:t>far less likely</w:t>
      </w:r>
      <w:r w:rsidRPr="004F2AB9">
        <w:rPr>
          <w:rStyle w:val="StyleBoldUnderline"/>
          <w:highlight w:val="yellow"/>
        </w:rPr>
        <w:t> to be targets of terrorism</w:t>
      </w:r>
      <w:r w:rsidRPr="00610AB1">
        <w:rPr>
          <w:rStyle w:val="apple-converted-space"/>
          <w:color w:val="222222"/>
        </w:rPr>
        <w:t> </w:t>
      </w:r>
      <w:r w:rsidRPr="00610AB1">
        <w:rPr>
          <w:color w:val="222222"/>
        </w:rPr>
        <w:t>than the thousands of far more vulnerable potential targets across the nation. Anti-terrorism measures are regularly tested and closely coordinated with local, state and federal authorities. Myth: A nuclear power plant cannot withstand the impact of a jetliner. Fact: Following the terrorist attacks of Sept. 11, 2001, sophisticated computer modeling by some of the world’s leading structural engineers showed that</w:t>
      </w:r>
      <w:r w:rsidRPr="00610AB1">
        <w:rPr>
          <w:rStyle w:val="apple-converted-space"/>
          <w:color w:val="222222"/>
        </w:rPr>
        <w:t> </w:t>
      </w:r>
      <w:r w:rsidRPr="004F2AB9">
        <w:rPr>
          <w:rStyle w:val="StyleBoldUnderline"/>
          <w:highlight w:val="yellow"/>
        </w:rPr>
        <w:t>nuclear power facilities</w:t>
      </w:r>
      <w:r w:rsidRPr="00610AB1">
        <w:rPr>
          <w:rStyle w:val="apple-converted-space"/>
          <w:color w:val="222222"/>
        </w:rPr>
        <w:t> </w:t>
      </w:r>
      <w:r w:rsidRPr="00610AB1">
        <w:rPr>
          <w:color w:val="222222"/>
        </w:rPr>
        <w:t>that contain radioactive material</w:t>
      </w:r>
      <w:r w:rsidRPr="00610AB1">
        <w:rPr>
          <w:rStyle w:val="apple-converted-space"/>
          <w:color w:val="222222"/>
        </w:rPr>
        <w:t> </w:t>
      </w:r>
      <w:r w:rsidRPr="004F2AB9">
        <w:rPr>
          <w:rStyle w:val="Emphasis"/>
          <w:highlight w:val="yellow"/>
        </w:rPr>
        <w:t>can withstand a jetliner</w:t>
      </w:r>
      <w:r w:rsidRPr="00610AB1">
        <w:rPr>
          <w:rStyle w:val="apple-converted-space"/>
          <w:color w:val="222222"/>
        </w:rPr>
        <w:t> </w:t>
      </w:r>
      <w:r w:rsidRPr="00610AB1">
        <w:rPr>
          <w:color w:val="222222"/>
        </w:rPr>
        <w:t>impact without releasing radiation. Likewise, all new nuclear power plants are required to withstand the direct impact of a fully fueled commercial jetliner. Myth: Nuclear plants are vulnerable to cyber attacks. Fact:</w:t>
      </w:r>
      <w:r w:rsidRPr="00610AB1">
        <w:rPr>
          <w:rStyle w:val="apple-converted-space"/>
          <w:color w:val="222222"/>
        </w:rPr>
        <w:t> </w:t>
      </w:r>
      <w:r w:rsidRPr="004F2AB9">
        <w:rPr>
          <w:rStyle w:val="StyleBoldUnderline"/>
          <w:highlight w:val="yellow"/>
        </w:rPr>
        <w:t>There has never been a successful cyber attack at any U.S. nuclear plant</w:t>
      </w:r>
      <w:r w:rsidRPr="00610AB1">
        <w:rPr>
          <w:color w:val="222222"/>
        </w:rPr>
        <w:t>. Unlike industries for which two-way data flow is critical (e.g. banking),</w:t>
      </w:r>
      <w:r w:rsidRPr="00610AB1">
        <w:rPr>
          <w:rStyle w:val="apple-converted-space"/>
          <w:color w:val="222222"/>
        </w:rPr>
        <w:t> </w:t>
      </w:r>
      <w:r w:rsidRPr="004F2AB9">
        <w:rPr>
          <w:rStyle w:val="StyleBoldUnderline"/>
          <w:highlight w:val="yellow"/>
        </w:rPr>
        <w:t>nuclear</w:t>
      </w:r>
      <w:r w:rsidRPr="00610AB1">
        <w:rPr>
          <w:rStyle w:val="apple-converted-space"/>
          <w:color w:val="222222"/>
        </w:rPr>
        <w:t> </w:t>
      </w:r>
      <w:r w:rsidRPr="00610AB1">
        <w:rPr>
          <w:color w:val="222222"/>
        </w:rPr>
        <w:t>power</w:t>
      </w:r>
      <w:r w:rsidRPr="00610AB1">
        <w:rPr>
          <w:rStyle w:val="apple-converted-space"/>
          <w:color w:val="222222"/>
        </w:rPr>
        <w:t> </w:t>
      </w:r>
      <w:r w:rsidRPr="004F2AB9">
        <w:rPr>
          <w:rStyle w:val="StyleBoldUnderline"/>
          <w:highlight w:val="yellow"/>
        </w:rPr>
        <w:t>plants do not require incoming data flow.</w:t>
      </w:r>
      <w:r w:rsidRPr="00610AB1">
        <w:rPr>
          <w:color w:val="222222"/>
        </w:rPr>
        <w:t>None of a plant’s safety and control systems are connected to the Internet. Any additional computers utilized in a nuclear plants are strictly controlled with their content, use and possession monitored by security personnel.</w:t>
      </w:r>
      <w:r w:rsidRPr="00610AB1">
        <w:rPr>
          <w:rStyle w:val="apple-converted-space"/>
          <w:color w:val="222222"/>
        </w:rPr>
        <w:t> </w:t>
      </w:r>
      <w:r w:rsidRPr="004F2AB9">
        <w:rPr>
          <w:rStyle w:val="StyleBoldUnderline"/>
          <w:highlight w:val="yellow"/>
        </w:rPr>
        <w:t>Nuclear plants are protected from grid instability</w:t>
      </w:r>
      <w:r w:rsidRPr="00610AB1">
        <w:rPr>
          <w:rStyle w:val="apple-converted-space"/>
          <w:color w:val="222222"/>
        </w:rPr>
        <w:t> </w:t>
      </w:r>
      <w:r w:rsidRPr="00610AB1">
        <w:rPr>
          <w:color w:val="222222"/>
        </w:rPr>
        <w:t>and are able to safely shut down in a variety of ways without computer controls under any condition including a total loss of off-site power.</w:t>
      </w:r>
    </w:p>
    <w:p w:rsidR="00F57EE2" w:rsidRPr="00233BF5" w:rsidRDefault="00F57EE2" w:rsidP="00F57EE2"/>
    <w:p w:rsidR="000022F2" w:rsidRDefault="000022F2" w:rsidP="00D17C4E"/>
    <w:p w:rsidR="00373B5C" w:rsidRDefault="00373B5C" w:rsidP="00373B5C">
      <w:pPr>
        <w:pStyle w:val="Heading2"/>
      </w:pPr>
      <w:r>
        <w:lastRenderedPageBreak/>
        <w:t>1NR</w:t>
      </w:r>
    </w:p>
    <w:p w:rsidR="009D02DC" w:rsidRDefault="009D02DC" w:rsidP="009D02DC">
      <w:pPr>
        <w:pStyle w:val="Heading2"/>
      </w:pPr>
      <w:r>
        <w:lastRenderedPageBreak/>
        <w:t>Warfighting DA</w:t>
      </w:r>
    </w:p>
    <w:p w:rsidR="009D02DC" w:rsidRDefault="009D02DC" w:rsidP="009D02DC">
      <w:pPr>
        <w:pStyle w:val="Heading3"/>
      </w:pPr>
      <w:r>
        <w:lastRenderedPageBreak/>
        <w:t xml:space="preserve">AT Link not cyber </w:t>
      </w:r>
    </w:p>
    <w:p w:rsidR="009D02DC" w:rsidRDefault="009D02DC" w:rsidP="009D02DC"/>
    <w:p w:rsidR="009D02DC" w:rsidRDefault="009D02DC" w:rsidP="009D02DC">
      <w:pPr>
        <w:pStyle w:val="Heading4"/>
      </w:pPr>
      <w:r>
        <w:t xml:space="preserve">The plan causes </w:t>
      </w:r>
      <w:r w:rsidRPr="0053224E">
        <w:rPr>
          <w:u w:val="single"/>
        </w:rPr>
        <w:t>turf wars</w:t>
      </w:r>
      <w:r>
        <w:t xml:space="preserve"> --- makes conflict more likely</w:t>
      </w:r>
    </w:p>
    <w:p w:rsidR="009D02DC" w:rsidRDefault="009D02DC" w:rsidP="009D02DC"/>
    <w:p w:rsidR="009D02DC" w:rsidRDefault="009D02DC" w:rsidP="009D02DC">
      <w:r w:rsidRPr="009A0E19">
        <w:rPr>
          <w:rStyle w:val="StyleStyleBold12pt"/>
          <w:u w:val="single"/>
        </w:rPr>
        <w:t>DYCUS 2010</w:t>
      </w:r>
      <w:r>
        <w:t xml:space="preserve"> - Professor, Vermont Law School (Stephen Dycus, Sep 29, 2010, “Congress’s Role in Cyber Warfare”, </w:t>
      </w:r>
      <w:hyperlink r:id="rId29" w:history="1">
        <w:r w:rsidRPr="00EE28D6">
          <w:rPr>
            <w:rStyle w:val="Hyperlink"/>
          </w:rPr>
          <w:t>http://jnslp.com/wp-content/uploads/2010/08/11_Dycus.pdf</w:t>
        </w:r>
      </w:hyperlink>
      <w:r>
        <w:t>)</w:t>
      </w:r>
    </w:p>
    <w:p w:rsidR="009D02DC" w:rsidRDefault="009D02DC" w:rsidP="009D02DC"/>
    <w:p w:rsidR="009D02DC" w:rsidRPr="005968A4" w:rsidRDefault="009D02DC" w:rsidP="009D02DC">
      <w:pPr>
        <w:rPr>
          <w:sz w:val="16"/>
        </w:rPr>
      </w:pPr>
      <w:r w:rsidRPr="009A0E19">
        <w:rPr>
          <w:rStyle w:val="StyleBoldUnderline"/>
        </w:rPr>
        <w:t>The strategic, technological, and political problems described here present challenges of unprecedented complexity</w:t>
      </w:r>
      <w:r w:rsidRPr="005968A4">
        <w:rPr>
          <w:sz w:val="16"/>
        </w:rPr>
        <w:t xml:space="preserve">. </w:t>
      </w:r>
      <w:r w:rsidRPr="006D52C6">
        <w:rPr>
          <w:rStyle w:val="StyleBoldUnderline"/>
          <w:highlight w:val="green"/>
        </w:rPr>
        <w:t xml:space="preserve">The </w:t>
      </w:r>
      <w:r w:rsidRPr="006D52C6">
        <w:rPr>
          <w:rStyle w:val="StyleBoldUnderline"/>
          <w:highlight w:val="green"/>
          <w:bdr w:val="single" w:sz="4" w:space="0" w:color="auto"/>
        </w:rPr>
        <w:t>risks of error</w:t>
      </w:r>
      <w:r w:rsidRPr="006D52C6">
        <w:rPr>
          <w:rStyle w:val="StyleBoldUnderline"/>
          <w:highlight w:val="green"/>
        </w:rPr>
        <w:t xml:space="preserve"> both in the </w:t>
      </w:r>
      <w:r w:rsidRPr="006D52C6">
        <w:rPr>
          <w:rStyle w:val="StyleBoldUnderline"/>
          <w:i/>
          <w:highlight w:val="green"/>
          <w:bdr w:val="single" w:sz="4" w:space="0" w:color="auto"/>
        </w:rPr>
        <w:t>formulation</w:t>
      </w:r>
      <w:r w:rsidRPr="006D52C6">
        <w:rPr>
          <w:rStyle w:val="StyleBoldUnderline"/>
          <w:highlight w:val="green"/>
          <w:bdr w:val="single" w:sz="4" w:space="0" w:color="auto"/>
        </w:rPr>
        <w:t xml:space="preserve"> </w:t>
      </w:r>
      <w:r w:rsidRPr="006D52C6">
        <w:rPr>
          <w:rStyle w:val="StyleBoldUnderline"/>
          <w:highlight w:val="green"/>
        </w:rPr>
        <w:t>of a cyber</w:t>
      </w:r>
      <w:r w:rsidRPr="009A0E19">
        <w:rPr>
          <w:rStyle w:val="StyleBoldUnderline"/>
        </w:rPr>
        <w:t xml:space="preserve"> warfare </w:t>
      </w:r>
      <w:r w:rsidRPr="006D52C6">
        <w:rPr>
          <w:rStyle w:val="StyleBoldUnderline"/>
          <w:highlight w:val="green"/>
        </w:rPr>
        <w:t>policy and in its</w:t>
      </w:r>
      <w:r w:rsidRPr="006D52C6">
        <w:rPr>
          <w:rStyle w:val="StyleBoldUnderline"/>
          <w:highlight w:val="green"/>
          <w:bdr w:val="single" w:sz="4" w:space="0" w:color="auto"/>
        </w:rPr>
        <w:t xml:space="preserve"> </w:t>
      </w:r>
      <w:r w:rsidRPr="006D52C6">
        <w:rPr>
          <w:rStyle w:val="StyleBoldUnderline"/>
          <w:i/>
          <w:highlight w:val="green"/>
          <w:bdr w:val="single" w:sz="4" w:space="0" w:color="auto"/>
        </w:rPr>
        <w:t>execution</w:t>
      </w:r>
      <w:r w:rsidRPr="006D52C6">
        <w:rPr>
          <w:rStyle w:val="StyleBoldUnderline"/>
          <w:highlight w:val="green"/>
        </w:rPr>
        <w:t xml:space="preserve"> are </w:t>
      </w:r>
      <w:r w:rsidRPr="006D52C6">
        <w:rPr>
          <w:rStyle w:val="StyleBoldUnderline"/>
          <w:highlight w:val="green"/>
          <w:bdr w:val="single" w:sz="4" w:space="0" w:color="auto"/>
        </w:rPr>
        <w:t>substantial</w:t>
      </w:r>
      <w:r w:rsidRPr="005968A4">
        <w:rPr>
          <w:sz w:val="16"/>
        </w:rPr>
        <w:t xml:space="preserve">. </w:t>
      </w:r>
      <w:r w:rsidRPr="009A0E19">
        <w:rPr>
          <w:rStyle w:val="StyleBoldUnderline"/>
        </w:rPr>
        <w:t xml:space="preserve">And </w:t>
      </w:r>
      <w:r w:rsidRPr="006D52C6">
        <w:rPr>
          <w:rStyle w:val="StyleBoldUnderline"/>
          <w:highlight w:val="green"/>
        </w:rPr>
        <w:t>despite the importance of developing a coherent, coordinated response</w:t>
      </w:r>
      <w:r w:rsidRPr="009A0E19">
        <w:rPr>
          <w:rStyle w:val="StyleBoldUnderline"/>
        </w:rPr>
        <w:t xml:space="preserve"> to this threat, </w:t>
      </w:r>
      <w:r w:rsidRPr="006D52C6">
        <w:rPr>
          <w:rStyle w:val="StyleBoldUnderline"/>
          <w:highlight w:val="green"/>
        </w:rPr>
        <w:t>it seems unlikely that we will find a way to overcome</w:t>
      </w:r>
      <w:r w:rsidRPr="009A0E19">
        <w:rPr>
          <w:rStyle w:val="StyleBoldUnderline"/>
        </w:rPr>
        <w:t xml:space="preserve"> </w:t>
      </w:r>
      <w:r w:rsidRPr="005968A4">
        <w:rPr>
          <w:sz w:val="16"/>
        </w:rPr>
        <w:t>entirely</w:t>
      </w:r>
      <w:r w:rsidRPr="009A0E19">
        <w:rPr>
          <w:rStyle w:val="StyleBoldUnderline"/>
        </w:rPr>
        <w:t xml:space="preserve"> </w:t>
      </w:r>
      <w:r w:rsidRPr="006D52C6">
        <w:rPr>
          <w:rStyle w:val="StyleBoldUnderline"/>
          <w:highlight w:val="green"/>
        </w:rPr>
        <w:t xml:space="preserve">the </w:t>
      </w:r>
      <w:r w:rsidRPr="006D52C6">
        <w:rPr>
          <w:rStyle w:val="StyleBoldUnderline"/>
          <w:highlight w:val="green"/>
          <w:bdr w:val="single" w:sz="4" w:space="0" w:color="auto"/>
        </w:rPr>
        <w:t>endless turf battles</w:t>
      </w:r>
      <w:r w:rsidRPr="006D52C6">
        <w:rPr>
          <w:rStyle w:val="StyleBoldUnderline"/>
          <w:highlight w:val="green"/>
        </w:rPr>
        <w:t xml:space="preserve"> among federal agencies and congressional committees</w:t>
      </w:r>
      <w:r w:rsidRPr="005968A4">
        <w:rPr>
          <w:sz w:val="16"/>
        </w:rPr>
        <w:t>.8</w:t>
      </w:r>
    </w:p>
    <w:p w:rsidR="009D02DC" w:rsidRDefault="009D02DC" w:rsidP="009D02DC">
      <w:pPr>
        <w:rPr>
          <w:lang w:eastAsia="ko-KR"/>
        </w:rPr>
      </w:pPr>
    </w:p>
    <w:p w:rsidR="009D02DC" w:rsidRDefault="009D02DC" w:rsidP="009D02DC"/>
    <w:p w:rsidR="009D02DC" w:rsidRPr="00CD1E78" w:rsidRDefault="009D02DC" w:rsidP="009D02DC">
      <w:pPr>
        <w:pStyle w:val="Heading4"/>
        <w:rPr>
          <w:u w:val="single"/>
        </w:rPr>
      </w:pPr>
      <w:r>
        <w:t xml:space="preserve">DA comes faster than the aff solves --- the plan collapses perceptions of deterrence which makes attack on the US more likely --- also prevents </w:t>
      </w:r>
      <w:r>
        <w:rPr>
          <w:u w:val="single"/>
        </w:rPr>
        <w:t>new categories of responses</w:t>
      </w:r>
    </w:p>
    <w:p w:rsidR="009D02DC" w:rsidRPr="004336D8" w:rsidRDefault="009D02DC" w:rsidP="009D02DC"/>
    <w:p w:rsidR="009D02DC" w:rsidRPr="00311437" w:rsidRDefault="009D02DC" w:rsidP="009D02DC">
      <w:pPr>
        <w:rPr>
          <w:sz w:val="16"/>
          <w:szCs w:val="16"/>
        </w:rPr>
      </w:pPr>
      <w:r w:rsidRPr="00AA5335">
        <w:rPr>
          <w:rStyle w:val="StyleStyleBold12pt"/>
        </w:rPr>
        <w:t>Zeisberg, ‘4</w:t>
      </w:r>
      <w:r>
        <w:t xml:space="preserve"> </w:t>
      </w:r>
      <w:r w:rsidRPr="002F59B6">
        <w:rPr>
          <w:sz w:val="16"/>
          <w:szCs w:val="16"/>
        </w:rPr>
        <w:t xml:space="preserve">[Mariah Zeisberg, PhD in Politics from Princeton, Postdoc Research Associate at the Political Theory Project of Brown University; “INTERBRANCH CONFLICT AND CONSTITUTIONAL MAINTENANCE: THE CASE OF WAR POWERS”; June 2004; found in Word document, can be downloaded from </w:t>
      </w:r>
      <w:hyperlink r:id="rId30" w:history="1">
        <w:r w:rsidRPr="006C1726">
          <w:rPr>
            <w:rStyle w:val="Hyperlink"/>
            <w:sz w:val="16"/>
            <w:szCs w:val="16"/>
          </w:rPr>
          <w:t>www.brown.edu/Research/ppw/files/Zeisberg%20Ch5.doc</w:t>
        </w:r>
      </w:hyperlink>
      <w:r w:rsidRPr="002F59B6">
        <w:rPr>
          <w:sz w:val="16"/>
          <w:szCs w:val="16"/>
        </w:rPr>
        <w:t>]</w:t>
      </w:r>
    </w:p>
    <w:p w:rsidR="009D02DC" w:rsidRPr="00ED4239" w:rsidRDefault="009D02DC" w:rsidP="009D02DC">
      <w:pPr>
        <w:rPr>
          <w:rStyle w:val="Emphasis"/>
        </w:rPr>
      </w:pPr>
      <w:r w:rsidRPr="00311437">
        <w:rPr>
          <w:sz w:val="12"/>
        </w:rPr>
        <w:t xml:space="preserve">The first significant argument of pro-Presidency insularists is that </w:t>
      </w:r>
      <w:r w:rsidRPr="00D10259">
        <w:rPr>
          <w:rStyle w:val="StyleBoldUnderline"/>
        </w:rPr>
        <w:t>flexibility is a prime value in the conduct of foreign affairs, and especially war.</w:t>
      </w:r>
      <w:r w:rsidRPr="00311437">
        <w:rPr>
          <w:sz w:val="12"/>
        </w:rPr>
        <w:t xml:space="preserve"> Implicit in this argument is the recognition that </w:t>
      </w:r>
      <w:r w:rsidRPr="004F41CD">
        <w:rPr>
          <w:rStyle w:val="StyleBoldUnderline"/>
        </w:rPr>
        <w:t>the executive is functionally superior to Congress in achieving flexibility and swiftness in war operations</w:t>
      </w:r>
      <w:r w:rsidRPr="00311437">
        <w:rPr>
          <w:sz w:val="12"/>
        </w:rPr>
        <w:t xml:space="preserve">, a recognition I share. </w:t>
      </w:r>
      <w:r w:rsidRPr="003725F1">
        <w:rPr>
          <w:rStyle w:val="StyleBoldUnderline"/>
        </w:rPr>
        <w:t>The Constitution cannot be meant to curtail the very flexibility that may be necessary to preserve the nation</w:t>
      </w:r>
      <w:r w:rsidRPr="00311437">
        <w:rPr>
          <w:sz w:val="12"/>
        </w:rPr>
        <w:t xml:space="preserve">; and yet, according to the insularists, </w:t>
      </w:r>
      <w:r w:rsidRPr="006D52C6">
        <w:rPr>
          <w:rStyle w:val="StyleBoldUnderline"/>
          <w:highlight w:val="green"/>
        </w:rPr>
        <w:t xml:space="preserve">any </w:t>
      </w:r>
      <w:r w:rsidRPr="004F41CD">
        <w:rPr>
          <w:rStyle w:val="StyleBoldUnderline"/>
        </w:rPr>
        <w:t xml:space="preserve">general </w:t>
      </w:r>
      <w:r w:rsidRPr="006D52C6">
        <w:rPr>
          <w:rStyle w:val="StyleBoldUnderline"/>
          <w:highlight w:val="green"/>
          <w:bdr w:val="single" w:sz="4" w:space="0" w:color="auto"/>
        </w:rPr>
        <w:t xml:space="preserve">norm </w:t>
      </w:r>
      <w:r w:rsidRPr="006D52C6">
        <w:rPr>
          <w:rStyle w:val="StyleBoldUnderline"/>
          <w:highlight w:val="green"/>
        </w:rPr>
        <w:t xml:space="preserve">which would include Congress in decision-making about </w:t>
      </w:r>
      <w:r w:rsidRPr="00C02D44">
        <w:rPr>
          <w:rStyle w:val="StyleBoldUnderline"/>
        </w:rPr>
        <w:t xml:space="preserve">going to </w:t>
      </w:r>
      <w:r w:rsidRPr="006D52C6">
        <w:rPr>
          <w:rStyle w:val="StyleBoldUnderline"/>
          <w:highlight w:val="green"/>
        </w:rPr>
        <w:t xml:space="preserve">war </w:t>
      </w:r>
      <w:r w:rsidRPr="00311437">
        <w:rPr>
          <w:rStyle w:val="StyleBoldUnderline"/>
        </w:rPr>
        <w:t xml:space="preserve">could </w:t>
      </w:r>
      <w:r w:rsidRPr="00311437">
        <w:rPr>
          <w:rStyle w:val="StyleBoldUnderline"/>
          <w:bdr w:val="single" w:sz="4" w:space="0" w:color="auto"/>
        </w:rPr>
        <w:t>only undermine that flexibility</w:t>
      </w:r>
      <w:r w:rsidRPr="00311437">
        <w:rPr>
          <w:sz w:val="12"/>
        </w:rPr>
        <w:t xml:space="preserve">. Writing on the War Powers Act, Eugene Rostow predicts that </w:t>
      </w:r>
      <w:r w:rsidRPr="00311437">
        <w:rPr>
          <w:rStyle w:val="StyleBoldUnderline"/>
        </w:rPr>
        <w:t xml:space="preserve">it </w:t>
      </w:r>
      <w:r w:rsidRPr="006D52C6">
        <w:rPr>
          <w:rStyle w:val="StyleBoldUnderline"/>
          <w:highlight w:val="green"/>
        </w:rPr>
        <w:t xml:space="preserve">would, “put the Presidency in a </w:t>
      </w:r>
      <w:r w:rsidRPr="006D52C6">
        <w:rPr>
          <w:rStyle w:val="StyleBoldUnderline"/>
          <w:highlight w:val="green"/>
          <w:bdr w:val="single" w:sz="4" w:space="0" w:color="auto"/>
        </w:rPr>
        <w:t xml:space="preserve">straightjacket </w:t>
      </w:r>
      <w:r w:rsidRPr="00311437">
        <w:rPr>
          <w:rStyle w:val="StyleBoldUnderline"/>
          <w:bdr w:val="single" w:sz="4" w:space="0" w:color="auto"/>
        </w:rPr>
        <w:t>of a rigid code</w:t>
      </w:r>
      <w:r w:rsidRPr="00311437">
        <w:rPr>
          <w:rStyle w:val="StyleBoldUnderline"/>
        </w:rPr>
        <w:t xml:space="preserve">, </w:t>
      </w:r>
      <w:r w:rsidRPr="006D52C6">
        <w:rPr>
          <w:rStyle w:val="StyleBoldUnderline"/>
          <w:highlight w:val="green"/>
        </w:rPr>
        <w:t xml:space="preserve">and </w:t>
      </w:r>
      <w:r w:rsidRPr="006D52C6">
        <w:rPr>
          <w:rStyle w:val="Emphasis"/>
          <w:highlight w:val="green"/>
        </w:rPr>
        <w:t xml:space="preserve">prevent new categories of action </w:t>
      </w:r>
      <w:r w:rsidRPr="00311437">
        <w:rPr>
          <w:rStyle w:val="Emphasis"/>
        </w:rPr>
        <w:t>from emerging</w:t>
      </w:r>
      <w:r w:rsidRPr="00C02D44">
        <w:rPr>
          <w:rStyle w:val="StyleBoldUnderline"/>
        </w:rPr>
        <w:t>,</w:t>
      </w:r>
      <w:r w:rsidRPr="006D52C6">
        <w:rPr>
          <w:rStyle w:val="StyleBoldUnderline"/>
          <w:highlight w:val="green"/>
        </w:rPr>
        <w:t xml:space="preserve"> </w:t>
      </w:r>
      <w:r w:rsidRPr="006D52C6">
        <w:rPr>
          <w:rStyle w:val="StyleBoldUnderline"/>
          <w:highlight w:val="green"/>
          <w:bdr w:val="single" w:sz="4" w:space="0" w:color="auto"/>
        </w:rPr>
        <w:t>in response</w:t>
      </w:r>
      <w:r w:rsidRPr="006D52C6">
        <w:rPr>
          <w:rStyle w:val="StyleBoldUnderline"/>
          <w:highlight w:val="green"/>
        </w:rPr>
        <w:t xml:space="preserve"> </w:t>
      </w:r>
      <w:r w:rsidRPr="006105CB">
        <w:rPr>
          <w:rStyle w:val="StyleBoldUnderline"/>
        </w:rPr>
        <w:t>to the necessities of a tense and unstable world</w:t>
      </w:r>
      <w:r w:rsidRPr="00311437">
        <w:rPr>
          <w:sz w:val="12"/>
        </w:rPr>
        <w:t xml:space="preserve">.” In fact, Rostow believes, </w:t>
      </w:r>
      <w:r w:rsidRPr="003725F1">
        <w:rPr>
          <w:rStyle w:val="StyleBoldUnderline"/>
        </w:rPr>
        <w:t xml:space="preserve">“[t]he centralization of authority in the president is particularly crucial in matters of national defense, war, and foreign policy, where </w:t>
      </w:r>
      <w:r w:rsidRPr="006D52C6">
        <w:rPr>
          <w:rStyle w:val="StyleBoldUnderline"/>
          <w:highlight w:val="green"/>
        </w:rPr>
        <w:t>a unitary executive can</w:t>
      </w:r>
      <w:r w:rsidRPr="00C02D44">
        <w:rPr>
          <w:rStyle w:val="StyleBoldUnderline"/>
        </w:rPr>
        <w:t xml:space="preserve"> </w:t>
      </w:r>
      <w:r w:rsidRPr="006105CB">
        <w:rPr>
          <w:rStyle w:val="StyleBoldUnderline"/>
          <w:bdr w:val="single" w:sz="4" w:space="0" w:color="auto"/>
        </w:rPr>
        <w:t>evaluate threats</w:t>
      </w:r>
      <w:r w:rsidRPr="00C02D44">
        <w:rPr>
          <w:rStyle w:val="StyleBoldUnderline"/>
        </w:rPr>
        <w:t xml:space="preserve">, </w:t>
      </w:r>
      <w:r w:rsidRPr="006105CB">
        <w:rPr>
          <w:rStyle w:val="StyleBoldUnderline"/>
          <w:bdr w:val="single" w:sz="4" w:space="0" w:color="auto"/>
        </w:rPr>
        <w:t>consider policy choices</w:t>
      </w:r>
      <w:r w:rsidRPr="00C02D44">
        <w:rPr>
          <w:rStyle w:val="StyleBoldUnderline"/>
        </w:rPr>
        <w:t xml:space="preserve">, and </w:t>
      </w:r>
      <w:r w:rsidRPr="006D52C6">
        <w:rPr>
          <w:rStyle w:val="StyleBoldUnderline"/>
          <w:highlight w:val="green"/>
          <w:bdr w:val="single" w:sz="4" w:space="0" w:color="auto"/>
        </w:rPr>
        <w:t xml:space="preserve">mobilize </w:t>
      </w:r>
      <w:r w:rsidRPr="006105CB">
        <w:rPr>
          <w:rStyle w:val="StyleBoldUnderline"/>
          <w:bdr w:val="single" w:sz="4" w:space="0" w:color="auto"/>
        </w:rPr>
        <w:t xml:space="preserve">national </w:t>
      </w:r>
      <w:r w:rsidRPr="006D52C6">
        <w:rPr>
          <w:rStyle w:val="StyleBoldUnderline"/>
          <w:highlight w:val="green"/>
          <w:bdr w:val="single" w:sz="4" w:space="0" w:color="auto"/>
        </w:rPr>
        <w:t>resources</w:t>
      </w:r>
      <w:r w:rsidRPr="006D52C6">
        <w:rPr>
          <w:rStyle w:val="StyleBoldUnderline"/>
          <w:highlight w:val="green"/>
        </w:rPr>
        <w:t xml:space="preserve"> with </w:t>
      </w:r>
      <w:r w:rsidRPr="006105CB">
        <w:rPr>
          <w:rStyle w:val="StyleBoldUnderline"/>
        </w:rPr>
        <w:t xml:space="preserve">a </w:t>
      </w:r>
      <w:r w:rsidRPr="006D52C6">
        <w:rPr>
          <w:rStyle w:val="StyleBoldUnderline"/>
          <w:highlight w:val="green"/>
        </w:rPr>
        <w:t xml:space="preserve">speed and energy </w:t>
      </w:r>
      <w:r w:rsidRPr="00C02D44">
        <w:rPr>
          <w:rStyle w:val="StyleBoldUnderline"/>
        </w:rPr>
        <w:t xml:space="preserve">that is </w:t>
      </w:r>
      <w:r w:rsidRPr="006D52C6">
        <w:rPr>
          <w:rStyle w:val="StyleBoldUnderline"/>
          <w:highlight w:val="green"/>
        </w:rPr>
        <w:t xml:space="preserve">far superior to </w:t>
      </w:r>
      <w:r w:rsidRPr="006D52C6">
        <w:rPr>
          <w:rStyle w:val="StyleBoldUnderline"/>
          <w:highlight w:val="green"/>
          <w:bdr w:val="single" w:sz="4" w:space="0" w:color="auto"/>
        </w:rPr>
        <w:t>any other branch</w:t>
      </w:r>
      <w:r w:rsidRPr="006D52C6">
        <w:rPr>
          <w:rStyle w:val="StyleBoldUnderline"/>
          <w:highlight w:val="green"/>
        </w:rPr>
        <w:t>.”</w:t>
      </w:r>
      <w:r w:rsidRPr="003725F1">
        <w:rPr>
          <w:rStyle w:val="StyleBoldUnderline"/>
        </w:rPr>
        <w:t xml:space="preserve"> </w:t>
      </w:r>
      <w:r w:rsidRPr="00311437">
        <w:rPr>
          <w:sz w:val="12"/>
        </w:rPr>
        <w:t xml:space="preserve">Pro-presidency insularists are fond of quoting </w:t>
      </w:r>
      <w:r w:rsidRPr="003725F1">
        <w:rPr>
          <w:rStyle w:val="StyleBoldUnderline"/>
        </w:rPr>
        <w:t>Hamilton</w:t>
      </w:r>
      <w:r w:rsidRPr="00311437">
        <w:rPr>
          <w:sz w:val="12"/>
        </w:rPr>
        <w:t xml:space="preserve">, who </w:t>
      </w:r>
      <w:r w:rsidRPr="003725F1">
        <w:rPr>
          <w:rStyle w:val="StyleBoldUnderline"/>
        </w:rPr>
        <w:t>argued that “[o]f all the cares or concerns of government, the dire</w:t>
      </w:r>
      <w:r w:rsidRPr="006D23D6">
        <w:rPr>
          <w:rStyle w:val="StyleBoldUnderline"/>
        </w:rPr>
        <w:t>ction of war most peculiarly demands those qualities which distinguish the exercise of power by a single han</w:t>
      </w:r>
      <w:r w:rsidRPr="0045687F">
        <w:rPr>
          <w:rStyle w:val="StyleBoldUnderline"/>
        </w:rPr>
        <w:t>d.” This need for flexibility</w:t>
      </w:r>
      <w:r w:rsidRPr="00311437">
        <w:rPr>
          <w:sz w:val="12"/>
        </w:rPr>
        <w:t xml:space="preserve">, some insularists argue, </w:t>
      </w:r>
      <w:r w:rsidRPr="0045687F">
        <w:rPr>
          <w:rStyle w:val="StyleBoldUnderline"/>
        </w:rPr>
        <w:t>is especially acute given modern conditions, where devastating wars can develop quickly</w:t>
      </w:r>
      <w:r w:rsidRPr="00311437">
        <w:rPr>
          <w:sz w:val="12"/>
        </w:rPr>
        <w:t xml:space="preserve">. Today, </w:t>
      </w:r>
      <w:r w:rsidRPr="00C02D44">
        <w:rPr>
          <w:rStyle w:val="StyleBoldUnderline"/>
        </w:rPr>
        <w:t>“</w:t>
      </w:r>
      <w:r w:rsidRPr="006D52C6">
        <w:rPr>
          <w:rStyle w:val="StyleBoldUnderline"/>
          <w:highlight w:val="green"/>
        </w:rPr>
        <w:t>many</w:t>
      </w:r>
      <w:r w:rsidRPr="00C02D44">
        <w:rPr>
          <w:rStyle w:val="StyleBoldUnderline"/>
        </w:rPr>
        <w:t xml:space="preserve"> foreign states </w:t>
      </w:r>
      <w:r w:rsidRPr="006D52C6">
        <w:rPr>
          <w:rStyle w:val="StyleBoldUnderline"/>
          <w:highlight w:val="green"/>
        </w:rPr>
        <w:t>have the power to attack</w:t>
      </w:r>
      <w:r w:rsidRPr="00C02D44">
        <w:rPr>
          <w:rStyle w:val="StyleBoldUnderline"/>
        </w:rPr>
        <w:t xml:space="preserve"> U.S. forces - and </w:t>
      </w:r>
      <w:r w:rsidRPr="0045687F">
        <w:rPr>
          <w:rStyle w:val="StyleBoldUnderline"/>
        </w:rPr>
        <w:t xml:space="preserve">some even </w:t>
      </w:r>
      <w:r w:rsidRPr="006D52C6">
        <w:rPr>
          <w:rStyle w:val="StyleBoldUnderline"/>
          <w:highlight w:val="green"/>
        </w:rPr>
        <w:t xml:space="preserve">the U.S. mainland - </w:t>
      </w:r>
      <w:r w:rsidRPr="006D52C6">
        <w:rPr>
          <w:rStyle w:val="StyleBoldUnderline"/>
          <w:sz w:val="24"/>
          <w:highlight w:val="green"/>
        </w:rPr>
        <w:t>almost instantly,”</w:t>
      </w:r>
      <w:r w:rsidRPr="00311437">
        <w:rPr>
          <w:rStyle w:val="StyleBoldUnderline"/>
          <w:sz w:val="24"/>
        </w:rPr>
        <w:t xml:space="preserve"> </w:t>
      </w:r>
      <w:r w:rsidRPr="00311437">
        <w:rPr>
          <w:sz w:val="12"/>
        </w:rPr>
        <w:t xml:space="preserve">and in such a world </w:t>
      </w:r>
      <w:r w:rsidRPr="006D52C6">
        <w:rPr>
          <w:rStyle w:val="StyleBoldUnderline"/>
          <w:highlight w:val="green"/>
        </w:rPr>
        <w:t xml:space="preserve">it </w:t>
      </w:r>
      <w:r w:rsidRPr="009F07A7">
        <w:rPr>
          <w:rStyle w:val="StyleBoldUnderline"/>
        </w:rPr>
        <w:t>is impracticable to require the President to seek advance authorization for hostilities. Such a requirement would simply be too</w:t>
      </w:r>
      <w:r w:rsidRPr="00C02D44">
        <w:rPr>
          <w:rStyle w:val="StyleBoldUnderline"/>
        </w:rPr>
        <w:t xml:space="preserve"> risky to U.S. security.</w:t>
      </w:r>
      <w:r w:rsidRPr="004F41CD">
        <w:rPr>
          <w:rStyle w:val="StyleBoldUnderline"/>
        </w:rPr>
        <w:t xml:space="preserve"> </w:t>
      </w:r>
      <w:r w:rsidRPr="00311437">
        <w:rPr>
          <w:sz w:val="12"/>
        </w:rPr>
        <w:t xml:space="preserve">We furthermore face a nuclear age, and the system of </w:t>
      </w:r>
      <w:r w:rsidRPr="006D52C6">
        <w:rPr>
          <w:rStyle w:val="StyleBoldUnderline"/>
          <w:highlight w:val="green"/>
          <w:bdr w:val="single" w:sz="4" w:space="0" w:color="auto"/>
        </w:rPr>
        <w:t>deterrence</w:t>
      </w:r>
      <w:r w:rsidRPr="009F07A7">
        <w:rPr>
          <w:rStyle w:val="StyleBoldUnderline"/>
          <w:bdr w:val="single" w:sz="4" w:space="0" w:color="auto"/>
        </w:rPr>
        <w:t xml:space="preserve"> </w:t>
      </w:r>
      <w:r w:rsidRPr="004336D8">
        <w:rPr>
          <w:rStyle w:val="StyleBoldUnderline"/>
        </w:rPr>
        <w:t xml:space="preserve">that operates to contain that threat </w:t>
      </w:r>
      <w:r w:rsidRPr="006D52C6">
        <w:rPr>
          <w:rStyle w:val="StyleBoldUnderline"/>
          <w:highlight w:val="green"/>
        </w:rPr>
        <w:t>requires that a</w:t>
      </w:r>
      <w:r w:rsidRPr="004336D8">
        <w:rPr>
          <w:rStyle w:val="StyleBoldUnderline"/>
        </w:rPr>
        <w:t xml:space="preserve"> </w:t>
      </w:r>
      <w:r w:rsidRPr="006D52C6">
        <w:rPr>
          <w:rStyle w:val="StyleBoldUnderline"/>
          <w:highlight w:val="green"/>
          <w:bdr w:val="single" w:sz="4" w:space="0" w:color="auto"/>
        </w:rPr>
        <w:t>single person</w:t>
      </w:r>
      <w:r w:rsidRPr="006D52C6">
        <w:rPr>
          <w:rStyle w:val="StyleBoldUnderline"/>
          <w:highlight w:val="green"/>
        </w:rPr>
        <w:t xml:space="preserve"> be capable of responding</w:t>
      </w:r>
      <w:r w:rsidRPr="004336D8">
        <w:rPr>
          <w:rStyle w:val="StyleBoldUnderline"/>
        </w:rPr>
        <w:t xml:space="preserve"> </w:t>
      </w:r>
      <w:r w:rsidRPr="00311437">
        <w:rPr>
          <w:sz w:val="12"/>
        </w:rPr>
        <w:t xml:space="preserve">to nuclear attack with nuclear weapons </w:t>
      </w:r>
      <w:r w:rsidRPr="006D52C6">
        <w:rPr>
          <w:rStyle w:val="StyleBoldUnderline"/>
          <w:highlight w:val="green"/>
          <w:bdr w:val="single" w:sz="4" w:space="0" w:color="auto"/>
        </w:rPr>
        <w:t>immediately</w:t>
      </w:r>
      <w:r w:rsidRPr="00311437">
        <w:rPr>
          <w:sz w:val="12"/>
        </w:rPr>
        <w:t>. Rostow writes, “</w:t>
      </w:r>
      <w:r w:rsidRPr="006D52C6">
        <w:rPr>
          <w:rStyle w:val="StyleBoldUnderline"/>
          <w:highlight w:val="green"/>
        </w:rPr>
        <w:t xml:space="preserve">the requirement for </w:t>
      </w:r>
      <w:r w:rsidRPr="009F07A7">
        <w:rPr>
          <w:rStyle w:val="StyleBoldUnderline"/>
        </w:rPr>
        <w:t xml:space="preserve">advance </w:t>
      </w:r>
      <w:r w:rsidRPr="006D52C6">
        <w:rPr>
          <w:rStyle w:val="StyleBoldUnderline"/>
          <w:highlight w:val="green"/>
        </w:rPr>
        <w:t xml:space="preserve">authorization would </w:t>
      </w:r>
      <w:r w:rsidRPr="006D52C6">
        <w:rPr>
          <w:rStyle w:val="StyleBoldUnderline"/>
          <w:sz w:val="24"/>
          <w:highlight w:val="green"/>
          <w:bdr w:val="single" w:sz="4" w:space="0" w:color="auto"/>
        </w:rPr>
        <w:t>collapse</w:t>
      </w:r>
      <w:r w:rsidRPr="006D52C6">
        <w:rPr>
          <w:rStyle w:val="StyleBoldUnderline"/>
          <w:highlight w:val="green"/>
          <w:bdr w:val="single" w:sz="4" w:space="0" w:color="auto"/>
        </w:rPr>
        <w:t xml:space="preserve"> </w:t>
      </w:r>
      <w:r w:rsidRPr="009F07A7">
        <w:rPr>
          <w:rStyle w:val="StyleBoldUnderline"/>
        </w:rPr>
        <w:t xml:space="preserve">the </w:t>
      </w:r>
      <w:r w:rsidRPr="009F07A7">
        <w:rPr>
          <w:rStyle w:val="StyleBoldUnderline"/>
          <w:bdr w:val="single" w:sz="4" w:space="0" w:color="auto"/>
        </w:rPr>
        <w:t xml:space="preserve">system of </w:t>
      </w:r>
      <w:r w:rsidRPr="006D52C6">
        <w:rPr>
          <w:rStyle w:val="StyleBoldUnderline"/>
          <w:sz w:val="24"/>
          <w:highlight w:val="green"/>
          <w:bdr w:val="single" w:sz="4" w:space="0" w:color="auto"/>
        </w:rPr>
        <w:t>deterrence</w:t>
      </w:r>
      <w:r w:rsidRPr="006D52C6">
        <w:rPr>
          <w:rStyle w:val="StyleBoldUnderline"/>
          <w:highlight w:val="green"/>
        </w:rPr>
        <w:t xml:space="preserve">, making preemptive strikes </w:t>
      </w:r>
      <w:r w:rsidRPr="00311437">
        <w:rPr>
          <w:rStyle w:val="StyleBoldUnderline"/>
        </w:rPr>
        <w:t>by our enemies</w:t>
      </w:r>
      <w:r w:rsidRPr="00100A44">
        <w:rPr>
          <w:rStyle w:val="StyleBoldUnderline"/>
        </w:rPr>
        <w:t xml:space="preserve"> more </w:t>
      </w:r>
      <w:r w:rsidRPr="006D52C6">
        <w:rPr>
          <w:rStyle w:val="StyleBoldUnderline"/>
          <w:highlight w:val="green"/>
        </w:rPr>
        <w:t>likely</w:t>
      </w:r>
      <w:r w:rsidRPr="00311437">
        <w:rPr>
          <w:sz w:val="12"/>
        </w:rPr>
        <w:t>.” Hence, “</w:t>
      </w:r>
      <w:r w:rsidRPr="00100A44">
        <w:rPr>
          <w:rStyle w:val="StyleBoldUnderline"/>
        </w:rPr>
        <w:t>modern conditions” require the President to “act quickly, and often alone.”</w:t>
      </w:r>
      <w:r>
        <w:rPr>
          <w:rStyle w:val="StyleBoldUnderline"/>
        </w:rPr>
        <w:t xml:space="preserve"> </w:t>
      </w:r>
      <w:r w:rsidRPr="00311437">
        <w:rPr>
          <w:sz w:val="12"/>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w:t>
      </w:r>
      <w:r w:rsidRPr="00311437">
        <w:rPr>
          <w:sz w:val="12"/>
        </w:rPr>
        <w:lastRenderedPageBreak/>
        <w:t xml:space="preserve">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9F07A7">
        <w:rPr>
          <w:rStyle w:val="StyleBoldUnderline"/>
        </w:rPr>
        <w:t>Congress to understand itself as having any justifiable role in challenging executive security determinations, especially at moments of crisis, would be to undermine the strength that the executive requires in order to protect the nation. Conflict</w:t>
      </w:r>
      <w:r w:rsidRPr="000F0D02">
        <w:rPr>
          <w:rStyle w:val="StyleBoldUnderline"/>
        </w:rPr>
        <w:t xml:space="preserve"> in this domain represents political degradation.</w:t>
      </w:r>
    </w:p>
    <w:p w:rsidR="009D02DC" w:rsidRDefault="009D02DC" w:rsidP="009D02DC"/>
    <w:p w:rsidR="009D02DC" w:rsidRDefault="009D02DC" w:rsidP="009D02DC">
      <w:pPr>
        <w:pStyle w:val="Heading3"/>
      </w:pPr>
      <w:r>
        <w:lastRenderedPageBreak/>
        <w:t>AT Link turn</w:t>
      </w:r>
    </w:p>
    <w:p w:rsidR="009D02DC" w:rsidRDefault="009D02DC" w:rsidP="009D02DC">
      <w:pPr>
        <w:pStyle w:val="Heading4"/>
      </w:pPr>
      <w:r>
        <w:t>Squo solves the aff but the aff links to the DA --- US already follows international law on cyber but limiting flexibility increases likelihood of war</w:t>
      </w:r>
    </w:p>
    <w:p w:rsidR="009D02DC" w:rsidRDefault="009D02DC" w:rsidP="009D02DC"/>
    <w:p w:rsidR="009D02DC" w:rsidRDefault="009D02DC" w:rsidP="009D02DC">
      <w:r w:rsidRPr="00235AB4">
        <w:rPr>
          <w:rStyle w:val="StyleStyleBold12pt"/>
          <w:u w:val="single"/>
        </w:rPr>
        <w:t>BRADBURY 2011</w:t>
      </w:r>
      <w:r w:rsidRPr="00235AB4">
        <w:t xml:space="preserve"> </w:t>
      </w:r>
      <w:r>
        <w:t>- attorney at the Washington, D.C office of Dechert LLP; head of the Office of Legal Counsel (Steven G. Bradbury, “The Developing Legal Framework for Defensive and Offensive Cyber Operations”, Harvard National Security Journal, http://harvardnsj.org/wp-content/uploads/2011/02/Vol.-2_Bradbury_Final1.pdf)</w:t>
      </w:r>
    </w:p>
    <w:p w:rsidR="009D02DC" w:rsidRDefault="009D02DC" w:rsidP="009D02DC"/>
    <w:p w:rsidR="009D02DC" w:rsidRDefault="009D02DC" w:rsidP="009D02DC">
      <w:pPr>
        <w:rPr>
          <w:sz w:val="12"/>
        </w:rPr>
      </w:pPr>
      <w:r w:rsidRPr="00066B69">
        <w:rPr>
          <w:sz w:val="12"/>
        </w:rPr>
        <w:t xml:space="preserve">Traditional military activities. So </w:t>
      </w:r>
      <w:r w:rsidRPr="00235AB4">
        <w:rPr>
          <w:rStyle w:val="StyleBoldUnderline"/>
        </w:rPr>
        <w:t>what is meant by “ traditional military activities ” and how do we apply it in classifying offensive cyber operations?</w:t>
      </w:r>
      <w:r w:rsidRPr="00066B69">
        <w:rPr>
          <w:sz w:val="12"/>
        </w:rPr>
        <w:t xml:space="preserve"> Note that it's not the case that an operation must be treated as covert action just because the role of the United States is intended to be secret. That's true of lots of military and counterintelligence missions as well. Think of special ops, military deception operations, or clandestine oper a- tions to prepare the environment for potential future military action. 10 And another thing: “ traditional ” can't refer to the technology being used. The military is a l- ways at the cutting edge in developing new war fighting technologies, and information systems and computer network operations are integral parts of war in the 21st century. One possibility is to define “ traditional military activities ” by reference to the laws and customs of war. </w:t>
      </w:r>
      <w:r w:rsidRPr="00794E5B">
        <w:rPr>
          <w:rStyle w:val="StyleBoldUnderline"/>
          <w:bdr w:val="single" w:sz="4" w:space="0" w:color="auto"/>
        </w:rPr>
        <w:t xml:space="preserve">The </w:t>
      </w:r>
      <w:r w:rsidRPr="006D52C6">
        <w:rPr>
          <w:rStyle w:val="StyleBoldUnderline"/>
          <w:highlight w:val="green"/>
          <w:bdr w:val="single" w:sz="4" w:space="0" w:color="auto"/>
        </w:rPr>
        <w:t>laws of war</w:t>
      </w:r>
      <w:r w:rsidRPr="006D52C6">
        <w:rPr>
          <w:rStyle w:val="StyleBoldUnderline"/>
          <w:highlight w:val="green"/>
        </w:rPr>
        <w:t xml:space="preserve"> impose</w:t>
      </w:r>
      <w:r w:rsidRPr="00F73A62">
        <w:rPr>
          <w:rStyle w:val="StyleBoldUnderline"/>
        </w:rPr>
        <w:t xml:space="preserve"> a number of </w:t>
      </w:r>
      <w:r w:rsidRPr="00794E5B">
        <w:rPr>
          <w:rStyle w:val="StyleBoldUnderline"/>
        </w:rPr>
        <w:t xml:space="preserve">very </w:t>
      </w:r>
      <w:r w:rsidRPr="006D52C6">
        <w:rPr>
          <w:rStyle w:val="StyleBoldUnderline"/>
          <w:highlight w:val="green"/>
        </w:rPr>
        <w:t>important limitations</w:t>
      </w:r>
      <w:r w:rsidRPr="00F73A62">
        <w:rPr>
          <w:rStyle w:val="StyleBoldUnderline"/>
        </w:rPr>
        <w:t xml:space="preserve"> on when and how military force is to be used</w:t>
      </w:r>
      <w:r w:rsidRPr="00066B69">
        <w:rPr>
          <w:sz w:val="12"/>
        </w:rPr>
        <w:t xml:space="preserve">. </w:t>
      </w:r>
      <w:r w:rsidRPr="00F73A62">
        <w:rPr>
          <w:rStyle w:val="StyleBoldUnderline"/>
        </w:rPr>
        <w:t>These include</w:t>
      </w:r>
      <w:r w:rsidRPr="00066B69">
        <w:rPr>
          <w:sz w:val="12"/>
        </w:rPr>
        <w:t xml:space="preserve">, for example, </w:t>
      </w:r>
      <w:r>
        <w:rPr>
          <w:rStyle w:val="StyleBoldUnderline"/>
        </w:rPr>
        <w:t>the basic principles of non-aggression and self-</w:t>
      </w:r>
      <w:r w:rsidRPr="00F73A62">
        <w:rPr>
          <w:rStyle w:val="StyleBoldUnderline"/>
        </w:rPr>
        <w:t>defense e n- shrined in the U</w:t>
      </w:r>
      <w:r w:rsidRPr="00066B69">
        <w:rPr>
          <w:sz w:val="12"/>
        </w:rPr>
        <w:t xml:space="preserve">nited </w:t>
      </w:r>
      <w:r w:rsidRPr="00F73A62">
        <w:rPr>
          <w:rStyle w:val="StyleBoldUnderline"/>
        </w:rPr>
        <w:t>N</w:t>
      </w:r>
      <w:r w:rsidRPr="00066B69">
        <w:rPr>
          <w:sz w:val="12"/>
        </w:rPr>
        <w:t xml:space="preserve">ations </w:t>
      </w:r>
      <w:r w:rsidRPr="00F73A62">
        <w:rPr>
          <w:rStyle w:val="StyleBoldUnderline"/>
        </w:rPr>
        <w:t>C</w:t>
      </w:r>
      <w:r w:rsidRPr="00066B69">
        <w:rPr>
          <w:sz w:val="12"/>
        </w:rPr>
        <w:t xml:space="preserve">harter; </w:t>
      </w:r>
      <w:r w:rsidRPr="002D3549">
        <w:rPr>
          <w:rStyle w:val="StyleBoldUnderline"/>
        </w:rPr>
        <w:t>the humanitarian protections and restrictions</w:t>
      </w:r>
      <w:r w:rsidRPr="00066B69">
        <w:rPr>
          <w:sz w:val="12"/>
        </w:rPr>
        <w:t xml:space="preserve"> on warfare embodied in the War Crimes Act, the Geneva Conventions, </w:t>
      </w:r>
      <w:r w:rsidRPr="002D3549">
        <w:rPr>
          <w:rStyle w:val="StyleBoldUnderline"/>
        </w:rPr>
        <w:t>and related treaties and prin</w:t>
      </w:r>
      <w:r>
        <w:rPr>
          <w:rStyle w:val="StyleBoldUnderline"/>
        </w:rPr>
        <w:t>ciples of customary internation</w:t>
      </w:r>
      <w:r w:rsidRPr="002D3549">
        <w:rPr>
          <w:rStyle w:val="StyleBoldUnderline"/>
        </w:rPr>
        <w:t>al law</w:t>
      </w:r>
      <w:r w:rsidRPr="00066B69">
        <w:rPr>
          <w:sz w:val="12"/>
        </w:rPr>
        <w:t xml:space="preserve">; and the laws and treaty provisions prohibiting the use of certain types of weapons, such as chemical and biological weapons. Some of the fundamental rules of war include the principle of military necessity (that an appropriate target is one that will confer a definite military advantage), the requirement to disti n- guish military forces from civilian populations, the prohibition on targeting civilians and civilian objects, the principle of proportionality of response, the imperative to minimiz e collateral da m- age, the ban on perfidy, and the principle of neutrality. </w:t>
      </w:r>
      <w:r w:rsidRPr="00794E5B">
        <w:rPr>
          <w:rStyle w:val="StyleBoldUnderline"/>
        </w:rPr>
        <w:t>One thing that distinguishes the U</w:t>
      </w:r>
      <w:r w:rsidRPr="00794E5B">
        <w:rPr>
          <w:sz w:val="12"/>
        </w:rPr>
        <w:t xml:space="preserve">nited </w:t>
      </w:r>
      <w:r w:rsidRPr="00794E5B">
        <w:rPr>
          <w:rStyle w:val="StyleBoldUnderline"/>
        </w:rPr>
        <w:t>S</w:t>
      </w:r>
      <w:r w:rsidRPr="00794E5B">
        <w:rPr>
          <w:sz w:val="12"/>
        </w:rPr>
        <w:t xml:space="preserve">tates </w:t>
      </w:r>
      <w:r w:rsidRPr="00794E5B">
        <w:rPr>
          <w:rStyle w:val="StyleBoldUnderline"/>
        </w:rPr>
        <w:t xml:space="preserve">from lots of other nations is the care </w:t>
      </w:r>
      <w:r w:rsidRPr="006D52C6">
        <w:rPr>
          <w:rStyle w:val="StyleBoldUnderline"/>
          <w:highlight w:val="green"/>
        </w:rPr>
        <w:t xml:space="preserve">we </w:t>
      </w:r>
      <w:r w:rsidRPr="00794E5B">
        <w:rPr>
          <w:rStyle w:val="StyleBoldUnderline"/>
        </w:rPr>
        <w:t xml:space="preserve">take to </w:t>
      </w:r>
      <w:r w:rsidRPr="006D52C6">
        <w:rPr>
          <w:rStyle w:val="StyleBoldUnderline"/>
          <w:highlight w:val="green"/>
        </w:rPr>
        <w:t xml:space="preserve">honor our </w:t>
      </w:r>
      <w:r w:rsidRPr="006D52C6">
        <w:rPr>
          <w:rStyle w:val="StyleBoldUnderline"/>
          <w:highlight w:val="green"/>
          <w:bdr w:val="single" w:sz="4" w:space="0" w:color="auto"/>
        </w:rPr>
        <w:t>international commitments</w:t>
      </w:r>
      <w:r w:rsidRPr="00066B69">
        <w:rPr>
          <w:sz w:val="12"/>
        </w:rPr>
        <w:t xml:space="preserve">. In carrying out military missions, for ex ample, DoD is scrupulous about always trying to comply with the laws and customs of war. You may be su rprised to learn that it's quite often the norm these days for combatant commanders to make si g- nificant targeting decisions on the battlefield with the re al - time input of JAG lawyers. </w:t>
      </w:r>
      <w:r w:rsidRPr="00F94613">
        <w:rPr>
          <w:rStyle w:val="StyleBoldUnderline"/>
        </w:rPr>
        <w:t xml:space="preserve">Military operations occur within the title </w:t>
      </w:r>
      <w:r w:rsidRPr="00066B69">
        <w:rPr>
          <w:sz w:val="12"/>
        </w:rPr>
        <w:t xml:space="preserve">10 </w:t>
      </w:r>
      <w:r w:rsidRPr="00F94613">
        <w:rPr>
          <w:rStyle w:val="StyleBoldUnderline"/>
        </w:rPr>
        <w:t>chain of command, which means that they're conducted pursuant to “ execute orders ” from the President through the SecDef</w:t>
      </w:r>
      <w:r w:rsidRPr="00066B69">
        <w:rPr>
          <w:sz w:val="12"/>
        </w:rPr>
        <w:t xml:space="preserve"> down to the combatant commanders. Execute orders usually define the general scope and purpose of the oper a- tion, and the details are filled in with operational plans and specific rules of engagement. It's fair to assume that</w:t>
      </w:r>
      <w:r w:rsidRPr="00F94613">
        <w:rPr>
          <w:rStyle w:val="StyleBoldUnderline"/>
        </w:rPr>
        <w:t xml:space="preserve"> </w:t>
      </w:r>
      <w:r w:rsidRPr="006D52C6">
        <w:rPr>
          <w:rStyle w:val="StyleBoldUnderline"/>
          <w:highlight w:val="green"/>
        </w:rPr>
        <w:t>by the time the President signs</w:t>
      </w:r>
      <w:r w:rsidRPr="00F94613">
        <w:rPr>
          <w:rStyle w:val="StyleBoldUnderline"/>
        </w:rPr>
        <w:t xml:space="preserve"> an execute order for </w:t>
      </w:r>
      <w:r w:rsidRPr="006D52C6">
        <w:rPr>
          <w:rStyle w:val="StyleBoldUnderline"/>
          <w:highlight w:val="green"/>
        </w:rPr>
        <w:t>a</w:t>
      </w:r>
      <w:r w:rsidRPr="00F94613">
        <w:rPr>
          <w:rStyle w:val="StyleBoldUnderline"/>
        </w:rPr>
        <w:t xml:space="preserve"> </w:t>
      </w:r>
      <w:r w:rsidRPr="00066B69">
        <w:rPr>
          <w:sz w:val="12"/>
        </w:rPr>
        <w:t>particular</w:t>
      </w:r>
      <w:r w:rsidRPr="00F94613">
        <w:rPr>
          <w:rStyle w:val="StyleBoldUnderline"/>
        </w:rPr>
        <w:t xml:space="preserve"> </w:t>
      </w:r>
      <w:r w:rsidRPr="006D52C6">
        <w:rPr>
          <w:rStyle w:val="StyleBoldUnderline"/>
          <w:highlight w:val="green"/>
        </w:rPr>
        <w:t>military op</w:t>
      </w:r>
      <w:r w:rsidRPr="00F94613">
        <w:rPr>
          <w:rStyle w:val="StyleBoldUnderline"/>
        </w:rPr>
        <w:t xml:space="preserve">eration, DoD has satisfied itself that </w:t>
      </w:r>
      <w:r w:rsidRPr="006D52C6">
        <w:rPr>
          <w:rStyle w:val="StyleBoldUnderline"/>
          <w:highlight w:val="green"/>
        </w:rPr>
        <w:t>the operation can be conducted in accordance with the laws of war</w:t>
      </w:r>
      <w:r w:rsidRPr="00066B69">
        <w:rPr>
          <w:sz w:val="12"/>
        </w:rPr>
        <w:t xml:space="preserve">. So, in my view, a good, practical way to think about “ traditional military activities, ” for purposes of distinguishing them from covert action, is that they can include any operation the Pres i- dent chooses to order the military to carry out under title 10 authorities, provided it's consistent with the accepted norms of war. </w:t>
      </w:r>
      <w:r w:rsidRPr="006D52C6">
        <w:rPr>
          <w:rStyle w:val="StyleBoldUnderline"/>
          <w:highlight w:val="green"/>
        </w:rPr>
        <w:t>This approach</w:t>
      </w:r>
      <w:r w:rsidRPr="00F94613">
        <w:rPr>
          <w:rStyle w:val="StyleBoldUnderline"/>
        </w:rPr>
        <w:t xml:space="preserve"> </w:t>
      </w:r>
      <w:r w:rsidRPr="006D52C6">
        <w:rPr>
          <w:rStyle w:val="StyleBoldUnderline"/>
          <w:highlight w:val="green"/>
        </w:rPr>
        <w:t xml:space="preserve">preserves </w:t>
      </w:r>
      <w:r w:rsidRPr="006D52C6">
        <w:rPr>
          <w:rStyle w:val="StyleBoldUnderline"/>
          <w:highlight w:val="green"/>
          <w:bdr w:val="single" w:sz="4" w:space="0" w:color="auto"/>
        </w:rPr>
        <w:t>critical flexibility</w:t>
      </w:r>
      <w:r w:rsidRPr="006D52C6">
        <w:rPr>
          <w:rStyle w:val="StyleBoldUnderline"/>
          <w:highlight w:val="green"/>
        </w:rPr>
        <w:t xml:space="preserve"> for the President</w:t>
      </w:r>
      <w:r w:rsidRPr="00F94613">
        <w:rPr>
          <w:rStyle w:val="StyleBoldUnderline"/>
        </w:rPr>
        <w:t xml:space="preserve"> in deciding when and how to employ </w:t>
      </w:r>
      <w:r w:rsidRPr="00066B69">
        <w:rPr>
          <w:sz w:val="12"/>
        </w:rPr>
        <w:t>the</w:t>
      </w:r>
      <w:r w:rsidRPr="00F94613">
        <w:rPr>
          <w:rStyle w:val="StyleBoldUnderline"/>
        </w:rPr>
        <w:t xml:space="preserve"> military might</w:t>
      </w:r>
      <w:r w:rsidRPr="00066B69">
        <w:rPr>
          <w:sz w:val="12"/>
        </w:rPr>
        <w:t xml:space="preserve"> of the United States </w:t>
      </w:r>
      <w:r w:rsidRPr="00F94613">
        <w:rPr>
          <w:rStyle w:val="StyleBoldUnderline"/>
        </w:rPr>
        <w:t>to meet a national security threat that justifies our use of force</w:t>
      </w:r>
      <w:r w:rsidRPr="00066B69">
        <w:rPr>
          <w:sz w:val="12"/>
        </w:rPr>
        <w:t xml:space="preserve">. It should be recognized that in the context of our armed conflict with the Taliban and inte r- national terrorist o r ganiz ations like al Qaeda, there will be a range of missions, including in the realm of cyber operations, where the President can decide to use either the military option or the *607 covert action option, or both. They are two instruments of national policy ava ilable to the President, and they need not be mutually exclusive. The fact that the administration is standing up a unified Cyber Command and putting such focus and resources into it suggests that the President has largely decided to conduct offensive cyber operations through the military option. Evolving customary law. This approach also accommodates the reality that how the U.S. chooses to use its armed forces will significantly influence the development of customary inte r- national law. As the label implies, </w:t>
      </w:r>
      <w:r w:rsidRPr="00F94613">
        <w:rPr>
          <w:rStyle w:val="StyleBoldUnderline"/>
        </w:rPr>
        <w:t>customary law can evolve depending on the accepted conduct of major nations like the U</w:t>
      </w:r>
      <w:r w:rsidRPr="00066B69">
        <w:rPr>
          <w:sz w:val="12"/>
        </w:rPr>
        <w:t xml:space="preserve">nited </w:t>
      </w:r>
      <w:r w:rsidRPr="00F94613">
        <w:rPr>
          <w:rStyle w:val="StyleBoldUnderline"/>
        </w:rPr>
        <w:t>S</w:t>
      </w:r>
      <w:r w:rsidRPr="00066B69">
        <w:rPr>
          <w:sz w:val="12"/>
        </w:rPr>
        <w:t xml:space="preserve">tates. </w:t>
      </w:r>
      <w:r w:rsidRPr="006D52C6">
        <w:rPr>
          <w:rStyle w:val="StyleBoldUnderline"/>
          <w:highlight w:val="green"/>
        </w:rPr>
        <w:t xml:space="preserve">The </w:t>
      </w:r>
      <w:r w:rsidRPr="006D52C6">
        <w:rPr>
          <w:rStyle w:val="StyleBoldUnderline"/>
          <w:highlight w:val="green"/>
          <w:bdr w:val="single" w:sz="4" w:space="0" w:color="auto"/>
        </w:rPr>
        <w:t>real-world practice</w:t>
      </w:r>
      <w:r w:rsidRPr="00F94613">
        <w:rPr>
          <w:rStyle w:val="StyleBoldUnderline"/>
        </w:rPr>
        <w:t xml:space="preserve"> of the U</w:t>
      </w:r>
      <w:r w:rsidRPr="00066B69">
        <w:rPr>
          <w:sz w:val="12"/>
        </w:rPr>
        <w:t xml:space="preserve">nited </w:t>
      </w:r>
      <w:r w:rsidRPr="00F94613">
        <w:rPr>
          <w:rStyle w:val="StyleBoldUnderline"/>
        </w:rPr>
        <w:t>S</w:t>
      </w:r>
      <w:r w:rsidRPr="00066B69">
        <w:rPr>
          <w:sz w:val="12"/>
        </w:rPr>
        <w:t xml:space="preserve">tates </w:t>
      </w:r>
      <w:r w:rsidRPr="006D52C6">
        <w:rPr>
          <w:rStyle w:val="StyleBoldUnderline"/>
          <w:highlight w:val="green"/>
        </w:rPr>
        <w:t>in adapting</w:t>
      </w:r>
      <w:r w:rsidRPr="00F94613">
        <w:rPr>
          <w:rStyle w:val="StyleBoldUnderline"/>
        </w:rPr>
        <w:t xml:space="preserve"> the use of </w:t>
      </w:r>
      <w:r w:rsidRPr="006D52C6">
        <w:rPr>
          <w:rStyle w:val="StyleBoldUnderline"/>
          <w:highlight w:val="green"/>
        </w:rPr>
        <w:t>its military to</w:t>
      </w:r>
      <w:r w:rsidRPr="00F94613">
        <w:rPr>
          <w:rStyle w:val="StyleBoldUnderline"/>
        </w:rPr>
        <w:t xml:space="preserve"> the new challeng</w:t>
      </w:r>
      <w:r>
        <w:rPr>
          <w:rStyle w:val="StyleBoldUnderline"/>
        </w:rPr>
        <w:t xml:space="preserve">es raised by </w:t>
      </w:r>
      <w:r w:rsidRPr="006D52C6">
        <w:rPr>
          <w:rStyle w:val="StyleBoldUnderline"/>
          <w:highlight w:val="green"/>
        </w:rPr>
        <w:t>computer warfare will</w:t>
      </w:r>
      <w:r w:rsidRPr="00066B69">
        <w:rPr>
          <w:sz w:val="12"/>
        </w:rPr>
        <w:t xml:space="preserve"> (and should) </w:t>
      </w:r>
      <w:r w:rsidRPr="006D52C6">
        <w:rPr>
          <w:rStyle w:val="StyleBoldUnderline"/>
          <w:highlight w:val="green"/>
        </w:rPr>
        <w:t>help clarify the accepted customs of war</w:t>
      </w:r>
      <w:r w:rsidRPr="00F94613">
        <w:rPr>
          <w:rStyle w:val="StyleBoldUnderline"/>
        </w:rPr>
        <w:t xml:space="preserve"> in areas where the limits are not clearly established today</w:t>
      </w:r>
      <w:r w:rsidRPr="00066B69">
        <w:rPr>
          <w:sz w:val="12"/>
        </w:rPr>
        <w:t xml:space="preserve">. </w:t>
      </w:r>
    </w:p>
    <w:p w:rsidR="009D02DC" w:rsidRPr="00066B69" w:rsidRDefault="009D02DC" w:rsidP="009D02DC">
      <w:pPr>
        <w:rPr>
          <w:sz w:val="12"/>
        </w:rPr>
      </w:pPr>
      <w:r w:rsidRPr="00F94613">
        <w:rPr>
          <w:rStyle w:val="StyleBoldUnderline"/>
        </w:rPr>
        <w:t xml:space="preserve">And </w:t>
      </w:r>
      <w:r w:rsidRPr="006D52C6">
        <w:rPr>
          <w:rStyle w:val="StyleBoldUnderline"/>
          <w:highlight w:val="green"/>
        </w:rPr>
        <w:t>if you</w:t>
      </w:r>
      <w:r w:rsidRPr="00F94613">
        <w:rPr>
          <w:rStyle w:val="StyleBoldUnderline"/>
        </w:rPr>
        <w:t xml:space="preserve"> just </w:t>
      </w:r>
      <w:r w:rsidRPr="006D52C6">
        <w:rPr>
          <w:rStyle w:val="StyleBoldUnderline"/>
          <w:highlight w:val="green"/>
        </w:rPr>
        <w:t>review the literature on cyber war</w:t>
      </w:r>
      <w:r w:rsidRPr="00F94613">
        <w:rPr>
          <w:rStyle w:val="StyleBoldUnderline"/>
        </w:rPr>
        <w:t xml:space="preserve">, you quickly see that </w:t>
      </w:r>
      <w:r w:rsidRPr="006D52C6">
        <w:rPr>
          <w:rStyle w:val="StyleBoldUnderline"/>
          <w:highlight w:val="green"/>
        </w:rPr>
        <w:t>that's where we are</w:t>
      </w:r>
      <w:r w:rsidRPr="00F94613">
        <w:rPr>
          <w:rStyle w:val="StyleBoldUnderline"/>
        </w:rPr>
        <w:t>: precisely how the laws and customs of war should apply to offensive cyber operations is not yet crystallized in key respects</w:t>
      </w:r>
      <w:r w:rsidRPr="00066B69">
        <w:rPr>
          <w:sz w:val="12"/>
        </w:rPr>
        <w:t xml:space="preserve">. For example, </w:t>
      </w:r>
      <w:r w:rsidRPr="006D52C6">
        <w:rPr>
          <w:rStyle w:val="StyleBoldUnderline"/>
          <w:highlight w:val="green"/>
        </w:rPr>
        <w:t>there aren't always bright lines</w:t>
      </w:r>
      <w:r w:rsidRPr="00F94613">
        <w:rPr>
          <w:rStyle w:val="StyleBoldUnderline"/>
        </w:rPr>
        <w:t xml:space="preserve"> to tell us when a</w:t>
      </w:r>
      <w:r>
        <w:rPr>
          <w:rStyle w:val="StyleBoldUnderline"/>
        </w:rPr>
        <w:t xml:space="preserve"> cyber attack on computer sys</w:t>
      </w:r>
      <w:r w:rsidRPr="00F94613">
        <w:rPr>
          <w:rStyle w:val="StyleBoldUnderline"/>
        </w:rPr>
        <w:t>tems constitutes an “ armed attack ” or a “ use of force ”</w:t>
      </w:r>
      <w:r w:rsidRPr="00066B69">
        <w:rPr>
          <w:sz w:val="12"/>
        </w:rPr>
        <w:t xml:space="preserve"> that justifies a nation in launching a responsive military strike under Article 51 of the U.N. Charter. </w:t>
      </w:r>
      <w:r w:rsidRPr="006D52C6">
        <w:rPr>
          <w:rStyle w:val="StyleBoldUnderline"/>
          <w:highlight w:val="green"/>
        </w:rPr>
        <w:t>Some questions are easy</w:t>
      </w:r>
      <w:r w:rsidRPr="00D76504">
        <w:rPr>
          <w:rStyle w:val="StyleBoldUnderline"/>
        </w:rPr>
        <w:t xml:space="preserve">: </w:t>
      </w:r>
      <w:r w:rsidRPr="006D52C6">
        <w:rPr>
          <w:rStyle w:val="StyleBoldUnderline"/>
          <w:highlight w:val="green"/>
        </w:rPr>
        <w:t>Hacking</w:t>
      </w:r>
      <w:r w:rsidRPr="00D76504">
        <w:rPr>
          <w:rStyle w:val="StyleBoldUnderline"/>
        </w:rPr>
        <w:t xml:space="preserve"> into a sensitive government computer system to steal information </w:t>
      </w:r>
      <w:r w:rsidRPr="006D52C6">
        <w:rPr>
          <w:rStyle w:val="StyleBoldUnderline"/>
          <w:highlight w:val="green"/>
        </w:rPr>
        <w:t>is</w:t>
      </w:r>
      <w:r w:rsidRPr="00D76504">
        <w:rPr>
          <w:rStyle w:val="StyleBoldUnderline"/>
        </w:rPr>
        <w:t xml:space="preserve"> an act of </w:t>
      </w:r>
      <w:r w:rsidRPr="006D52C6">
        <w:rPr>
          <w:rStyle w:val="StyleBoldUnderline"/>
          <w:highlight w:val="green"/>
        </w:rPr>
        <w:t>espionage, not</w:t>
      </w:r>
      <w:r w:rsidRPr="00D76504">
        <w:rPr>
          <w:rStyle w:val="StyleBoldUnderline"/>
        </w:rPr>
        <w:t xml:space="preserve"> an armed </w:t>
      </w:r>
      <w:r w:rsidRPr="006D52C6">
        <w:rPr>
          <w:rStyle w:val="StyleBoldUnderline"/>
          <w:highlight w:val="green"/>
        </w:rPr>
        <w:t>attack</w:t>
      </w:r>
      <w:r w:rsidRPr="00066B69">
        <w:rPr>
          <w:sz w:val="12"/>
        </w:rPr>
        <w:t xml:space="preserve">. It's clearly not prohibited by the laws and customs of war. On the other hand, </w:t>
      </w:r>
      <w:r w:rsidRPr="006D52C6">
        <w:rPr>
          <w:rStyle w:val="StyleBoldUnderline"/>
          <w:highlight w:val="green"/>
        </w:rPr>
        <w:t>if the</w:t>
      </w:r>
      <w:r w:rsidRPr="00D76504">
        <w:rPr>
          <w:rStyle w:val="StyleBoldUnderline"/>
        </w:rPr>
        <w:t xml:space="preserve"> cyber </w:t>
      </w:r>
      <w:r w:rsidRPr="006D52C6">
        <w:rPr>
          <w:rStyle w:val="StyleBoldUnderline"/>
          <w:highlight w:val="green"/>
        </w:rPr>
        <w:t>intrusion inflicts</w:t>
      </w:r>
      <w:r w:rsidRPr="00D76504">
        <w:rPr>
          <w:rStyle w:val="StyleBoldUnderline"/>
        </w:rPr>
        <w:t xml:space="preserve"> significant physical destruction or </w:t>
      </w:r>
      <w:r w:rsidRPr="006D52C6">
        <w:rPr>
          <w:rStyle w:val="StyleBoldUnderline"/>
          <w:highlight w:val="green"/>
        </w:rPr>
        <w:t>loss of life</w:t>
      </w:r>
      <w:r w:rsidRPr="00D76504">
        <w:rPr>
          <w:rStyle w:val="StyleBoldUnderline"/>
        </w:rPr>
        <w:t xml:space="preserve"> by causing the failure of critical infrastructure, like a dam or water supply system, </w:t>
      </w:r>
      <w:r w:rsidRPr="006D52C6">
        <w:rPr>
          <w:rStyle w:val="StyleBoldUnderline"/>
          <w:highlight w:val="green"/>
        </w:rPr>
        <w:t>then it</w:t>
      </w:r>
      <w:r w:rsidRPr="00D76504">
        <w:rPr>
          <w:rStyle w:val="StyleBoldUnderline"/>
        </w:rPr>
        <w:t xml:space="preserve"> obviousl</w:t>
      </w:r>
      <w:r>
        <w:rPr>
          <w:rStyle w:val="StyleBoldUnderline"/>
        </w:rPr>
        <w:t xml:space="preserve">y </w:t>
      </w:r>
      <w:r w:rsidRPr="006D52C6">
        <w:rPr>
          <w:rStyle w:val="StyleBoldUnderline"/>
          <w:highlight w:val="green"/>
        </w:rPr>
        <w:t>would constitute</w:t>
      </w:r>
      <w:r>
        <w:rPr>
          <w:rStyle w:val="StyleBoldUnderline"/>
        </w:rPr>
        <w:t xml:space="preserve"> an armed </w:t>
      </w:r>
      <w:r w:rsidRPr="006D52C6">
        <w:rPr>
          <w:rStyle w:val="StyleBoldUnderline"/>
          <w:highlight w:val="green"/>
        </w:rPr>
        <w:lastRenderedPageBreak/>
        <w:t>attack</w:t>
      </w:r>
      <w:r w:rsidRPr="00D76504">
        <w:rPr>
          <w:rStyle w:val="StyleBoldUnderline"/>
        </w:rPr>
        <w:t xml:space="preserve"> under the law of war and would justify a full military response</w:t>
      </w:r>
      <w:r w:rsidRPr="00066B69">
        <w:rPr>
          <w:sz w:val="12"/>
        </w:rPr>
        <w:t xml:space="preserve"> if it could be attributed to a foreign power. Where committed as an offensive act of aggression, such an attack may violate international law. If significant enough, the effect of the attack will determine its treatment, not nece s sarily whether the attack is delivered through computer lines as opposed to conventional weapons sy s- tems. In these cases, the laws and customs of war provide a cle ar rule to apply. But there will be gray areas in the middle. Thus, it's far less clear that a computer assault that's limited to deleting or corrupting data or temporarily disabling or disrupting a computer network or some specific equipment associ ated with the network in a way that's not life threate n- ing or widely destructive should be considered a use of force justifying military retaliation, even if the network belongs to the military or another government agency. This was the case with th e “ distributed denial of service ” attacks experienced by Estonia in 2007, which severely disrupted the country's banking and communications systems. Suspecting that Russia was behind it, Estonia suggested that NATO declare that Estonia's sovereignty had be en attacked, which would have triggered the collective self - defense article of the NATO Tre a- ty, but that suggestion was rebuffed on the ground that a cyber attack is not a clear military a c- tion. [FN12] 12 There's an echo of that reasoning in Article 41 of the U.N. Charter, which says that a “ co m- plete or partial inte r rupti on of economic relations and of rail, sea, air, postal, telegraphic, radio, and other means of communications ” is not a “ measure ... involving armed force. ” And what about Stuxnet? As I understand it from public reports, Stuxnet was a computer worm that found its way into the systems controlling Iran's nuclear program and gave faulty commands causing the destruction of the centrifuges used for enriching uranium. Suppose Pres i- 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w:t>
      </w:r>
      <w:r w:rsidRPr="00D76504">
        <w:rPr>
          <w:rStyle w:val="StyleBoldUnderline"/>
        </w:rPr>
        <w:t>, I certainly want the President to have leeway in determining whether or not to treat</w:t>
      </w:r>
      <w:r w:rsidRPr="00066B69">
        <w:rPr>
          <w:sz w:val="12"/>
        </w:rPr>
        <w:t xml:space="preserve"> the </w:t>
      </w:r>
      <w:r w:rsidRPr="00D76504">
        <w:rPr>
          <w:rStyle w:val="StyleBoldUnderline"/>
        </w:rPr>
        <w:t>attack as a use of force</w:t>
      </w:r>
      <w:r w:rsidRPr="00066B69">
        <w:rPr>
          <w:sz w:val="12"/>
        </w:rPr>
        <w:t xml:space="preserve"> that supports military retaliation. Making such judgments is a traditional power exercised by the President, and I think </w:t>
      </w:r>
      <w:r w:rsidRPr="00D76504">
        <w:rPr>
          <w:rStyle w:val="StyleBoldUnderline"/>
        </w:rPr>
        <w:t>he retains that leeway</w:t>
      </w:r>
      <w:r w:rsidRPr="00066B69">
        <w:rPr>
          <w:sz w:val="12"/>
        </w:rPr>
        <w:t xml:space="preserve">. Similarly, I submit, it's not clearly established that a cyber attack aimed at disrupting a ser v- er or Web site located in a neutral country or in a country outside a theater of open hostilities would be a violation of that country's ne u trality. The serv er might be a valid military target because it's being used for the communications or command and co n trol of the enemy fighters in the area of hostilities (after all, al Qaeda regularly uses the Internet in planning and o r dering operations). The server mig ht have no connection to the host country's military, government, or critical infr a structure, and it might be readily targeted for a computer attack without inflicting widespread damage on unrelated systems used for civi l- 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[FN13] Although every s erver has a physical location, the Internet is not segmented along national borders, and the e n emy may gain greater tactical advantage from a server hosted half way around the world than from one located right in the middle of hostilities. The targe ting of a server in a third country may well raise significant diplomatic difficulties (and I wouldn't minimize those), but </w:t>
      </w:r>
      <w:r w:rsidRPr="006D52C6">
        <w:rPr>
          <w:rStyle w:val="StyleBoldUnderline"/>
          <w:highlight w:val="green"/>
        </w:rPr>
        <w:t>I don't think the law-of-war principle of neutrality</w:t>
      </w:r>
      <w:r>
        <w:rPr>
          <w:rStyle w:val="StyleBoldUnderline"/>
        </w:rPr>
        <w:t xml:space="preserve"> categor</w:t>
      </w:r>
      <w:r w:rsidRPr="00D76504">
        <w:rPr>
          <w:rStyle w:val="StyleBoldUnderline"/>
        </w:rPr>
        <w:t xml:space="preserve">ically </w:t>
      </w:r>
      <w:r w:rsidRPr="006D52C6">
        <w:rPr>
          <w:rStyle w:val="StyleBoldUnderline"/>
          <w:highlight w:val="green"/>
        </w:rPr>
        <w:t>precludes the President from authorizing such</w:t>
      </w:r>
      <w:r w:rsidRPr="00D76504">
        <w:rPr>
          <w:rStyle w:val="StyleBoldUnderline"/>
        </w:rPr>
        <w:t xml:space="preserve"> an </w:t>
      </w:r>
      <w:r w:rsidRPr="006D52C6">
        <w:rPr>
          <w:rStyle w:val="StyleBoldUnderline"/>
          <w:highlight w:val="green"/>
        </w:rPr>
        <w:t>operation</w:t>
      </w:r>
      <w:r w:rsidRPr="00D76504">
        <w:rPr>
          <w:rStyle w:val="StyleBoldUnderline"/>
        </w:rPr>
        <w:t xml:space="preserve"> by an execute order to Cyber Command</w:t>
      </w:r>
      <w:r w:rsidRPr="00066B69">
        <w:rPr>
          <w:sz w:val="12"/>
        </w:rPr>
        <w:t>.</w:t>
      </w:r>
    </w:p>
    <w:p w:rsidR="009D02DC" w:rsidRDefault="009D02DC" w:rsidP="009D02DC"/>
    <w:p w:rsidR="009D02DC" w:rsidRPr="00991114" w:rsidRDefault="009D02DC" w:rsidP="009D02DC">
      <w:pPr>
        <w:pStyle w:val="Heading4"/>
      </w:pPr>
      <w:r>
        <w:t>Perception of the micromanagement by the plan causes military backlash</w:t>
      </w:r>
    </w:p>
    <w:p w:rsidR="009D02DC" w:rsidRDefault="009D02DC" w:rsidP="009D02DC">
      <w:r w:rsidRPr="003F26AB">
        <w:rPr>
          <w:b/>
        </w:rPr>
        <w:t>Ruffaa et al ’13</w:t>
      </w:r>
      <w:r>
        <w:t xml:space="preserve"> [Chiara Ruffaa, Department of Peace and Conﬂict Research, Uppsala University, Christopher Dandekerb, Department of Peace and Conﬂict Research, Uppsala University, Pascal Vennessonc, S. Rajaratnam School of International Studies (RSIS), Nanyang Technological University, “Soldiers drawn into politics? The inﬂuence of tactics in civil –military relations,” June, Small Wars &amp; Insurgencies, Vol. 24, No. 2, 322–334, </w:t>
      </w:r>
      <w:hyperlink r:id="rId31" w:history="1">
        <w:r w:rsidRPr="002B4111">
          <w:rPr>
            <w:rStyle w:val="Hyperlink"/>
          </w:rPr>
          <w:t>http://www.kcl.ac.uk/kcmhr/publications/assetfiles/other/Ruffa2013politics.pdf</w:t>
        </w:r>
      </w:hyperlink>
      <w:r>
        <w:t>]</w:t>
      </w:r>
    </w:p>
    <w:p w:rsidR="009D02DC" w:rsidRPr="00991114" w:rsidRDefault="009D02DC" w:rsidP="009D02DC"/>
    <w:p w:rsidR="009D02DC" w:rsidRPr="00991114" w:rsidRDefault="009D02DC" w:rsidP="009D02DC">
      <w:pPr>
        <w:rPr>
          <w:sz w:val="16"/>
        </w:rPr>
      </w:pPr>
      <w:r w:rsidRPr="006D52C6">
        <w:rPr>
          <w:highlight w:val="green"/>
          <w:u w:val="single"/>
        </w:rPr>
        <w:t xml:space="preserve">Actions in the theater </w:t>
      </w:r>
      <w:r w:rsidRPr="00255091">
        <w:rPr>
          <w:u w:val="single"/>
        </w:rPr>
        <w:t xml:space="preserve">of operation </w:t>
      </w:r>
      <w:r w:rsidRPr="006D52C6">
        <w:rPr>
          <w:highlight w:val="green"/>
          <w:u w:val="single"/>
        </w:rPr>
        <w:t>may have consequences for c</w:t>
      </w:r>
      <w:r w:rsidRPr="00991114">
        <w:rPr>
          <w:sz w:val="16"/>
        </w:rPr>
        <w:t>ivil–</w:t>
      </w:r>
      <w:r w:rsidRPr="006D52C6">
        <w:rPr>
          <w:highlight w:val="green"/>
          <w:u w:val="single"/>
        </w:rPr>
        <w:t>m</w:t>
      </w:r>
      <w:r w:rsidRPr="00991114">
        <w:rPr>
          <w:sz w:val="16"/>
        </w:rPr>
        <w:t>ilitary</w:t>
      </w:r>
      <w:r w:rsidRPr="00991114">
        <w:rPr>
          <w:sz w:val="12"/>
        </w:rPr>
        <w:t>¶</w:t>
      </w:r>
      <w:r w:rsidRPr="00991114">
        <w:rPr>
          <w:sz w:val="16"/>
        </w:rPr>
        <w:t xml:space="preserve"> </w:t>
      </w:r>
      <w:r w:rsidRPr="006D52C6">
        <w:rPr>
          <w:highlight w:val="green"/>
          <w:u w:val="single"/>
        </w:rPr>
        <w:t>r</w:t>
      </w:r>
      <w:r w:rsidRPr="00991114">
        <w:rPr>
          <w:sz w:val="16"/>
        </w:rPr>
        <w:t xml:space="preserve">elations </w:t>
      </w:r>
      <w:r w:rsidRPr="006D52C6">
        <w:rPr>
          <w:highlight w:val="green"/>
          <w:u w:val="single"/>
        </w:rPr>
        <w:t>back home</w:t>
      </w:r>
      <w:r w:rsidRPr="00991114">
        <w:rPr>
          <w:sz w:val="16"/>
        </w:rPr>
        <w:t xml:space="preserve">. Furthermore, </w:t>
      </w:r>
      <w:r w:rsidRPr="00991114">
        <w:rPr>
          <w:u w:val="single"/>
        </w:rPr>
        <w:t>the desired objectives to be achieved have</w:t>
      </w:r>
      <w:r w:rsidRPr="00991114">
        <w:rPr>
          <w:sz w:val="12"/>
        </w:rPr>
        <w:t>¶</w:t>
      </w:r>
      <w:r w:rsidRPr="00991114">
        <w:rPr>
          <w:sz w:val="12"/>
          <w:u w:val="single"/>
        </w:rPr>
        <w:t xml:space="preserve"> </w:t>
      </w:r>
      <w:r w:rsidRPr="00991114">
        <w:rPr>
          <w:u w:val="single"/>
        </w:rPr>
        <w:t>shifted</w:t>
      </w:r>
      <w:r w:rsidRPr="00991114">
        <w:rPr>
          <w:sz w:val="16"/>
        </w:rPr>
        <w:t>. Recent literature has agreed on ‘a shift away from the idea of the pursuit</w:t>
      </w:r>
      <w:r w:rsidRPr="00991114">
        <w:rPr>
          <w:sz w:val="12"/>
        </w:rPr>
        <w:t>¶</w:t>
      </w:r>
      <w:r w:rsidRPr="00991114">
        <w:rPr>
          <w:sz w:val="16"/>
        </w:rPr>
        <w:t xml:space="preserve"> of victory to that of success’ speciﬁcally at ‘establishing security condition’.16</w:t>
      </w:r>
      <w:r w:rsidRPr="00991114">
        <w:rPr>
          <w:sz w:val="12"/>
        </w:rPr>
        <w:t>¶</w:t>
      </w:r>
      <w:r w:rsidRPr="00991114">
        <w:rPr>
          <w:sz w:val="16"/>
        </w:rPr>
        <w:t xml:space="preserve"> </w:t>
      </w:r>
      <w:r w:rsidRPr="00255091">
        <w:rPr>
          <w:u w:val="single"/>
        </w:rPr>
        <w:t xml:space="preserve">Another feature of </w:t>
      </w:r>
      <w:r w:rsidRPr="00255091">
        <w:rPr>
          <w:u w:val="single"/>
          <w:bdr w:val="single" w:sz="4" w:space="0" w:color="auto"/>
        </w:rPr>
        <w:t>contemporary operations</w:t>
      </w:r>
      <w:r w:rsidRPr="00255091">
        <w:rPr>
          <w:u w:val="single"/>
        </w:rPr>
        <w:t xml:space="preserve"> is the ‘process of dispersion of</w:t>
      </w:r>
      <w:r w:rsidRPr="00255091">
        <w:rPr>
          <w:sz w:val="12"/>
        </w:rPr>
        <w:t>¶</w:t>
      </w:r>
      <w:r w:rsidRPr="00255091">
        <w:rPr>
          <w:sz w:val="12"/>
          <w:u w:val="single"/>
        </w:rPr>
        <w:t xml:space="preserve"> </w:t>
      </w:r>
      <w:r w:rsidRPr="00255091">
        <w:rPr>
          <w:u w:val="single"/>
        </w:rPr>
        <w:t>military authority to lower levels of the command chain’</w:t>
      </w:r>
      <w:r w:rsidRPr="00991114">
        <w:rPr>
          <w:sz w:val="16"/>
        </w:rPr>
        <w:t xml:space="preserve">.17 </w:t>
      </w:r>
      <w:r w:rsidRPr="00991114">
        <w:rPr>
          <w:u w:val="single"/>
        </w:rPr>
        <w:t xml:space="preserve">The </w:t>
      </w:r>
      <w:r w:rsidRPr="006D52C6">
        <w:rPr>
          <w:highlight w:val="green"/>
          <w:u w:val="single"/>
        </w:rPr>
        <w:t>dispersion of</w:t>
      </w:r>
      <w:r w:rsidRPr="006D52C6">
        <w:rPr>
          <w:sz w:val="12"/>
          <w:highlight w:val="green"/>
        </w:rPr>
        <w:t>¶</w:t>
      </w:r>
      <w:r w:rsidRPr="006D52C6">
        <w:rPr>
          <w:sz w:val="12"/>
          <w:highlight w:val="green"/>
          <w:u w:val="single"/>
        </w:rPr>
        <w:t xml:space="preserve"> </w:t>
      </w:r>
      <w:r w:rsidRPr="006D52C6">
        <w:rPr>
          <w:highlight w:val="green"/>
          <w:u w:val="single"/>
        </w:rPr>
        <w:t>military authority combines coercive and hierarchical elements</w:t>
      </w:r>
      <w:r w:rsidRPr="00991114">
        <w:rPr>
          <w:u w:val="single"/>
        </w:rPr>
        <w:t xml:space="preserve"> typical of a</w:t>
      </w:r>
      <w:r w:rsidRPr="00991114">
        <w:rPr>
          <w:sz w:val="12"/>
        </w:rPr>
        <w:t>¶</w:t>
      </w:r>
      <w:r w:rsidRPr="00991114">
        <w:rPr>
          <w:sz w:val="12"/>
          <w:u w:val="single"/>
        </w:rPr>
        <w:t xml:space="preserve"> </w:t>
      </w:r>
      <w:r w:rsidRPr="00991114">
        <w:rPr>
          <w:u w:val="single"/>
        </w:rPr>
        <w:t xml:space="preserve">military organization </w:t>
      </w:r>
      <w:r w:rsidRPr="006D52C6">
        <w:rPr>
          <w:highlight w:val="green"/>
          <w:u w:val="single"/>
        </w:rPr>
        <w:t>with ‘</w:t>
      </w:r>
      <w:r w:rsidRPr="00255091">
        <w:rPr>
          <w:highlight w:val="green"/>
          <w:u w:val="single"/>
          <w:bdr w:val="single" w:sz="4" w:space="0" w:color="auto"/>
        </w:rPr>
        <w:t>group consensus’</w:t>
      </w:r>
      <w:r w:rsidRPr="00991114">
        <w:rPr>
          <w:sz w:val="16"/>
        </w:rPr>
        <w:t xml:space="preserve"> and persuasive forms of authority</w:t>
      </w:r>
      <w:r w:rsidRPr="00991114">
        <w:rPr>
          <w:sz w:val="12"/>
        </w:rPr>
        <w:t>¶</w:t>
      </w:r>
      <w:r w:rsidRPr="00991114">
        <w:rPr>
          <w:sz w:val="16"/>
        </w:rPr>
        <w:t xml:space="preserve"> and it has led to the emergence of different leadership styles.18While sometimes</w:t>
      </w:r>
      <w:r w:rsidRPr="00991114">
        <w:rPr>
          <w:sz w:val="12"/>
        </w:rPr>
        <w:t>¶</w:t>
      </w:r>
      <w:r w:rsidRPr="00991114">
        <w:rPr>
          <w:sz w:val="16"/>
        </w:rPr>
        <w:t xml:space="preserve"> combined with micromanagement, </w:t>
      </w:r>
      <w:r w:rsidRPr="006D52C6">
        <w:rPr>
          <w:highlight w:val="green"/>
          <w:u w:val="single"/>
        </w:rPr>
        <w:t>this</w:t>
      </w:r>
      <w:r w:rsidRPr="00991114">
        <w:rPr>
          <w:u w:val="single"/>
        </w:rPr>
        <w:t xml:space="preserve"> dispersion </w:t>
      </w:r>
      <w:r w:rsidRPr="006D52C6">
        <w:rPr>
          <w:highlight w:val="green"/>
          <w:u w:val="single"/>
        </w:rPr>
        <w:t>has led to greater autonomy for</w:t>
      </w:r>
      <w:r w:rsidRPr="006D52C6">
        <w:rPr>
          <w:sz w:val="12"/>
          <w:highlight w:val="green"/>
        </w:rPr>
        <w:t>¶</w:t>
      </w:r>
      <w:r w:rsidRPr="006D52C6">
        <w:rPr>
          <w:sz w:val="12"/>
          <w:highlight w:val="green"/>
          <w:u w:val="single"/>
        </w:rPr>
        <w:t xml:space="preserve"> </w:t>
      </w:r>
      <w:r w:rsidRPr="006D52C6">
        <w:rPr>
          <w:highlight w:val="green"/>
          <w:u w:val="single"/>
        </w:rPr>
        <w:t>soldiers in the ﬁeld</w:t>
      </w:r>
      <w:r w:rsidRPr="00991114">
        <w:rPr>
          <w:u w:val="single"/>
        </w:rPr>
        <w:t xml:space="preserve"> and to a reduced control</w:t>
      </w:r>
      <w:r w:rsidRPr="00991114">
        <w:rPr>
          <w:sz w:val="16"/>
        </w:rPr>
        <w:t>. Military operations have traditionally</w:t>
      </w:r>
      <w:r w:rsidRPr="00991114">
        <w:rPr>
          <w:sz w:val="12"/>
        </w:rPr>
        <w:t>¶</w:t>
      </w:r>
      <w:r w:rsidRPr="00991114">
        <w:rPr>
          <w:sz w:val="16"/>
        </w:rPr>
        <w:t xml:space="preserve"> been exceptional environments but in contemporary missions decisions often</w:t>
      </w:r>
      <w:r w:rsidRPr="00991114">
        <w:rPr>
          <w:sz w:val="12"/>
        </w:rPr>
        <w:t>¶</w:t>
      </w:r>
      <w:r w:rsidRPr="00991114">
        <w:rPr>
          <w:sz w:val="16"/>
        </w:rPr>
        <w:t xml:space="preserve"> have to be taken without orders.19 To be sure, communication technology has</w:t>
      </w:r>
      <w:r w:rsidRPr="00991114">
        <w:rPr>
          <w:sz w:val="12"/>
        </w:rPr>
        <w:t>¶</w:t>
      </w:r>
      <w:r w:rsidRPr="00991114">
        <w:rPr>
          <w:sz w:val="16"/>
        </w:rPr>
        <w:t xml:space="preserve"> encouraged both decentralization and centralization. Still, it is only a technology</w:t>
      </w:r>
      <w:r w:rsidRPr="00991114">
        <w:rPr>
          <w:sz w:val="12"/>
        </w:rPr>
        <w:t>¶</w:t>
      </w:r>
      <w:r w:rsidRPr="00991114">
        <w:rPr>
          <w:sz w:val="16"/>
        </w:rPr>
        <w:t xml:space="preserve"> and much depends on culture and organization of the user. This becomes</w:t>
      </w:r>
      <w:r w:rsidRPr="00991114">
        <w:rPr>
          <w:sz w:val="12"/>
        </w:rPr>
        <w:t>¶</w:t>
      </w:r>
      <w:r w:rsidRPr="00991114">
        <w:rPr>
          <w:sz w:val="16"/>
        </w:rPr>
        <w:t xml:space="preserve"> particularly difﬁcult to control when soldiers have wider margins of maneuver.</w:t>
      </w:r>
      <w:r w:rsidRPr="00991114">
        <w:rPr>
          <w:sz w:val="12"/>
        </w:rPr>
        <w:t>¶</w:t>
      </w:r>
      <w:r w:rsidRPr="00991114">
        <w:rPr>
          <w:sz w:val="16"/>
        </w:rPr>
        <w:t xml:space="preserve"> These interventions, Afghanistan and Iraq in particular, are ‘wars of contested</w:t>
      </w:r>
      <w:r w:rsidRPr="00991114">
        <w:rPr>
          <w:sz w:val="12"/>
        </w:rPr>
        <w:t>¶</w:t>
      </w:r>
      <w:r w:rsidRPr="00991114">
        <w:rPr>
          <w:sz w:val="16"/>
        </w:rPr>
        <w:t xml:space="preserve"> choice’, meaning that notwithstanding their differences they are not of existential</w:t>
      </w:r>
      <w:r w:rsidRPr="00991114">
        <w:rPr>
          <w:sz w:val="12"/>
        </w:rPr>
        <w:t>¶</w:t>
      </w:r>
      <w:r w:rsidRPr="00991114">
        <w:rPr>
          <w:sz w:val="16"/>
        </w:rPr>
        <w:t xml:space="preserve"> necessity.20 To complicate things further, </w:t>
      </w:r>
      <w:r w:rsidRPr="006D52C6">
        <w:rPr>
          <w:highlight w:val="green"/>
          <w:u w:val="single"/>
        </w:rPr>
        <w:t>politicians</w:t>
      </w:r>
      <w:r w:rsidRPr="00991114">
        <w:rPr>
          <w:u w:val="single"/>
        </w:rPr>
        <w:t xml:space="preserve"> get involved while the</w:t>
      </w:r>
      <w:r w:rsidRPr="00991114">
        <w:rPr>
          <w:sz w:val="12"/>
        </w:rPr>
        <w:t>¶</w:t>
      </w:r>
      <w:r w:rsidRPr="00991114">
        <w:rPr>
          <w:sz w:val="12"/>
          <w:u w:val="single"/>
        </w:rPr>
        <w:t xml:space="preserve"> </w:t>
      </w:r>
      <w:r w:rsidRPr="00991114">
        <w:rPr>
          <w:u w:val="single"/>
        </w:rPr>
        <w:t xml:space="preserve">operation is ongoing; they </w:t>
      </w:r>
      <w:r w:rsidRPr="00255091">
        <w:rPr>
          <w:b/>
          <w:highlight w:val="green"/>
          <w:u w:val="single"/>
        </w:rPr>
        <w:t>sometimes change the political objectives during the</w:t>
      </w:r>
      <w:r w:rsidRPr="00255091">
        <w:rPr>
          <w:b/>
          <w:sz w:val="12"/>
          <w:highlight w:val="green"/>
          <w:u w:val="single"/>
        </w:rPr>
        <w:t xml:space="preserve"> </w:t>
      </w:r>
      <w:r w:rsidRPr="00255091">
        <w:rPr>
          <w:b/>
          <w:highlight w:val="green"/>
          <w:u w:val="single"/>
        </w:rPr>
        <w:t>mission</w:t>
      </w:r>
      <w:r w:rsidRPr="00991114">
        <w:rPr>
          <w:sz w:val="16"/>
        </w:rPr>
        <w:t xml:space="preserve"> or they have a moral and politically unrealistic view of the political</w:t>
      </w:r>
      <w:r w:rsidRPr="00991114">
        <w:rPr>
          <w:sz w:val="12"/>
        </w:rPr>
        <w:t>¶</w:t>
      </w:r>
      <w:r w:rsidRPr="00991114">
        <w:rPr>
          <w:sz w:val="16"/>
        </w:rPr>
        <w:t xml:space="preserve"> objectives to be achieved. This is the result of a combination of two constituent</w:t>
      </w:r>
      <w:r w:rsidRPr="00991114">
        <w:rPr>
          <w:sz w:val="12"/>
        </w:rPr>
        <w:t>¶</w:t>
      </w:r>
      <w:r w:rsidRPr="00991114">
        <w:rPr>
          <w:sz w:val="16"/>
        </w:rPr>
        <w:t xml:space="preserve"> elements, of what has been called the ‘dialectic of control’: dispersion and</w:t>
      </w:r>
      <w:r w:rsidRPr="00991114">
        <w:rPr>
          <w:sz w:val="12"/>
        </w:rPr>
        <w:t>¶</w:t>
      </w:r>
      <w:r w:rsidRPr="00991114">
        <w:rPr>
          <w:sz w:val="16"/>
        </w:rPr>
        <w:t xml:space="preserve"> micromanagement.21 </w:t>
      </w:r>
      <w:r w:rsidRPr="00991114">
        <w:rPr>
          <w:u w:val="single"/>
        </w:rPr>
        <w:t>Dispersion occurs when the military authority is dispersed</w:t>
      </w:r>
      <w:r w:rsidRPr="00991114">
        <w:rPr>
          <w:sz w:val="12"/>
        </w:rPr>
        <w:t>¶</w:t>
      </w:r>
      <w:r w:rsidRPr="00991114">
        <w:rPr>
          <w:sz w:val="12"/>
          <w:u w:val="single"/>
        </w:rPr>
        <w:t xml:space="preserve"> </w:t>
      </w:r>
      <w:r w:rsidRPr="00991114">
        <w:rPr>
          <w:u w:val="single"/>
        </w:rPr>
        <w:t>across levels of command; while micromanagement refers to a growing tendency</w:t>
      </w:r>
      <w:r w:rsidRPr="00991114">
        <w:rPr>
          <w:sz w:val="12"/>
        </w:rPr>
        <w:t>¶</w:t>
      </w:r>
      <w:r w:rsidRPr="00991114">
        <w:rPr>
          <w:sz w:val="12"/>
          <w:u w:val="single"/>
        </w:rPr>
        <w:t xml:space="preserve"> </w:t>
      </w:r>
      <w:r w:rsidRPr="00991114">
        <w:rPr>
          <w:u w:val="single"/>
        </w:rPr>
        <w:t>of centralizing control</w:t>
      </w:r>
      <w:r w:rsidRPr="00991114">
        <w:rPr>
          <w:sz w:val="16"/>
        </w:rPr>
        <w:t xml:space="preserve">.22 </w:t>
      </w:r>
      <w:r w:rsidRPr="00991114">
        <w:rPr>
          <w:u w:val="single"/>
        </w:rPr>
        <w:t>Dispersion and micromanagement lead to a</w:t>
      </w:r>
      <w:r w:rsidRPr="00991114">
        <w:rPr>
          <w:sz w:val="12"/>
        </w:rPr>
        <w:t>¶</w:t>
      </w:r>
      <w:r w:rsidRPr="00991114">
        <w:rPr>
          <w:sz w:val="12"/>
          <w:u w:val="single"/>
        </w:rPr>
        <w:t xml:space="preserve"> </w:t>
      </w:r>
      <w:r w:rsidRPr="00991114">
        <w:rPr>
          <w:u w:val="single"/>
        </w:rPr>
        <w:t>compression of the three levels of war, namely strategic, operational, and</w:t>
      </w:r>
      <w:r w:rsidRPr="00991114">
        <w:rPr>
          <w:sz w:val="12"/>
        </w:rPr>
        <w:t>¶</w:t>
      </w:r>
      <w:r w:rsidRPr="00991114">
        <w:rPr>
          <w:sz w:val="12"/>
          <w:u w:val="single"/>
        </w:rPr>
        <w:t xml:space="preserve"> </w:t>
      </w:r>
      <w:r w:rsidRPr="00991114">
        <w:rPr>
          <w:u w:val="single"/>
        </w:rPr>
        <w:t>tactical</w:t>
      </w:r>
      <w:r w:rsidRPr="00991114">
        <w:rPr>
          <w:sz w:val="16"/>
        </w:rPr>
        <w:t>.23 While these two elements may seem at odds with each other, they are</w:t>
      </w:r>
      <w:r w:rsidRPr="00991114">
        <w:rPr>
          <w:sz w:val="12"/>
        </w:rPr>
        <w:t>¶</w:t>
      </w:r>
      <w:r w:rsidRPr="00991114">
        <w:rPr>
          <w:sz w:val="16"/>
        </w:rPr>
        <w:t xml:space="preserve"> in fact connected. Micromanagement matters as much as dispersion. </w:t>
      </w:r>
      <w:r w:rsidRPr="00991114">
        <w:rPr>
          <w:u w:val="single"/>
        </w:rPr>
        <w:t xml:space="preserve">The </w:t>
      </w:r>
      <w:r w:rsidRPr="006D52C6">
        <w:rPr>
          <w:highlight w:val="green"/>
          <w:u w:val="single"/>
        </w:rPr>
        <w:t>tensions</w:t>
      </w:r>
      <w:r w:rsidRPr="006D52C6">
        <w:rPr>
          <w:sz w:val="12"/>
          <w:highlight w:val="green"/>
        </w:rPr>
        <w:t>¶</w:t>
      </w:r>
      <w:r w:rsidRPr="006D52C6">
        <w:rPr>
          <w:sz w:val="12"/>
          <w:highlight w:val="green"/>
          <w:u w:val="single"/>
        </w:rPr>
        <w:t xml:space="preserve"> </w:t>
      </w:r>
      <w:r w:rsidRPr="006D52C6">
        <w:rPr>
          <w:highlight w:val="green"/>
          <w:u w:val="single"/>
        </w:rPr>
        <w:t xml:space="preserve">between </w:t>
      </w:r>
      <w:r w:rsidRPr="0079160C">
        <w:rPr>
          <w:highlight w:val="green"/>
          <w:u w:val="single"/>
          <w:bdr w:val="single" w:sz="4" w:space="0" w:color="auto"/>
        </w:rPr>
        <w:t>micromanagement</w:t>
      </w:r>
      <w:r w:rsidRPr="0079160C">
        <w:rPr>
          <w:sz w:val="16"/>
          <w:bdr w:val="single" w:sz="4" w:space="0" w:color="auto"/>
        </w:rPr>
        <w:t xml:space="preserve"> </w:t>
      </w:r>
      <w:r w:rsidRPr="00991114">
        <w:rPr>
          <w:sz w:val="16"/>
        </w:rPr>
        <w:t xml:space="preserve">– which refers to a centralized control and a topdown process – </w:t>
      </w:r>
      <w:r w:rsidRPr="006D52C6">
        <w:rPr>
          <w:highlight w:val="green"/>
          <w:u w:val="single"/>
        </w:rPr>
        <w:t>and diffusion lead to inconsistencies between orders given from</w:t>
      </w:r>
      <w:r w:rsidRPr="006D52C6">
        <w:rPr>
          <w:sz w:val="12"/>
          <w:highlight w:val="green"/>
        </w:rPr>
        <w:t>¶</w:t>
      </w:r>
      <w:r w:rsidRPr="006D52C6">
        <w:rPr>
          <w:sz w:val="12"/>
          <w:highlight w:val="green"/>
          <w:u w:val="single"/>
        </w:rPr>
        <w:t xml:space="preserve"> </w:t>
      </w:r>
      <w:r w:rsidRPr="006D52C6">
        <w:rPr>
          <w:highlight w:val="green"/>
          <w:u w:val="single"/>
        </w:rPr>
        <w:t>the top</w:t>
      </w:r>
      <w:r w:rsidRPr="00991114">
        <w:rPr>
          <w:u w:val="single"/>
        </w:rPr>
        <w:t xml:space="preserve"> (without in-depth knowledge of the context) </w:t>
      </w:r>
      <w:r w:rsidRPr="006D52C6">
        <w:rPr>
          <w:highlight w:val="green"/>
          <w:u w:val="single"/>
        </w:rPr>
        <w:t>and diffusion of the level of</w:t>
      </w:r>
      <w:r w:rsidRPr="006D52C6">
        <w:rPr>
          <w:sz w:val="12"/>
          <w:highlight w:val="green"/>
        </w:rPr>
        <w:t>¶</w:t>
      </w:r>
      <w:r w:rsidRPr="006D52C6">
        <w:rPr>
          <w:sz w:val="12"/>
          <w:highlight w:val="green"/>
          <w:u w:val="single"/>
        </w:rPr>
        <w:t xml:space="preserve"> </w:t>
      </w:r>
      <w:r w:rsidRPr="006D52C6">
        <w:rPr>
          <w:highlight w:val="green"/>
          <w:u w:val="single"/>
        </w:rPr>
        <w:t>command</w:t>
      </w:r>
      <w:r w:rsidRPr="006D52C6">
        <w:rPr>
          <w:sz w:val="16"/>
          <w:highlight w:val="green"/>
        </w:rPr>
        <w:t>.</w:t>
      </w:r>
      <w:r w:rsidRPr="00991114">
        <w:rPr>
          <w:sz w:val="16"/>
        </w:rPr>
        <w:t xml:space="preserve"> While potentially effective for operational activities, </w:t>
      </w:r>
      <w:r w:rsidRPr="006D52C6">
        <w:rPr>
          <w:highlight w:val="green"/>
          <w:u w:val="single"/>
        </w:rPr>
        <w:t xml:space="preserve">micromanagement risks being </w:t>
      </w:r>
      <w:r w:rsidRPr="008F4944">
        <w:rPr>
          <w:u w:val="single"/>
        </w:rPr>
        <w:t xml:space="preserve">potentially </w:t>
      </w:r>
      <w:r w:rsidRPr="006D52C6">
        <w:rPr>
          <w:highlight w:val="green"/>
          <w:u w:val="single"/>
        </w:rPr>
        <w:lastRenderedPageBreak/>
        <w:t>frustrating</w:t>
      </w:r>
      <w:r w:rsidRPr="00991114">
        <w:rPr>
          <w:sz w:val="16"/>
        </w:rPr>
        <w:t xml:space="preserve"> when soldiers have to carry out activities</w:t>
      </w:r>
      <w:r w:rsidRPr="00991114">
        <w:rPr>
          <w:sz w:val="12"/>
        </w:rPr>
        <w:t>¶</w:t>
      </w:r>
      <w:r w:rsidRPr="00991114">
        <w:rPr>
          <w:sz w:val="16"/>
        </w:rPr>
        <w:t xml:space="preserve"> that range from humanitarian tasks to building bridges because they need to</w:t>
      </w:r>
      <w:r w:rsidRPr="00991114">
        <w:rPr>
          <w:sz w:val="12"/>
        </w:rPr>
        <w:t>¶</w:t>
      </w:r>
      <w:r w:rsidRPr="00991114">
        <w:rPr>
          <w:sz w:val="16"/>
        </w:rPr>
        <w:t xml:space="preserve"> assess on the ground where this is needed. Thus communications technologies are</w:t>
      </w:r>
      <w:r w:rsidRPr="00991114">
        <w:rPr>
          <w:sz w:val="12"/>
        </w:rPr>
        <w:t>¶</w:t>
      </w:r>
      <w:r w:rsidRPr="00991114">
        <w:rPr>
          <w:sz w:val="16"/>
        </w:rPr>
        <w:t xml:space="preserve"> double edged: (a) technology allows for either dispersion with local actors being</w:t>
      </w:r>
      <w:r w:rsidRPr="00991114">
        <w:rPr>
          <w:sz w:val="12"/>
        </w:rPr>
        <w:t>¶</w:t>
      </w:r>
      <w:r w:rsidRPr="00991114">
        <w:rPr>
          <w:sz w:val="16"/>
        </w:rPr>
        <w:t xml:space="preserve"> able to use a common picture with others to make local decisions that nonetheless</w:t>
      </w:r>
      <w:r w:rsidRPr="00991114">
        <w:rPr>
          <w:sz w:val="12"/>
        </w:rPr>
        <w:t>¶</w:t>
      </w:r>
      <w:r w:rsidRPr="00991114">
        <w:rPr>
          <w:sz w:val="16"/>
        </w:rPr>
        <w:t xml:space="preserve"> conform to the strategic principles set down by higher authority, or (b) they allow</w:t>
      </w:r>
      <w:r w:rsidRPr="00991114">
        <w:rPr>
          <w:sz w:val="12"/>
        </w:rPr>
        <w:t>¶</w:t>
      </w:r>
      <w:r w:rsidRPr="00991114">
        <w:rPr>
          <w:sz w:val="16"/>
        </w:rPr>
        <w:t xml:space="preserve"> senior ofﬁcers to micromanage as they think they know best because they can see</w:t>
      </w:r>
      <w:r w:rsidRPr="00991114">
        <w:rPr>
          <w:sz w:val="12"/>
        </w:rPr>
        <w:t>¶</w:t>
      </w:r>
      <w:r w:rsidRPr="00991114">
        <w:rPr>
          <w:sz w:val="16"/>
        </w:rPr>
        <w:t xml:space="preserve"> the detail that the lower levels can not. The key point here is that </w:t>
      </w:r>
      <w:r w:rsidRPr="006D52C6">
        <w:rPr>
          <w:highlight w:val="green"/>
          <w:u w:val="single"/>
        </w:rPr>
        <w:t>which direction</w:t>
      </w:r>
      <w:r w:rsidRPr="006D52C6">
        <w:rPr>
          <w:sz w:val="12"/>
          <w:highlight w:val="green"/>
        </w:rPr>
        <w:t>¶</w:t>
      </w:r>
      <w:r w:rsidRPr="006D52C6">
        <w:rPr>
          <w:sz w:val="12"/>
          <w:highlight w:val="green"/>
          <w:u w:val="single"/>
        </w:rPr>
        <w:t xml:space="preserve"> </w:t>
      </w:r>
      <w:r w:rsidRPr="006D52C6">
        <w:rPr>
          <w:highlight w:val="green"/>
          <w:u w:val="single"/>
        </w:rPr>
        <w:t>is taken</w:t>
      </w:r>
      <w:r w:rsidRPr="00991114">
        <w:rPr>
          <w:sz w:val="16"/>
        </w:rPr>
        <w:t xml:space="preserve"> – (a) or (b) – </w:t>
      </w:r>
      <w:r w:rsidRPr="006D52C6">
        <w:rPr>
          <w:highlight w:val="green"/>
          <w:u w:val="single"/>
        </w:rPr>
        <w:t>depends on</w:t>
      </w:r>
      <w:r w:rsidRPr="00991114">
        <w:rPr>
          <w:u w:val="single"/>
        </w:rPr>
        <w:t xml:space="preserve"> factors such as the command culture of </w:t>
      </w:r>
      <w:r w:rsidRPr="006D52C6">
        <w:rPr>
          <w:highlight w:val="green"/>
          <w:u w:val="single"/>
        </w:rPr>
        <w:t>the military organization</w:t>
      </w:r>
      <w:r w:rsidRPr="00991114">
        <w:rPr>
          <w:sz w:val="16"/>
        </w:rPr>
        <w:t>; the personality and orientation of senior ofﬁcers; and the</w:t>
      </w:r>
      <w:r w:rsidRPr="00991114">
        <w:rPr>
          <w:sz w:val="12"/>
        </w:rPr>
        <w:t>¶</w:t>
      </w:r>
      <w:r w:rsidRPr="00991114">
        <w:rPr>
          <w:sz w:val="16"/>
        </w:rPr>
        <w:t xml:space="preserve"> political nervousness/sensitivity/choices of ministers worried or not about what is</w:t>
      </w:r>
      <w:r w:rsidRPr="00991114">
        <w:rPr>
          <w:sz w:val="12"/>
        </w:rPr>
        <w:t>¶</w:t>
      </w:r>
      <w:r w:rsidRPr="00991114">
        <w:rPr>
          <w:sz w:val="16"/>
        </w:rPr>
        <w:t xml:space="preserve"> going on ‘down there’ and the consequences for the mission, their reputation, and</w:t>
      </w:r>
      <w:r w:rsidRPr="00991114">
        <w:rPr>
          <w:sz w:val="12"/>
        </w:rPr>
        <w:t>¶</w:t>
      </w:r>
      <w:r w:rsidRPr="00991114">
        <w:rPr>
          <w:sz w:val="16"/>
        </w:rPr>
        <w:t xml:space="preserve"> that of the government of which they are a part. </w:t>
      </w:r>
      <w:r w:rsidRPr="00991114">
        <w:rPr>
          <w:u w:val="single"/>
        </w:rPr>
        <w:t xml:space="preserve">These elements </w:t>
      </w:r>
      <w:r w:rsidRPr="00991114">
        <w:rPr>
          <w:sz w:val="16"/>
        </w:rPr>
        <w:t>taken together</w:t>
      </w:r>
      <w:r w:rsidRPr="00991114">
        <w:rPr>
          <w:sz w:val="12"/>
        </w:rPr>
        <w:t>¶</w:t>
      </w:r>
      <w:r w:rsidRPr="00991114">
        <w:rPr>
          <w:sz w:val="16"/>
        </w:rPr>
        <w:t xml:space="preserve"> </w:t>
      </w:r>
      <w:r w:rsidRPr="00991114">
        <w:rPr>
          <w:u w:val="single"/>
        </w:rPr>
        <w:t xml:space="preserve">have created </w:t>
      </w:r>
      <w:r w:rsidRPr="00991114">
        <w:rPr>
          <w:sz w:val="16"/>
        </w:rPr>
        <w:t xml:space="preserve">a set of </w:t>
      </w:r>
      <w:r w:rsidRPr="00991114">
        <w:rPr>
          <w:u w:val="single"/>
        </w:rPr>
        <w:t>conditions that have changed soldiers’ role in operations and</w:t>
      </w:r>
      <w:r w:rsidRPr="00991114">
        <w:rPr>
          <w:sz w:val="12"/>
        </w:rPr>
        <w:t>¶</w:t>
      </w:r>
      <w:r w:rsidRPr="00991114">
        <w:rPr>
          <w:sz w:val="12"/>
          <w:u w:val="single"/>
        </w:rPr>
        <w:t xml:space="preserve"> </w:t>
      </w:r>
      <w:r w:rsidRPr="00991114">
        <w:rPr>
          <w:u w:val="single"/>
        </w:rPr>
        <w:t>have made the tactical level more relevant and altered the ways in which they</w:t>
      </w:r>
      <w:r w:rsidRPr="00991114">
        <w:rPr>
          <w:sz w:val="12"/>
        </w:rPr>
        <w:t>¶</w:t>
      </w:r>
      <w:r w:rsidRPr="00991114">
        <w:rPr>
          <w:sz w:val="12"/>
          <w:u w:val="single"/>
        </w:rPr>
        <w:t xml:space="preserve"> </w:t>
      </w:r>
      <w:r w:rsidRPr="00991114">
        <w:rPr>
          <w:u w:val="single"/>
        </w:rPr>
        <w:t>connect to politicians and the political process</w:t>
      </w:r>
      <w:r w:rsidRPr="00991114">
        <w:rPr>
          <w:sz w:val="16"/>
        </w:rPr>
        <w:t>.</w:t>
      </w:r>
    </w:p>
    <w:p w:rsidR="009D02DC" w:rsidRDefault="009D02DC" w:rsidP="009D02DC">
      <w:pPr>
        <w:rPr>
          <w:lang w:eastAsia="ko-KR"/>
        </w:rPr>
      </w:pPr>
    </w:p>
    <w:p w:rsidR="009D02DC" w:rsidRDefault="009D02DC" w:rsidP="009D02DC">
      <w:pPr>
        <w:pStyle w:val="Heading4"/>
        <w:rPr>
          <w:lang w:eastAsia="ko-KR"/>
        </w:rPr>
      </w:pPr>
      <w:r>
        <w:rPr>
          <w:lang w:eastAsia="ko-KR"/>
        </w:rPr>
        <w:t>That triggers the DA and there’s an independent nuclear war impact</w:t>
      </w:r>
    </w:p>
    <w:p w:rsidR="009D02DC" w:rsidRDefault="009D02DC" w:rsidP="009D02DC">
      <w:pPr>
        <w:rPr>
          <w:lang w:eastAsia="ko-KR"/>
        </w:rPr>
      </w:pPr>
    </w:p>
    <w:p w:rsidR="009D02DC" w:rsidRDefault="009D02DC" w:rsidP="009D02DC">
      <w:pPr>
        <w:rPr>
          <w:lang w:eastAsia="ko-KR"/>
        </w:rPr>
      </w:pPr>
      <w:r w:rsidRPr="00255091">
        <w:rPr>
          <w:rStyle w:val="StyleStyleBold12pt"/>
          <w:u w:val="single"/>
        </w:rPr>
        <w:t>COHEN 1997</w:t>
      </w:r>
      <w:r>
        <w:rPr>
          <w:lang w:eastAsia="ko-KR"/>
        </w:rPr>
        <w:t xml:space="preserve"> [Eliot, PhD from Harvard in political science, Professor of Strategic Studies at the Paul H. Nitze School of Advanced International Studies (SAIS) at the Johns Hopkins University, Director of the Strategic Studies Program at SAIS, served as Counselor to the United States Department of State under Secretary Condoleezza Rice from 2007 to 2009, http://www.fpri.org/americavulnerable/06.CivilMilitaryRelations.Cohen.pdf]</w:t>
      </w:r>
    </w:p>
    <w:p w:rsidR="009D02DC" w:rsidRDefault="009D02DC" w:rsidP="009D02DC">
      <w:pPr>
        <w:rPr>
          <w:lang w:eastAsia="ko-KR"/>
        </w:rPr>
      </w:pPr>
    </w:p>
    <w:p w:rsidR="009D02DC" w:rsidRPr="00255091" w:rsidRDefault="009D02DC" w:rsidP="009D02DC">
      <w:pPr>
        <w:rPr>
          <w:sz w:val="16"/>
          <w:lang w:eastAsia="ko-KR"/>
        </w:rPr>
      </w:pPr>
      <w:r w:rsidRPr="00255091">
        <w:rPr>
          <w:sz w:val="16"/>
          <w:lang w:eastAsia="ko-KR"/>
        </w:rPr>
        <w:t xml:space="preserve">Left uncorrected, the trends in American civil-military relations could breed certain pathologies. </w:t>
      </w:r>
      <w:r w:rsidRPr="00255091">
        <w:rPr>
          <w:rStyle w:val="StyleBoldUnderline"/>
          <w:highlight w:val="green"/>
        </w:rPr>
        <w:t>The most serious</w:t>
      </w:r>
      <w:r w:rsidRPr="00255091">
        <w:rPr>
          <w:sz w:val="16"/>
          <w:highlight w:val="green"/>
          <w:lang w:eastAsia="ko-KR"/>
        </w:rPr>
        <w:t xml:space="preserve"> </w:t>
      </w:r>
      <w:r w:rsidRPr="00255091">
        <w:rPr>
          <w:rStyle w:val="StyleBoldUnderline"/>
          <w:highlight w:val="green"/>
        </w:rPr>
        <w:t>possibility is that of a</w:t>
      </w:r>
      <w:r w:rsidRPr="00255091">
        <w:rPr>
          <w:rStyle w:val="StyleBoldUnderline"/>
        </w:rPr>
        <w:t xml:space="preserve"> </w:t>
      </w:r>
      <w:r w:rsidRPr="00255091">
        <w:rPr>
          <w:rStyle w:val="StyleBoldUnderline"/>
          <w:highlight w:val="green"/>
        </w:rPr>
        <w:t>dramatic civil-military split during</w:t>
      </w:r>
      <w:r w:rsidRPr="00255091">
        <w:rPr>
          <w:rStyle w:val="StyleBoldUnderline"/>
        </w:rPr>
        <w:t xml:space="preserve"> a </w:t>
      </w:r>
      <w:r w:rsidRPr="00255091">
        <w:rPr>
          <w:rStyle w:val="StyleBoldUnderline"/>
          <w:highlight w:val="green"/>
        </w:rPr>
        <w:t xml:space="preserve">crisis involving </w:t>
      </w:r>
      <w:r w:rsidRPr="00255091">
        <w:rPr>
          <w:rStyle w:val="StyleBoldUnderline"/>
          <w:highlight w:val="green"/>
          <w:bdr w:val="single" w:sz="4" w:space="0" w:color="auto"/>
        </w:rPr>
        <w:t>the use of force</w:t>
      </w:r>
      <w:r w:rsidRPr="00255091">
        <w:rPr>
          <w:rStyle w:val="StyleBoldUnderline"/>
        </w:rPr>
        <w:t xml:space="preserve">. </w:t>
      </w:r>
      <w:r w:rsidRPr="00255091">
        <w:rPr>
          <w:sz w:val="16"/>
        </w:rPr>
        <w:t>In the</w:t>
      </w:r>
      <w:r w:rsidRPr="00255091">
        <w:rPr>
          <w:sz w:val="16"/>
          <w:lang w:eastAsia="ko-KR"/>
        </w:rPr>
        <w:t xml:space="preserve"> recent past, such tensions did not result in open division. For example, Franklin Roosevelt insisted that the United States invade North Africa in 1942, though the chiefs of both the army and the navy vigorously opposed such a course, favoring instead a buildup in England and an invasion of the continent in 1943. </w:t>
      </w:r>
      <w:r w:rsidRPr="00255091">
        <w:rPr>
          <w:rStyle w:val="StyleBoldUnderline"/>
        </w:rPr>
        <w:t>Back then it was inconceivable that a senior military officer would leak word of such a split to the media, where it would have reverberated loudly and destructively</w:t>
      </w:r>
      <w:r w:rsidRPr="00255091">
        <w:rPr>
          <w:sz w:val="16"/>
          <w:lang w:eastAsia="ko-KR"/>
        </w:rPr>
        <w:t xml:space="preserve">. To be sure, from time to time individual officers broke the vow of professional silence to protest a course of action, but in these isolated cases the officers paid the accepted price of termination of their careers. </w:t>
      </w:r>
      <w:r w:rsidRPr="00255091">
        <w:rPr>
          <w:rStyle w:val="StyleBoldUnderline"/>
          <w:highlight w:val="green"/>
        </w:rPr>
        <w:t>In the modern environment</w:t>
      </w:r>
      <w:r w:rsidRPr="00255091">
        <w:rPr>
          <w:rStyle w:val="StyleBoldUnderline"/>
        </w:rPr>
        <w:t xml:space="preserve">, such </w:t>
      </w:r>
      <w:r w:rsidRPr="00255091">
        <w:rPr>
          <w:rStyle w:val="StyleBoldUnderline"/>
          <w:highlight w:val="green"/>
        </w:rPr>
        <w:t>cases might no longer be</w:t>
      </w:r>
      <w:r w:rsidRPr="00255091">
        <w:rPr>
          <w:rStyle w:val="StyleBoldUnderline"/>
        </w:rPr>
        <w:t xml:space="preserve"> </w:t>
      </w:r>
      <w:r w:rsidRPr="00255091">
        <w:rPr>
          <w:rStyle w:val="StyleBoldUnderline"/>
          <w:highlight w:val="green"/>
        </w:rPr>
        <w:t>isolated</w:t>
      </w:r>
      <w:r w:rsidRPr="00255091">
        <w:rPr>
          <w:rStyle w:val="StyleBoldUnderline"/>
        </w:rPr>
        <w:t>.</w:t>
      </w:r>
      <w:r w:rsidRPr="00255091">
        <w:rPr>
          <w:sz w:val="16"/>
          <w:lang w:eastAsia="ko-KR"/>
        </w:rPr>
        <w:t xml:space="preserve"> Thus, presidents might try to shape U.S. strategy so that it complies with military opinion, and rarely in the annals of statecraft has military opinion alone been an adequate guide to sound foreign policy choices. Had Lincoln followed the advice of his senior military advisers there is a good chance that the Union would have fallen. Had Roosevelt deferred to General George C. Marshall and Admiral Ernest J. King there might well have been a gory debacle on the shores of France in 1943. Had Harry S. Truman heeded the advice of his theater commander in the Far East (and it should be remembered that the Joint Chiefs generally counseled support of the man on the spot) </w:t>
      </w:r>
      <w:r w:rsidRPr="00255091">
        <w:rPr>
          <w:rStyle w:val="StyleBoldUnderline"/>
          <w:highlight w:val="green"/>
        </w:rPr>
        <w:t>there might</w:t>
      </w:r>
      <w:r w:rsidRPr="00255091">
        <w:rPr>
          <w:sz w:val="16"/>
          <w:lang w:eastAsia="ko-KR"/>
        </w:rPr>
        <w:t xml:space="preserve"> have </w:t>
      </w:r>
      <w:r w:rsidRPr="00255091">
        <w:rPr>
          <w:rStyle w:val="StyleBoldUnderline"/>
          <w:highlight w:val="green"/>
        </w:rPr>
        <w:t>be</w:t>
      </w:r>
      <w:r w:rsidRPr="00255091">
        <w:rPr>
          <w:sz w:val="16"/>
          <w:lang w:eastAsia="ko-KR"/>
        </w:rPr>
        <w:t xml:space="preserve">en </w:t>
      </w:r>
      <w:r w:rsidRPr="00255091">
        <w:rPr>
          <w:rStyle w:val="StyleBoldUnderline"/>
          <w:highlight w:val="green"/>
          <w:bdr w:val="single" w:sz="4" w:space="0" w:color="auto"/>
        </w:rPr>
        <w:t>a third world war</w:t>
      </w:r>
      <w:r w:rsidRPr="00255091">
        <w:rPr>
          <w:rStyle w:val="StyleBoldUnderline"/>
        </w:rPr>
        <w:t>.</w:t>
      </w:r>
      <w:r w:rsidRPr="00255091">
        <w:rPr>
          <w:sz w:val="16"/>
          <w:lang w:eastAsia="ko-KR"/>
        </w:rPr>
        <w:t xml:space="preserve"> Throughout much of its history, the U.S. military was remarkably politicized by contemporary standards. One commander of the army, Winfield Scott, even ran for president while in uniform, and others (Leonard Wood, for example) have made no secret of their political views and aspirations. But </w:t>
      </w:r>
      <w:r w:rsidRPr="00255091">
        <w:rPr>
          <w:rStyle w:val="StyleBoldUnderline"/>
        </w:rPr>
        <w:t>until 1940, and with the exception of periods of outright warfare, the military was a negligible force in American life, and America was not a central force in international politics</w:t>
      </w:r>
      <w:r w:rsidRPr="00255091">
        <w:rPr>
          <w:sz w:val="16"/>
          <w:lang w:eastAsia="ko-KR"/>
        </w:rPr>
        <w:t xml:space="preserve">. That has changed. Despite the near halving of the defense budget from its high in the 1980s, it remains a significant portion of the federal budget, and the military continues to employ millions of Americans. More important, </w:t>
      </w:r>
      <w:r w:rsidRPr="00255091">
        <w:rPr>
          <w:rStyle w:val="StyleBoldUnderline"/>
          <w:highlight w:val="green"/>
        </w:rPr>
        <w:t>civil-military relations in</w:t>
      </w:r>
      <w:r w:rsidRPr="00255091">
        <w:rPr>
          <w:rStyle w:val="StyleBoldUnderline"/>
        </w:rPr>
        <w:t xml:space="preserve"> </w:t>
      </w:r>
      <w:r w:rsidRPr="00255091">
        <w:rPr>
          <w:rStyle w:val="StyleBoldUnderline"/>
          <w:highlight w:val="green"/>
        </w:rPr>
        <w:t>the U</w:t>
      </w:r>
      <w:r w:rsidRPr="00255091">
        <w:rPr>
          <w:rStyle w:val="StyleBoldUnderline"/>
        </w:rPr>
        <w:t xml:space="preserve">nited </w:t>
      </w:r>
      <w:r w:rsidRPr="00255091">
        <w:rPr>
          <w:rStyle w:val="StyleBoldUnderline"/>
          <w:highlight w:val="green"/>
        </w:rPr>
        <w:t>S</w:t>
      </w:r>
      <w:r w:rsidRPr="00255091">
        <w:rPr>
          <w:rStyle w:val="StyleBoldUnderline"/>
        </w:rPr>
        <w:t xml:space="preserve">tates now </w:t>
      </w:r>
      <w:r w:rsidRPr="00255091">
        <w:rPr>
          <w:rStyle w:val="StyleBoldUnderline"/>
          <w:highlight w:val="green"/>
        </w:rPr>
        <w:t>no longer affect merely</w:t>
      </w:r>
      <w:r w:rsidRPr="00255091">
        <w:rPr>
          <w:rStyle w:val="StyleBoldUnderline"/>
        </w:rPr>
        <w:t xml:space="preserve"> the closet-room </w:t>
      </w:r>
      <w:r>
        <w:rPr>
          <w:rStyle w:val="StyleBoldUnderline"/>
        </w:rPr>
        <w:t xml:space="preserve"> </w:t>
      </w:r>
      <w:r w:rsidRPr="00255091">
        <w:rPr>
          <w:rStyle w:val="StyleBoldUnderline"/>
          <w:highlight w:val="green"/>
        </w:rPr>
        <w:t xml:space="preserve">politics of Washington, but </w:t>
      </w:r>
      <w:r w:rsidRPr="00255091">
        <w:rPr>
          <w:rStyle w:val="StyleBoldUnderline"/>
        </w:rPr>
        <w:t xml:space="preserve">the relations of countries around </w:t>
      </w:r>
      <w:r w:rsidRPr="00255091">
        <w:rPr>
          <w:rStyle w:val="StyleBoldUnderline"/>
          <w:highlight w:val="green"/>
          <w:bdr w:val="single" w:sz="4" w:space="0" w:color="auto"/>
        </w:rPr>
        <w:t>the world</w:t>
      </w:r>
      <w:r w:rsidRPr="00255091">
        <w:rPr>
          <w:sz w:val="16"/>
          <w:lang w:eastAsia="ko-KR"/>
        </w:rPr>
        <w:t xml:space="preserve">. </w:t>
      </w:r>
      <w:r w:rsidRPr="00255091">
        <w:rPr>
          <w:rStyle w:val="StyleBoldUnderline"/>
          <w:highlight w:val="green"/>
        </w:rPr>
        <w:t xml:space="preserve">American </w:t>
      </w:r>
      <w:r w:rsidRPr="00255091">
        <w:rPr>
          <w:rStyle w:val="StyleBoldUnderline"/>
          <w:highlight w:val="green"/>
          <w:bdr w:val="single" w:sz="4" w:space="0" w:color="auto"/>
        </w:rPr>
        <w:t>choices about the use of force</w:t>
      </w:r>
      <w:r w:rsidRPr="00255091">
        <w:rPr>
          <w:rStyle w:val="StyleBoldUnderline"/>
          <w:highlight w:val="green"/>
        </w:rPr>
        <w:t>,</w:t>
      </w:r>
      <w:r w:rsidRPr="00255091">
        <w:rPr>
          <w:rStyle w:val="StyleBoldUnderline"/>
        </w:rPr>
        <w:t xml:space="preserve"> the </w:t>
      </w:r>
      <w:r w:rsidRPr="00255091">
        <w:rPr>
          <w:rStyle w:val="StyleBoldUnderline"/>
          <w:highlight w:val="green"/>
          <w:bdr w:val="single" w:sz="4" w:space="0" w:color="auto"/>
        </w:rPr>
        <w:t>shrewdness of</w:t>
      </w:r>
      <w:r w:rsidRPr="00255091">
        <w:rPr>
          <w:rStyle w:val="StyleBoldUnderline"/>
          <w:bdr w:val="single" w:sz="4" w:space="0" w:color="auto"/>
        </w:rPr>
        <w:t xml:space="preserve"> American </w:t>
      </w:r>
      <w:r w:rsidRPr="00255091">
        <w:rPr>
          <w:rStyle w:val="StyleBoldUnderline"/>
          <w:highlight w:val="green"/>
          <w:bdr w:val="single" w:sz="4" w:space="0" w:color="auto"/>
        </w:rPr>
        <w:t>strategy</w:t>
      </w:r>
      <w:r w:rsidRPr="00255091">
        <w:rPr>
          <w:rStyle w:val="StyleBoldUnderline"/>
        </w:rPr>
        <w:t xml:space="preserve">, the </w:t>
      </w:r>
      <w:r w:rsidRPr="00255091">
        <w:rPr>
          <w:rStyle w:val="StyleBoldUnderline"/>
          <w:highlight w:val="green"/>
          <w:bdr w:val="single" w:sz="4" w:space="0" w:color="auto"/>
        </w:rPr>
        <w:t>soundness</w:t>
      </w:r>
      <w:r w:rsidRPr="00255091">
        <w:rPr>
          <w:rStyle w:val="StyleBoldUnderline"/>
          <w:bdr w:val="single" w:sz="4" w:space="0" w:color="auto"/>
        </w:rPr>
        <w:t xml:space="preserve"> of American tactics</w:t>
      </w:r>
      <w:r w:rsidRPr="00255091">
        <w:rPr>
          <w:rStyle w:val="StyleBoldUnderline"/>
        </w:rPr>
        <w:t xml:space="preserve">, </w:t>
      </w:r>
      <w:r w:rsidRPr="00255091">
        <w:rPr>
          <w:rStyle w:val="StyleBoldUnderline"/>
          <w:highlight w:val="green"/>
        </w:rPr>
        <w:t xml:space="preserve">and the </w:t>
      </w:r>
      <w:r w:rsidRPr="00255091">
        <w:rPr>
          <w:rStyle w:val="StyleBoldUnderline"/>
          <w:highlight w:val="green"/>
          <w:bdr w:val="single" w:sz="4" w:space="0" w:color="auto"/>
        </w:rPr>
        <w:t xml:space="preserve">will </w:t>
      </w:r>
      <w:r w:rsidRPr="00255091">
        <w:rPr>
          <w:rStyle w:val="StyleBoldUnderline"/>
          <w:bdr w:val="single" w:sz="4" w:space="0" w:color="auto"/>
        </w:rPr>
        <w:t>of American leaders</w:t>
      </w:r>
      <w:r w:rsidRPr="00255091">
        <w:rPr>
          <w:rStyle w:val="StyleBoldUnderline"/>
        </w:rPr>
        <w:t xml:space="preserve"> </w:t>
      </w:r>
      <w:r w:rsidRPr="00255091">
        <w:rPr>
          <w:rStyle w:val="StyleBoldUnderline"/>
          <w:highlight w:val="green"/>
        </w:rPr>
        <w:t>have global consequences</w:t>
      </w:r>
      <w:r w:rsidRPr="00255091">
        <w:rPr>
          <w:sz w:val="16"/>
          <w:lang w:eastAsia="ko-KR"/>
        </w:rPr>
        <w:t xml:space="preserve">. </w:t>
      </w:r>
      <w:r w:rsidRPr="00255091">
        <w:rPr>
          <w:rStyle w:val="StyleBoldUnderline"/>
        </w:rPr>
        <w:t xml:space="preserve">What might have been </w:t>
      </w:r>
      <w:r w:rsidRPr="00255091">
        <w:rPr>
          <w:rStyle w:val="StyleBoldUnderline"/>
          <w:highlight w:val="green"/>
        </w:rPr>
        <w:t>petty squabbles</w:t>
      </w:r>
      <w:r w:rsidRPr="00255091">
        <w:rPr>
          <w:rStyle w:val="StyleBoldUnderline"/>
        </w:rPr>
        <w:t xml:space="preserve"> in bygone years </w:t>
      </w:r>
      <w:r w:rsidRPr="00255091">
        <w:rPr>
          <w:rStyle w:val="StyleBoldUnderline"/>
          <w:highlight w:val="green"/>
        </w:rPr>
        <w:t xml:space="preserve">are now </w:t>
      </w:r>
      <w:r w:rsidRPr="00255091">
        <w:rPr>
          <w:rStyle w:val="StyleBoldUnderline"/>
          <w:highlight w:val="green"/>
          <w:bdr w:val="single" w:sz="4" w:space="0" w:color="auto"/>
        </w:rPr>
        <w:t>magnified</w:t>
      </w:r>
      <w:r w:rsidRPr="00255091">
        <w:rPr>
          <w:rStyle w:val="StyleBoldUnderline"/>
          <w:bdr w:val="single" w:sz="4" w:space="0" w:color="auto"/>
        </w:rPr>
        <w:t xml:space="preserve"> </w:t>
      </w:r>
      <w:r w:rsidRPr="00255091">
        <w:rPr>
          <w:rStyle w:val="StyleBoldUnderline"/>
        </w:rPr>
        <w:t>into quarrels of a far larger scale, and conceivably with far more grievous consequences</w:t>
      </w:r>
      <w:r w:rsidRPr="00255091">
        <w:rPr>
          <w:sz w:val="16"/>
          <w:lang w:eastAsia="ko-KR"/>
        </w:rPr>
        <w:t>. To ignore the problem would neglect one of the cardinal purposes of the federal government: “to provide for the common defense” in a world in which security cannot be taken for granted.</w:t>
      </w:r>
    </w:p>
    <w:p w:rsidR="009D02DC" w:rsidRDefault="009D02DC" w:rsidP="009D02DC"/>
    <w:p w:rsidR="009D02DC" w:rsidRDefault="009D02DC" w:rsidP="009D02DC">
      <w:pPr>
        <w:pStyle w:val="Heading3"/>
      </w:pPr>
      <w:r>
        <w:lastRenderedPageBreak/>
        <w:t xml:space="preserve">AT Drones </w:t>
      </w:r>
    </w:p>
    <w:p w:rsidR="009D02DC" w:rsidRPr="00F22554" w:rsidRDefault="009D02DC" w:rsidP="009D02DC"/>
    <w:p w:rsidR="009D02DC" w:rsidRDefault="009D02DC" w:rsidP="009D02DC">
      <w:pPr>
        <w:pStyle w:val="Heading4"/>
      </w:pPr>
      <w:r>
        <w:t>Offensive cyber-war is key to an effective deterrence capability</w:t>
      </w:r>
    </w:p>
    <w:p w:rsidR="009D02DC" w:rsidRPr="0071750E" w:rsidRDefault="009D02DC" w:rsidP="009D02DC">
      <w:r w:rsidRPr="0071750E">
        <w:rPr>
          <w:rStyle w:val="StyleStyleBold12pt"/>
        </w:rPr>
        <w:t>Libicki 13</w:t>
      </w:r>
      <w:r w:rsidRPr="0071750E">
        <w:t xml:space="preserve"> (Martin C., Rand Corporation, Research Defense and Prepared for Office of the Secretray of Defense, "Brandishing Cyberatack Capabilities")</w:t>
      </w:r>
    </w:p>
    <w:p w:rsidR="009D02DC" w:rsidRDefault="009D02DC" w:rsidP="009D02DC">
      <w:r w:rsidRPr="006D52C6">
        <w:rPr>
          <w:rStyle w:val="StyleBoldUnderline"/>
          <w:highlight w:val="green"/>
        </w:rPr>
        <w:t>Brandishing a cyberattack capability</w:t>
      </w:r>
      <w:r w:rsidRPr="0071750E">
        <w:t xml:space="preserve"> </w:t>
      </w:r>
      <w:r w:rsidRPr="006D52C6">
        <w:rPr>
          <w:rStyle w:val="StyleBoldUnderline"/>
          <w:highlight w:val="green"/>
        </w:rPr>
        <w:t>would</w:t>
      </w:r>
      <w:r w:rsidRPr="0071750E">
        <w:t xml:space="preserve"> do three things: </w:t>
      </w:r>
      <w:r w:rsidRPr="0071750E">
        <w:rPr>
          <w:rStyle w:val="StyleBoldUnderline"/>
        </w:rPr>
        <w:t>declare a capability</w:t>
      </w:r>
      <w:r w:rsidRPr="006D52C6">
        <w:rPr>
          <w:rStyle w:val="StyleBoldUnderline"/>
          <w:highlight w:val="green"/>
        </w:rPr>
        <w:t xml:space="preserve">, suggest the possibility of its use </w:t>
      </w:r>
      <w:r w:rsidRPr="0071750E">
        <w:rPr>
          <w:rStyle w:val="StyleBoldUnderline"/>
        </w:rPr>
        <w:t>in a particular circumstance</w:t>
      </w:r>
      <w:r w:rsidRPr="006D52C6">
        <w:rPr>
          <w:rStyle w:val="StyleBoldUnderline"/>
          <w:highlight w:val="green"/>
        </w:rPr>
        <w:t xml:space="preserve">, and indicate that </w:t>
      </w:r>
      <w:r w:rsidRPr="0071750E">
        <w:rPr>
          <w:rStyle w:val="StyleBoldUnderline"/>
        </w:rPr>
        <w:t xml:space="preserve">such </w:t>
      </w:r>
      <w:r w:rsidRPr="006D52C6">
        <w:rPr>
          <w:rStyle w:val="StyleBoldUnderline"/>
          <w:highlight w:val="green"/>
        </w:rPr>
        <w:t>use would really hurt</w:t>
      </w:r>
      <w:r w:rsidRPr="0071750E">
        <w:t xml:space="preserve">. In the era of the U.S.-Soviet nuclear standoff, the suggestion of use was the most relevant. Possession was obvious, and its consequences were well understood. The same does not hold true for cyberweapons. </w:t>
      </w:r>
      <w:r w:rsidRPr="006D52C6">
        <w:rPr>
          <w:rStyle w:val="StyleBoldUnderline"/>
          <w:highlight w:val="green"/>
        </w:rPr>
        <w:t>Possession is likely not obvious</w:t>
      </w:r>
      <w:r w:rsidRPr="0071750E">
        <w:t xml:space="preserve">, and the ability to inflict serious harm is debatable. Even if demonstrated, what worked yesterday may not work today. </w:t>
      </w:r>
      <w:r w:rsidRPr="006D52C6">
        <w:rPr>
          <w:rStyle w:val="StyleBoldUnderline"/>
          <w:highlight w:val="green"/>
        </w:rPr>
        <w:t>But difficult does not mean impossible</w:t>
      </w:r>
      <w:r w:rsidRPr="0071750E">
        <w:t>.</w:t>
      </w:r>
      <w:r>
        <w:t>fffff</w:t>
      </w:r>
      <w:r w:rsidRPr="0071750E">
        <w:t xml:space="preserve">¶ </w:t>
      </w:r>
      <w:r w:rsidRPr="006D52C6">
        <w:rPr>
          <w:rStyle w:val="StyleBoldUnderline"/>
          <w:highlight w:val="green"/>
        </w:rPr>
        <w:t>Advertising cyberwar capabilities may be helpful</w:t>
      </w:r>
      <w:r w:rsidRPr="0071750E">
        <w:t xml:space="preserve">. </w:t>
      </w:r>
      <w:r w:rsidRPr="006D52C6">
        <w:rPr>
          <w:rStyle w:val="StyleBoldUnderline"/>
          <w:highlight w:val="green"/>
        </w:rPr>
        <w:t>It may back up a deterrence strategy</w:t>
      </w:r>
      <w:r w:rsidRPr="0071750E">
        <w:t xml:space="preserve">. It might dissuade other states from conventional mischief or even from investing in mischief- making capabilities. It may reduce the other side’s confidence in the reliability of its informa- tion, command and control, or weapon systems. </w:t>
      </w:r>
      <w:r w:rsidRPr="006D52C6">
        <w:rPr>
          <w:rStyle w:val="StyleBoldUnderline"/>
          <w:highlight w:val="green"/>
        </w:rPr>
        <w:t>In a nuclear confrontation, it may help build the edge that persuades other states that the brandisher will stay the course</w:t>
      </w:r>
      <w:r w:rsidRPr="0071750E">
        <w:t>, thereby persuading them to yield.</w:t>
      </w:r>
    </w:p>
    <w:p w:rsidR="009D02DC" w:rsidRDefault="009D02DC" w:rsidP="009D02DC"/>
    <w:p w:rsidR="009D02DC" w:rsidRDefault="009D02DC" w:rsidP="009D02DC">
      <w:pPr>
        <w:pStyle w:val="Heading4"/>
      </w:pPr>
      <w:r>
        <w:t>But public backlash solves status quo strikes and the link</w:t>
      </w:r>
    </w:p>
    <w:p w:rsidR="009D02DC" w:rsidRDefault="009D02DC" w:rsidP="009D02DC">
      <w:r w:rsidRPr="009F7E82">
        <w:rPr>
          <w:rStyle w:val="StyleStyleBold12pt"/>
        </w:rPr>
        <w:t>Benjamin and Mir ’13</w:t>
      </w:r>
      <w:r>
        <w:t xml:space="preserve"> (Medea Benjamin and Noor Mir, Medea Benjamin is author of Drone Warfare: Killing by Remote Control. Noor Mir is the Drone Campaign Coordinator at CODEPINK, “Finally, the Backlash Against Drones Takes Flight”, http://original.antiwar.com/mbenjamin/2013/03/25/finally-the-backlash-against-drones-takes-flight/, March 26, 2013)</w:t>
      </w:r>
    </w:p>
    <w:p w:rsidR="009D02DC" w:rsidRDefault="009D02DC" w:rsidP="009D02DC"/>
    <w:p w:rsidR="009D02DC" w:rsidRDefault="009D02DC" w:rsidP="009D02DC">
      <w:pPr>
        <w:rPr>
          <w:rStyle w:val="StyleBoldUnderline"/>
        </w:rPr>
      </w:pPr>
      <w:r w:rsidRPr="0050798B">
        <w:rPr>
          <w:sz w:val="16"/>
        </w:rPr>
        <w:t xml:space="preserve">Rand Paul’s marathon 13-hour filibuster was not the end of the conversation on drones. </w:t>
      </w:r>
      <w:r w:rsidRPr="00E064F1">
        <w:rPr>
          <w:rStyle w:val="StyleBoldUnderline"/>
          <w:highlight w:val="green"/>
        </w:rPr>
        <w:t>Suddenly, drones are everywhere, and so is the backlash. Efforts to counter drones at home and abroad are growing in the courts</w:t>
      </w:r>
      <w:r w:rsidRPr="009F7E82">
        <w:rPr>
          <w:rStyle w:val="StyleBoldUnderline"/>
        </w:rPr>
        <w:t xml:space="preserve">, at places of worship, outside air force </w:t>
      </w:r>
      <w:r w:rsidRPr="00E064F1">
        <w:rPr>
          <w:rStyle w:val="StyleBoldUnderline"/>
          <w:highlight w:val="green"/>
        </w:rPr>
        <w:t>bases, inside the UN,</w:t>
      </w:r>
      <w:r w:rsidRPr="009F7E82">
        <w:rPr>
          <w:rStyle w:val="StyleBoldUnderline"/>
        </w:rPr>
        <w:t xml:space="preserve"> at state legislatures</w:t>
      </w:r>
      <w:r w:rsidRPr="00E064F1">
        <w:rPr>
          <w:rStyle w:val="StyleBoldUnderline"/>
          <w:highlight w:val="green"/>
        </w:rPr>
        <w:t>, inside Congress–</w:t>
      </w:r>
      <w:r w:rsidRPr="00E064F1">
        <w:rPr>
          <w:rStyle w:val="Emphasis"/>
          <w:highlight w:val="green"/>
        </w:rPr>
        <w:t>and having an effect on policy.</w:t>
      </w:r>
      <w:r>
        <w:rPr>
          <w:rStyle w:val="Emphasis"/>
        </w:rPr>
        <w:t xml:space="preserve"> </w:t>
      </w:r>
      <w:r w:rsidRPr="009F7E82">
        <w:rPr>
          <w:rStyle w:val="StyleBoldUnderline"/>
        </w:rPr>
        <w:t>April marks the national month of uprising against drone warfare.</w:t>
      </w:r>
      <w:r w:rsidRPr="0050798B">
        <w:rPr>
          <w:sz w:val="16"/>
        </w:rPr>
        <w:t xml:space="preserve"> Activists in upstate New York are converging on the Hancock Air National Guard Base where Predator drones are operated. In San Diego, they will take on Predator-maker General Atomics at both its headquarters and the home of the CEO. </w:t>
      </w:r>
      <w:r w:rsidRPr="009F7E82">
        <w:rPr>
          <w:rStyle w:val="StyleBoldUnderline"/>
        </w:rPr>
        <w:t xml:space="preserve">In D.C., a coalition of national and local organizations are coming together to say no to drones at the White House. And </w:t>
      </w:r>
      <w:r w:rsidRPr="00E064F1">
        <w:rPr>
          <w:rStyle w:val="Emphasis"/>
          <w:highlight w:val="green"/>
        </w:rPr>
        <w:t>all across the nation</w:t>
      </w:r>
      <w:r w:rsidRPr="009F7E82">
        <w:rPr>
          <w:rStyle w:val="StyleBoldUnderline"/>
        </w:rPr>
        <w:t>—including New York City, New Paltz, Chicago, Tucson and Dayton—</w:t>
      </w:r>
      <w:r w:rsidRPr="00E064F1">
        <w:rPr>
          <w:rStyle w:val="StyleBoldUnderline"/>
          <w:highlight w:val="green"/>
        </w:rPr>
        <w:t>activists are planning</w:t>
      </w:r>
      <w:r w:rsidRPr="009F7E82">
        <w:rPr>
          <w:rStyle w:val="StyleBoldUnderline"/>
        </w:rPr>
        <w:t xml:space="preserve"> picket lines, workshops and sit-ins to </w:t>
      </w:r>
      <w:r w:rsidRPr="00E064F1">
        <w:rPr>
          <w:rStyle w:val="StyleBoldUnderline"/>
          <w:highlight w:val="green"/>
        </w:rPr>
        <w:t>protest</w:t>
      </w:r>
      <w:r w:rsidRPr="009F7E82">
        <w:rPr>
          <w:rStyle w:val="StyleBoldUnderline"/>
        </w:rPr>
        <w:t xml:space="preserve"> the covert wars. </w:t>
      </w:r>
      <w:r w:rsidRPr="00E064F1">
        <w:rPr>
          <w:rStyle w:val="StyleBoldUnderline"/>
          <w:highlight w:val="green"/>
        </w:rPr>
        <w:t>The word has even spread to Islamabad, Pakistan,</w:t>
      </w:r>
      <w:r w:rsidRPr="009F7E82">
        <w:rPr>
          <w:rStyle w:val="StyleBoldUnderline"/>
        </w:rPr>
        <w:t xml:space="preserve"> where activists are planning a vigil to honor victims</w:t>
      </w:r>
      <w:r w:rsidRPr="00E064F1">
        <w:rPr>
          <w:rStyle w:val="StyleBoldUnderline"/>
          <w:highlight w:val="green"/>
        </w:rPr>
        <w:t xml:space="preserve">. There has been an </w:t>
      </w:r>
      <w:r w:rsidRPr="00E064F1">
        <w:rPr>
          <w:rStyle w:val="Emphasis"/>
          <w:highlight w:val="green"/>
        </w:rPr>
        <w:t>unprecedented surge of activity</w:t>
      </w:r>
      <w:r w:rsidRPr="00E064F1">
        <w:rPr>
          <w:rStyle w:val="StyleBoldUnderline"/>
          <w:highlight w:val="green"/>
        </w:rPr>
        <w:t xml:space="preserve"> in cities, counties and</w:t>
      </w:r>
      <w:r w:rsidRPr="009F7E82">
        <w:rPr>
          <w:rStyle w:val="StyleBoldUnderline"/>
        </w:rPr>
        <w:t xml:space="preserve"> state </w:t>
      </w:r>
      <w:r w:rsidRPr="00E064F1">
        <w:rPr>
          <w:rStyle w:val="StyleBoldUnderline"/>
          <w:highlight w:val="green"/>
        </w:rPr>
        <w:t xml:space="preserve">legislatures across the country aimed at </w:t>
      </w:r>
      <w:r w:rsidRPr="00E064F1">
        <w:rPr>
          <w:rStyle w:val="Emphasis"/>
          <w:highlight w:val="green"/>
        </w:rPr>
        <w:t>regulating</w:t>
      </w:r>
      <w:r w:rsidRPr="009F7E82">
        <w:rPr>
          <w:rStyle w:val="StyleBoldUnderline"/>
        </w:rPr>
        <w:t xml:space="preserve"> domestic surveillance </w:t>
      </w:r>
      <w:r w:rsidRPr="00E064F1">
        <w:rPr>
          <w:rStyle w:val="StyleBoldUnderline"/>
          <w:highlight w:val="green"/>
        </w:rPr>
        <w:t>drones</w:t>
      </w:r>
      <w:r w:rsidRPr="0050798B">
        <w:rPr>
          <w:sz w:val="16"/>
        </w:rPr>
        <w:t xml:space="preserve">. After a raucous city council hearing in Seattle in February, the Mayor agreed to terminate its drones program and return the city’s two drones to the manufacturer. Also in February, the city of Charlottesville, VA passed a 2-year moratorium and 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w:t>
      </w:r>
      <w:r w:rsidRPr="00E064F1">
        <w:rPr>
          <w:rStyle w:val="StyleBoldUnderline"/>
          <w:highlight w:val="green"/>
        </w:rPr>
        <w:t>Responding to</w:t>
      </w:r>
      <w:r w:rsidRPr="009F7E82">
        <w:rPr>
          <w:rStyle w:val="StyleBoldUnderline"/>
        </w:rPr>
        <w:t xml:space="preserve"> the </w:t>
      </w:r>
      <w:r w:rsidRPr="00E064F1">
        <w:rPr>
          <w:rStyle w:val="Emphasis"/>
          <w:highlight w:val="green"/>
        </w:rPr>
        <w:t>international outcry against drone warfare</w:t>
      </w:r>
      <w:r w:rsidRPr="00E064F1">
        <w:rPr>
          <w:rStyle w:val="StyleBoldUnderline"/>
          <w:highlight w:val="green"/>
        </w:rPr>
        <w:t>, the U</w:t>
      </w:r>
      <w:r w:rsidRPr="009F7E82">
        <w:rPr>
          <w:rStyle w:val="StyleBoldUnderline"/>
        </w:rPr>
        <w:t xml:space="preserve">nited </w:t>
      </w:r>
      <w:r w:rsidRPr="00E064F1">
        <w:rPr>
          <w:rStyle w:val="StyleBoldUnderline"/>
          <w:highlight w:val="green"/>
        </w:rPr>
        <w:t>N</w:t>
      </w:r>
      <w:r w:rsidRPr="009F7E82">
        <w:rPr>
          <w:rStyle w:val="StyleBoldUnderline"/>
        </w:rPr>
        <w:t xml:space="preserve">ations’ special rapporteur on counterterrorism and human rights, Ben Emmerson, </w:t>
      </w:r>
      <w:r w:rsidRPr="00E064F1">
        <w:rPr>
          <w:rStyle w:val="StyleBoldUnderline"/>
          <w:highlight w:val="green"/>
        </w:rPr>
        <w:t>is conducting an</w:t>
      </w:r>
      <w:r w:rsidRPr="009F7E82">
        <w:rPr>
          <w:rStyle w:val="StyleBoldUnderline"/>
        </w:rPr>
        <w:t xml:space="preserve"> in-depth </w:t>
      </w:r>
      <w:r w:rsidRPr="00E064F1">
        <w:rPr>
          <w:rStyle w:val="StyleBoldUnderline"/>
          <w:highlight w:val="green"/>
        </w:rPr>
        <w:t>investigation</w:t>
      </w:r>
      <w:r w:rsidRPr="009F7E82">
        <w:rPr>
          <w:rStyle w:val="StyleBoldUnderline"/>
        </w:rPr>
        <w:t xml:space="preserve"> of 25 drone attacks and will release his report in the Spring.</w:t>
      </w:r>
      <w:r w:rsidRPr="0050798B">
        <w:rPr>
          <w:sz w:val="16"/>
        </w:rPr>
        <w:t xml:space="preserve"> Meanwhile, on March 15, having returned from a visit to Pakistan to meet drone victims and government officials, </w:t>
      </w:r>
      <w:r w:rsidRPr="009F7E82">
        <w:rPr>
          <w:rStyle w:val="StyleBoldUnderline"/>
        </w:rPr>
        <w:t xml:space="preserve">Emmerson condemned the U.S. drone </w:t>
      </w:r>
      <w:r w:rsidRPr="009F7E82">
        <w:rPr>
          <w:rStyle w:val="StyleBoldUnderline"/>
        </w:rPr>
        <w:lastRenderedPageBreak/>
        <w:t>program in Pakistan, as “it involves the use of force on the territory of another State without its consent and is therefore a violation of Pakistan’s sovereignty.”</w:t>
      </w:r>
      <w:r>
        <w:rPr>
          <w:rStyle w:val="StyleBoldUnderline"/>
        </w:rPr>
        <w:t xml:space="preserve"> </w:t>
      </w:r>
      <w:r w:rsidRPr="0050798B">
        <w:rPr>
          <w:sz w:val="16"/>
        </w:rPr>
        <w:t xml:space="preserve">Leaders in the faith-based community broke their silence and began mobilizing against the nomination of John Brennan, with over 100 leaders urging the Senate to reject Brennan. And in an astounding development, The National Black Church Initiative (NBCI), a faith-based coalition of 34,000 churches comprised of 15 denominations and 15.7 million African Americans, issued a scathing statement about Obama’s drone policy, calling it “evil”, “monstrous” and “immoral.” The group’s president, Rev. Anthony Evans, exhorted other black leaders to speak out, saying “If the church does not speak against this immoral policy we will lose our moral voice, our soul, and our right to represent and preach the gospel of Jesus Christ.”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Congress is feeling some pressure to exercise its authority. The specter of tens of thousands of drones here at home when the FAA opens up US airspace to drones by 2015 has spurred new left/rightalliances. Liberal Democratic Senator Ron Wyden joined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While trying to get redress in the courts for the killing of American citizens by drones in Yemen, the ACLU has been stymied by the Orwellian US government refusal to even acknowledge that the drone program exists. But on March 15, in an important victory for transparency, theD.C. Court of Appeals rejected the CIA’s absurd claims that it “cannot confirm or deny” possessing information about the government’s use of drones for targeted killing, and sent the case back to a federal judge. Most Democrats have been all too willing to let President Obama carry on with his lethal drones, but on March 11, Congresswoman Barbara Lee and seven colleagues issued a letter to President Obama calling on him to publicly disclose the legal basis for drone killings,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There have even been signs of discontent within the military.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Following intense backlash from the military and veteran community, as well as a push from a group of bipartisan senators, new Defense Secretary Senator Chuck Hagel decided to review the criteria for this new “Distinguished Warfare” medal. Remote-control warfare is bad enough, but what is being developed is warfare by “killer robots” that don’t even have a human in the loop. Acampaign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sidRPr="00E064F1">
        <w:rPr>
          <w:rStyle w:val="StyleBoldUnderline"/>
          <w:highlight w:val="green"/>
        </w:rPr>
        <w:t>Throughout the US–and the world–people are beginning to wake up to</w:t>
      </w:r>
      <w:r w:rsidRPr="009F7E82">
        <w:rPr>
          <w:rStyle w:val="StyleBoldUnderline"/>
        </w:rPr>
        <w:t xml:space="preserve"> the danger of spy and killer </w:t>
      </w:r>
      <w:r w:rsidRPr="00E064F1">
        <w:rPr>
          <w:rStyle w:val="StyleBoldUnderline"/>
          <w:highlight w:val="green"/>
        </w:rPr>
        <w:t xml:space="preserve">drones. Their actions are </w:t>
      </w:r>
      <w:r w:rsidRPr="00E064F1">
        <w:rPr>
          <w:rStyle w:val="Emphasis"/>
          <w:highlight w:val="green"/>
        </w:rPr>
        <w:t xml:space="preserve">already having an impact </w:t>
      </w:r>
      <w:r w:rsidRPr="00E064F1">
        <w:rPr>
          <w:rStyle w:val="StyleBoldUnderline"/>
          <w:highlight w:val="green"/>
        </w:rPr>
        <w:t>in forcing the Administration to share memos</w:t>
      </w:r>
      <w:r w:rsidRPr="009F7E82">
        <w:rPr>
          <w:rStyle w:val="StyleBoldUnderline"/>
        </w:rPr>
        <w:t xml:space="preserve"> with Congress, </w:t>
      </w:r>
      <w:r w:rsidRPr="00E064F1">
        <w:rPr>
          <w:rStyle w:val="StyleBoldUnderline"/>
          <w:highlight w:val="green"/>
        </w:rPr>
        <w:t>reduce the number of strikes</w:t>
      </w:r>
      <w:r w:rsidRPr="002368B2">
        <w:rPr>
          <w:rStyle w:val="StyleBoldUnderline"/>
        </w:rPr>
        <w:t xml:space="preserve"> and begin a process of taking drones out of the hands of the CIA.</w:t>
      </w:r>
      <w:r w:rsidRPr="009F7E82">
        <w:rPr>
          <w:rStyle w:val="StyleBoldUnderline"/>
        </w:rPr>
        <w:t xml:space="preserve"> </w:t>
      </w:r>
    </w:p>
    <w:p w:rsidR="009D02DC" w:rsidRDefault="009D02DC" w:rsidP="009D02DC"/>
    <w:p w:rsidR="009D02DC" w:rsidRDefault="009D02DC" w:rsidP="009D02DC">
      <w:pPr>
        <w:pStyle w:val="Heading3"/>
      </w:pPr>
      <w:r>
        <w:lastRenderedPageBreak/>
        <w:t>AT No !</w:t>
      </w:r>
    </w:p>
    <w:p w:rsidR="009D02DC" w:rsidRDefault="009D02DC" w:rsidP="009D02DC"/>
    <w:p w:rsidR="009D02DC" w:rsidRPr="00DE7D40" w:rsidRDefault="009D02DC" w:rsidP="009D02DC">
      <w:pPr>
        <w:keepNext/>
        <w:keepLines/>
        <w:spacing w:before="200"/>
        <w:outlineLvl w:val="3"/>
        <w:rPr>
          <w:rFonts w:eastAsiaTheme="majorEastAsia" w:cstheme="majorBidi"/>
          <w:b/>
          <w:bCs/>
          <w:iCs/>
        </w:rPr>
      </w:pPr>
      <w:r w:rsidRPr="00DE7D40">
        <w:rPr>
          <w:rFonts w:eastAsiaTheme="majorEastAsia" w:cstheme="majorBidi"/>
          <w:b/>
          <w:bCs/>
          <w:iCs/>
        </w:rPr>
        <w:t>Maintaining warfighting capabilities key to deter Chinese invasion of the South China Seas</w:t>
      </w:r>
    </w:p>
    <w:p w:rsidR="009D02DC" w:rsidRPr="00DE7D40" w:rsidRDefault="009D02DC" w:rsidP="009D02DC">
      <w:r w:rsidRPr="00DE7D40">
        <w:rPr>
          <w:b/>
          <w:bCs/>
        </w:rPr>
        <w:t>Glaser 12</w:t>
      </w:r>
      <w:r w:rsidRPr="00DE7D40">
        <w:t>, CSIS Freeman Chair in China Studies</w:t>
      </w:r>
    </w:p>
    <w:p w:rsidR="009D02DC" w:rsidRPr="00DE7D40" w:rsidRDefault="009D02DC" w:rsidP="009D02DC">
      <w:r w:rsidRPr="00DE7D40">
        <w:t>(Bonnie, Pivot to Asia: Prepare for Unintended Consequences, http://csis.org/files/publication/120413_gf_glaser.pdf)</w:t>
      </w:r>
    </w:p>
    <w:p w:rsidR="009D02DC" w:rsidRPr="00DE7D40" w:rsidRDefault="009D02DC" w:rsidP="009D02DC">
      <w:pPr>
        <w:rPr>
          <w:sz w:val="16"/>
        </w:rPr>
      </w:pPr>
      <w:r w:rsidRPr="00DE7D40">
        <w:rPr>
          <w:sz w:val="16"/>
        </w:rPr>
        <w:t xml:space="preserve">Under the current administration, </w:t>
      </w:r>
      <w:r w:rsidRPr="006D52C6">
        <w:rPr>
          <w:rStyle w:val="StyleBoldUnderline"/>
          <w:highlight w:val="green"/>
        </w:rPr>
        <w:t>the pendulum in U.S. policy toward China has swung from attempting to cooperate</w:t>
      </w:r>
      <w:r w:rsidRPr="00DE7D40">
        <w:rPr>
          <w:sz w:val="16"/>
        </w:rPr>
        <w:t xml:space="preserve"> with China on global problems </w:t>
      </w:r>
      <w:r w:rsidRPr="006D52C6">
        <w:rPr>
          <w:rStyle w:val="StyleBoldUnderline"/>
          <w:highlight w:val="green"/>
        </w:rPr>
        <w:t>to pushing back against Chinese assertiveness</w:t>
      </w:r>
      <w:r w:rsidRPr="00DE7D40">
        <w:rPr>
          <w:sz w:val="16"/>
        </w:rPr>
        <w:t xml:space="preserve"> and challenges to international laws and norms. </w:t>
      </w:r>
      <w:r w:rsidRPr="006D52C6">
        <w:rPr>
          <w:rStyle w:val="StyleBoldUnderline"/>
          <w:highlight w:val="green"/>
        </w:rPr>
        <w:t>Getting tougher with Beijing was necessary</w:t>
      </w:r>
      <w:r w:rsidRPr="00365594">
        <w:rPr>
          <w:rStyle w:val="StyleBoldUnderline"/>
        </w:rPr>
        <w:t>, but</w:t>
      </w:r>
      <w:r w:rsidRPr="00DE7D40">
        <w:rPr>
          <w:sz w:val="16"/>
        </w:rPr>
        <w:t xml:space="preserve"> it has also </w:t>
      </w:r>
      <w:r w:rsidRPr="00365594">
        <w:rPr>
          <w:rStyle w:val="StyleBoldUnderline"/>
        </w:rPr>
        <w:t>created unintended consequences</w:t>
      </w:r>
      <w:r w:rsidRPr="00DE7D40">
        <w:rPr>
          <w:sz w:val="16"/>
        </w:rPr>
        <w:t xml:space="preserve"> that the next administration, either a second Obama team or a Republican lineup, will have to contend with. The Obama administration’s initial policy in 2009 raised fears in many Asian capitals of a G2 condominium that would make decisions over the heads of others. Those concerns were unwarranted and short lived. Beijing interpreted the </w:t>
      </w:r>
      <w:r w:rsidRPr="006D52C6">
        <w:rPr>
          <w:rStyle w:val="StyleBoldUnderline"/>
          <w:highlight w:val="green"/>
        </w:rPr>
        <w:t>U.S.</w:t>
      </w:r>
      <w:r w:rsidRPr="00DE7D40">
        <w:rPr>
          <w:sz w:val="16"/>
        </w:rPr>
        <w:t xml:space="preserve"> approach as </w:t>
      </w:r>
      <w:r w:rsidRPr="006D52C6">
        <w:rPr>
          <w:rStyle w:val="StyleBoldUnderline"/>
          <w:highlight w:val="green"/>
        </w:rPr>
        <w:t>weakness</w:t>
      </w:r>
      <w:r w:rsidRPr="006D52C6">
        <w:rPr>
          <w:sz w:val="16"/>
          <w:highlight w:val="green"/>
        </w:rPr>
        <w:t>,</w:t>
      </w:r>
      <w:r w:rsidRPr="00DE7D40">
        <w:rPr>
          <w:sz w:val="16"/>
        </w:rPr>
        <w:t xml:space="preserve"> which, along with China’s economic success and America’s struggles, </w:t>
      </w:r>
      <w:r w:rsidRPr="006D52C6">
        <w:rPr>
          <w:rStyle w:val="StyleBoldUnderline"/>
          <w:highlight w:val="green"/>
        </w:rPr>
        <w:t>led to</w:t>
      </w:r>
      <w:r w:rsidRPr="00365594">
        <w:rPr>
          <w:rStyle w:val="StyleBoldUnderline"/>
        </w:rPr>
        <w:t xml:space="preserve"> a year of </w:t>
      </w:r>
      <w:r w:rsidRPr="006D52C6">
        <w:rPr>
          <w:rStyle w:val="StyleBoldUnderline"/>
          <w:highlight w:val="green"/>
        </w:rPr>
        <w:t>Chinese hubris that manifested itself in</w:t>
      </w:r>
      <w:r w:rsidRPr="00365594">
        <w:rPr>
          <w:rStyle w:val="StyleBoldUnderline"/>
        </w:rPr>
        <w:t xml:space="preserve"> a series of </w:t>
      </w:r>
      <w:r w:rsidRPr="006D52C6">
        <w:rPr>
          <w:rStyle w:val="StyleBoldUnderline"/>
          <w:highlight w:val="green"/>
        </w:rPr>
        <w:t>intimidating actions</w:t>
      </w:r>
      <w:r w:rsidRPr="00365594">
        <w:rPr>
          <w:rStyle w:val="StyleBoldUnderline"/>
        </w:rPr>
        <w:t xml:space="preserve"> in China’s neighborhood</w:t>
      </w:r>
      <w:r w:rsidRPr="00DE7D40">
        <w:rPr>
          <w:sz w:val="16"/>
        </w:rPr>
        <w:t>. Subsequent entreaties by regional states to counterbalance China increased U.S. attention to the Asia-Pacific region. Now</w:t>
      </w:r>
      <w:r w:rsidRPr="00365594">
        <w:rPr>
          <w:rStyle w:val="StyleBoldUnderline"/>
        </w:rPr>
        <w:t>, the U.S</w:t>
      </w:r>
      <w:r w:rsidRPr="006D52C6">
        <w:rPr>
          <w:rStyle w:val="StyleBoldUnderline"/>
          <w:highlight w:val="green"/>
        </w:rPr>
        <w:t>. Asia “pivot</w:t>
      </w:r>
      <w:r w:rsidRPr="00365594">
        <w:rPr>
          <w:rStyle w:val="StyleBoldUnderline"/>
        </w:rPr>
        <w:t xml:space="preserve">” has </w:t>
      </w:r>
      <w:r w:rsidRPr="006D52C6">
        <w:rPr>
          <w:rStyle w:val="StyleBoldUnderline"/>
          <w:highlight w:val="green"/>
        </w:rPr>
        <w:t>prompted</w:t>
      </w:r>
      <w:r w:rsidRPr="00365594">
        <w:rPr>
          <w:rStyle w:val="StyleBoldUnderline"/>
        </w:rPr>
        <w:t xml:space="preserve"> Chinese </w:t>
      </w:r>
      <w:r w:rsidRPr="006D52C6">
        <w:rPr>
          <w:rStyle w:val="StyleBoldUnderline"/>
          <w:highlight w:val="green"/>
        </w:rPr>
        <w:t>anxiety</w:t>
      </w:r>
      <w:r w:rsidRPr="00DE7D40">
        <w:rPr>
          <w:sz w:val="16"/>
        </w:rPr>
        <w:t xml:space="preserve"> about U.S. containment and heightened regional worries about intensified U.S.-China strategic competition. In the run-up to the leadership transition that will take place at China’s 18th Party Congress this fall, Beijing is inwardly focused and unlikely to act on its fears. However, </w:t>
      </w:r>
      <w:r w:rsidRPr="00365594">
        <w:rPr>
          <w:rStyle w:val="StyleBoldUnderline"/>
        </w:rPr>
        <w:t>2013 could see a shift in Chinese foreign policy based on the new leadership’s judgment that it must respond</w:t>
      </w:r>
      <w:r w:rsidRPr="00DE7D40">
        <w:rPr>
          <w:sz w:val="16"/>
        </w:rPr>
        <w:t xml:space="preserve"> to a U.S. strategy that seeks to prevent China’s reemergence as a great power. </w:t>
      </w:r>
      <w:r w:rsidRPr="006D52C6">
        <w:rPr>
          <w:rStyle w:val="StyleBoldUnderline"/>
          <w:highlight w:val="green"/>
        </w:rPr>
        <w:t>Signs of a</w:t>
      </w:r>
      <w:r w:rsidRPr="00365594">
        <w:rPr>
          <w:rStyle w:val="StyleBoldUnderline"/>
        </w:rPr>
        <w:t xml:space="preserve"> potential </w:t>
      </w:r>
      <w:r w:rsidRPr="006D52C6">
        <w:rPr>
          <w:rStyle w:val="StyleBoldUnderline"/>
          <w:highlight w:val="green"/>
        </w:rPr>
        <w:t>harsh reaction are</w:t>
      </w:r>
      <w:r w:rsidRPr="00DE7D40">
        <w:rPr>
          <w:sz w:val="16"/>
        </w:rPr>
        <w:t xml:space="preserve"> already </w:t>
      </w:r>
      <w:r w:rsidRPr="006D52C6">
        <w:rPr>
          <w:rStyle w:val="StyleBoldUnderline"/>
          <w:highlight w:val="green"/>
        </w:rPr>
        <w:t>detectable</w:t>
      </w:r>
      <w:r w:rsidRPr="006D52C6">
        <w:rPr>
          <w:sz w:val="16"/>
          <w:highlight w:val="green"/>
        </w:rPr>
        <w:t xml:space="preserve">. </w:t>
      </w:r>
      <w:r w:rsidRPr="006D52C6">
        <w:rPr>
          <w:rStyle w:val="StyleBoldUnderline"/>
          <w:highlight w:val="green"/>
        </w:rPr>
        <w:t>The</w:t>
      </w:r>
      <w:r w:rsidRPr="00DE7D40">
        <w:rPr>
          <w:sz w:val="16"/>
        </w:rPr>
        <w:t xml:space="preserve"> U.S. Asia </w:t>
      </w:r>
      <w:r w:rsidRPr="006D52C6">
        <w:rPr>
          <w:rStyle w:val="StyleBoldUnderline"/>
          <w:highlight w:val="green"/>
        </w:rPr>
        <w:t>pivot</w:t>
      </w:r>
      <w:r w:rsidRPr="00DE7D40">
        <w:rPr>
          <w:sz w:val="16"/>
        </w:rPr>
        <w:t xml:space="preserve"> has </w:t>
      </w:r>
      <w:r w:rsidRPr="006D52C6">
        <w:rPr>
          <w:rStyle w:val="StyleBoldUnderline"/>
          <w:highlight w:val="green"/>
        </w:rPr>
        <w:t>triggered</w:t>
      </w:r>
      <w:r w:rsidRPr="00365594">
        <w:rPr>
          <w:rStyle w:val="StyleBoldUnderline"/>
        </w:rPr>
        <w:t xml:space="preserve"> an outpouring of </w:t>
      </w:r>
      <w:r w:rsidRPr="006D52C6">
        <w:rPr>
          <w:rStyle w:val="StyleBoldUnderline"/>
          <w:highlight w:val="green"/>
        </w:rPr>
        <w:t>anti-American sentiment</w:t>
      </w:r>
      <w:r w:rsidRPr="00365594">
        <w:rPr>
          <w:rStyle w:val="StyleBoldUnderline"/>
        </w:rPr>
        <w:t xml:space="preserve"> in China that will increase pressure on China’s</w:t>
      </w:r>
      <w:r w:rsidRPr="00DE7D40">
        <w:rPr>
          <w:sz w:val="16"/>
        </w:rPr>
        <w:t xml:space="preserve"> incoming </w:t>
      </w:r>
      <w:r w:rsidRPr="00365594">
        <w:rPr>
          <w:rStyle w:val="StyleBoldUnderline"/>
        </w:rPr>
        <w:t>leadership to stand up to the U</w:t>
      </w:r>
      <w:r w:rsidRPr="00DE7D40">
        <w:rPr>
          <w:sz w:val="16"/>
        </w:rPr>
        <w:t xml:space="preserve">nited </w:t>
      </w:r>
      <w:r w:rsidRPr="00365594">
        <w:rPr>
          <w:rStyle w:val="StyleBoldUnderline"/>
        </w:rPr>
        <w:t>S</w:t>
      </w:r>
      <w:r w:rsidRPr="00DE7D40">
        <w:rPr>
          <w:sz w:val="16"/>
        </w:rPr>
        <w:t xml:space="preserve">tates. </w:t>
      </w:r>
      <w:r w:rsidRPr="006D52C6">
        <w:rPr>
          <w:rStyle w:val="StyleBoldUnderline"/>
          <w:highlight w:val="green"/>
        </w:rPr>
        <w:t>Nationalistic voices are calling for military countermeasures</w:t>
      </w:r>
      <w:r w:rsidRPr="00DE7D40">
        <w:rPr>
          <w:sz w:val="16"/>
        </w:rPr>
        <w:t xml:space="preserve"> to the bolstering of America’s military posture in the region and the new U.S. defense strategic guidelines. For example, an article published in China’s Global Times, a jingoistic newspaper owned by the Communist Party mouthpiece People’s Daily, called for China to strengthen its long-range strike capabilities. </w:t>
      </w:r>
      <w:r w:rsidRPr="00365594">
        <w:rPr>
          <w:rStyle w:val="StyleBoldUnderline"/>
        </w:rPr>
        <w:t>Deng</w:t>
      </w:r>
      <w:r w:rsidRPr="00DE7D40">
        <w:rPr>
          <w:sz w:val="16"/>
        </w:rPr>
        <w:t xml:space="preserve"> Xiaoping</w:t>
      </w:r>
      <w:r w:rsidRPr="00365594">
        <w:rPr>
          <w:rStyle w:val="StyleBoldUnderline"/>
        </w:rPr>
        <w:t>’s guideline to keep a low profile in the international arena</w:t>
      </w:r>
      <w:r w:rsidRPr="00DE7D40">
        <w:rPr>
          <w:sz w:val="16"/>
        </w:rPr>
        <w:t>, designed more than two decades ago to cope with uncertainty produced by the collapse of the Soviet bloc</w:t>
      </w:r>
      <w:r w:rsidRPr="00365594">
        <w:rPr>
          <w:rStyle w:val="StyleBoldUnderline"/>
        </w:rPr>
        <w:t>, is increasingly seen by China’s elite and public as irrelevant and</w:t>
      </w:r>
      <w:r w:rsidRPr="00DE7D40">
        <w:rPr>
          <w:sz w:val="16"/>
        </w:rPr>
        <w:t xml:space="preserve"> even </w:t>
      </w:r>
      <w:r w:rsidRPr="00365594">
        <w:rPr>
          <w:rStyle w:val="StyleBoldUnderline"/>
        </w:rPr>
        <w:t>harmful</w:t>
      </w:r>
      <w:r w:rsidRPr="00DE7D40">
        <w:rPr>
          <w:sz w:val="16"/>
        </w:rPr>
        <w:t xml:space="preserve"> to the task of defending Chinese ever-expanding “core interests.” </w:t>
      </w:r>
      <w:r w:rsidRPr="00365594">
        <w:rPr>
          <w:rStyle w:val="StyleBoldUnderline"/>
        </w:rPr>
        <w:t>Some</w:t>
      </w:r>
      <w:r w:rsidRPr="00DE7D40">
        <w:rPr>
          <w:sz w:val="16"/>
        </w:rPr>
        <w:t xml:space="preserve"> voices </w:t>
      </w:r>
      <w:r w:rsidRPr="00365594">
        <w:rPr>
          <w:rStyle w:val="StyleBoldUnderline"/>
        </w:rPr>
        <w:t>are calling for closer alignment with Moscow</w:t>
      </w:r>
      <w:r w:rsidRPr="00DE7D40">
        <w:rPr>
          <w:sz w:val="16"/>
        </w:rPr>
        <w:t xml:space="preserve"> </w:t>
      </w:r>
      <w:r w:rsidRPr="00365594">
        <w:rPr>
          <w:rStyle w:val="StyleBoldUnderline"/>
        </w:rPr>
        <w:t>and</w:t>
      </w:r>
      <w:r w:rsidRPr="00DE7D40">
        <w:rPr>
          <w:sz w:val="16"/>
        </w:rPr>
        <w:t xml:space="preserve"> promoting </w:t>
      </w:r>
      <w:r w:rsidRPr="00365594">
        <w:rPr>
          <w:rStyle w:val="StyleBoldUnderline"/>
        </w:rPr>
        <w:t>the BRICS</w:t>
      </w:r>
      <w:r w:rsidRPr="00DE7D40">
        <w:rPr>
          <w:sz w:val="16"/>
        </w:rPr>
        <w:t xml:space="preserve"> grouping (Brazil, Russia, India, and China) as a new “pole” in the international arena to strengthen the emerging powers against the West. </w:t>
      </w:r>
      <w:r w:rsidRPr="00365594">
        <w:rPr>
          <w:rStyle w:val="StyleBoldUnderline"/>
        </w:rPr>
        <w:t>Xi</w:t>
      </w:r>
      <w:r w:rsidRPr="00DE7D40">
        <w:rPr>
          <w:sz w:val="16"/>
        </w:rPr>
        <w:t xml:space="preserve"> Jinping, who will assume the helm as China’s new leader later this year, </w:t>
      </w:r>
      <w:r w:rsidRPr="00365594">
        <w:rPr>
          <w:rStyle w:val="StyleBoldUnderline"/>
        </w:rPr>
        <w:t>will be under pressure</w:t>
      </w:r>
      <w:r w:rsidRPr="00DE7D40">
        <w:rPr>
          <w:sz w:val="16"/>
        </w:rPr>
        <w:t xml:space="preserve"> from many domestic constituencies </w:t>
      </w:r>
      <w:r w:rsidRPr="00365594">
        <w:rPr>
          <w:rStyle w:val="StyleBoldUnderline"/>
        </w:rPr>
        <w:t>to</w:t>
      </w:r>
      <w:r w:rsidRPr="00DE7D40">
        <w:rPr>
          <w:sz w:val="16"/>
        </w:rPr>
        <w:t xml:space="preserve"> more </w:t>
      </w:r>
      <w:r w:rsidRPr="00365594">
        <w:rPr>
          <w:rStyle w:val="StyleBoldUnderline"/>
        </w:rPr>
        <w:t>forcefully defend Chinese interests</w:t>
      </w:r>
      <w:r w:rsidRPr="00DE7D40">
        <w:rPr>
          <w:sz w:val="16"/>
        </w:rPr>
        <w:t xml:space="preserve"> in the international arena. </w:t>
      </w:r>
      <w:r w:rsidRPr="00365594">
        <w:rPr>
          <w:rStyle w:val="StyleBoldUnderline"/>
        </w:rPr>
        <w:t>Seeking to quickly consolidate his power</w:t>
      </w:r>
      <w:r w:rsidRPr="00DE7D40">
        <w:rPr>
          <w:sz w:val="16"/>
        </w:rPr>
        <w:t xml:space="preserve"> and enhance the legitimacy of the Communist Party, Xi and </w:t>
      </w:r>
      <w:r w:rsidRPr="00365594">
        <w:rPr>
          <w:rStyle w:val="StyleBoldUnderline"/>
        </w:rPr>
        <w:t>his newly installed</w:t>
      </w:r>
      <w:r w:rsidRPr="00DE7D40">
        <w:rPr>
          <w:sz w:val="16"/>
        </w:rPr>
        <w:t xml:space="preserve"> </w:t>
      </w:r>
      <w:r w:rsidRPr="00365594">
        <w:rPr>
          <w:rStyle w:val="StyleBoldUnderline"/>
        </w:rPr>
        <w:t>Politburo</w:t>
      </w:r>
      <w:r w:rsidRPr="00DE7D40">
        <w:rPr>
          <w:sz w:val="16"/>
        </w:rPr>
        <w:t xml:space="preserve"> Standing Committee colleagues </w:t>
      </w:r>
      <w:r w:rsidRPr="00365594">
        <w:rPr>
          <w:rStyle w:val="StyleBoldUnderline"/>
        </w:rPr>
        <w:t>may be more willing</w:t>
      </w:r>
      <w:r w:rsidRPr="00DE7D40">
        <w:rPr>
          <w:sz w:val="16"/>
        </w:rPr>
        <w:t xml:space="preserve"> than their predecessors </w:t>
      </w:r>
      <w:r w:rsidRPr="00365594">
        <w:rPr>
          <w:rStyle w:val="StyleBoldUnderline"/>
        </w:rPr>
        <w:t>to test drive a policy that is more confrontational</w:t>
      </w:r>
      <w:r w:rsidRPr="00DE7D40">
        <w:rPr>
          <w:sz w:val="16"/>
        </w:rPr>
        <w:t xml:space="preserve">. </w:t>
      </w:r>
      <w:r w:rsidRPr="00365594">
        <w:rPr>
          <w:rStyle w:val="StyleBoldUnderline"/>
        </w:rPr>
        <w:t>The U.S. response to a more muscular Chinese</w:t>
      </w:r>
      <w:r w:rsidRPr="00DE7D40">
        <w:rPr>
          <w:sz w:val="16"/>
        </w:rPr>
        <w:t xml:space="preserve"> foreign and military </w:t>
      </w:r>
      <w:r w:rsidRPr="00365594">
        <w:rPr>
          <w:rStyle w:val="StyleBoldUnderline"/>
        </w:rPr>
        <w:t>policy</w:t>
      </w:r>
      <w:r w:rsidRPr="00DE7D40">
        <w:rPr>
          <w:sz w:val="16"/>
        </w:rPr>
        <w:t xml:space="preserve">, should it appear, </w:t>
      </w:r>
      <w:r w:rsidRPr="00365594">
        <w:rPr>
          <w:rStyle w:val="StyleBoldUnderline"/>
        </w:rPr>
        <w:t>will have to be carefully calibrated</w:t>
      </w:r>
      <w:r w:rsidRPr="00DE7D40">
        <w:rPr>
          <w:sz w:val="16"/>
        </w:rPr>
        <w:t xml:space="preserve">. </w:t>
      </w:r>
      <w:r w:rsidRPr="00365594">
        <w:rPr>
          <w:rStyle w:val="StyleBoldUnderline"/>
        </w:rPr>
        <w:t xml:space="preserve">Ignoring greater Chinese assertiveness would fuel </w:t>
      </w:r>
      <w:r w:rsidRPr="00DE7D40">
        <w:rPr>
          <w:sz w:val="16"/>
        </w:rPr>
        <w:t xml:space="preserve">the </w:t>
      </w:r>
      <w:r w:rsidRPr="00365594">
        <w:rPr>
          <w:rStyle w:val="StyleBoldUnderline"/>
        </w:rPr>
        <w:t>belief</w:t>
      </w:r>
      <w:r w:rsidRPr="00DE7D40">
        <w:rPr>
          <w:sz w:val="16"/>
        </w:rPr>
        <w:t xml:space="preserve">—already emerging in China and elsewhere— </w:t>
      </w:r>
      <w:r w:rsidRPr="00365594">
        <w:rPr>
          <w:rStyle w:val="StyleBoldUnderline"/>
        </w:rPr>
        <w:t>that the U</w:t>
      </w:r>
      <w:r w:rsidRPr="00DE7D40">
        <w:rPr>
          <w:sz w:val="16"/>
        </w:rPr>
        <w:t xml:space="preserve">nited </w:t>
      </w:r>
      <w:r w:rsidRPr="00365594">
        <w:rPr>
          <w:rStyle w:val="StyleBoldUnderline"/>
        </w:rPr>
        <w:t>S</w:t>
      </w:r>
      <w:r w:rsidRPr="00DE7D40">
        <w:rPr>
          <w:sz w:val="16"/>
        </w:rPr>
        <w:t xml:space="preserve">tates </w:t>
      </w:r>
      <w:r w:rsidRPr="00365594">
        <w:rPr>
          <w:rStyle w:val="StyleBoldUnderline"/>
        </w:rPr>
        <w:t>is in</w:t>
      </w:r>
      <w:r w:rsidRPr="00DE7D40">
        <w:rPr>
          <w:sz w:val="16"/>
        </w:rPr>
        <w:t xml:space="preserve"> inexorable </w:t>
      </w:r>
      <w:r w:rsidRPr="00365594">
        <w:rPr>
          <w:rStyle w:val="StyleBoldUnderline"/>
        </w:rPr>
        <w:t>decline</w:t>
      </w:r>
      <w:r w:rsidRPr="00DE7D40">
        <w:rPr>
          <w:sz w:val="16"/>
        </w:rPr>
        <w:t xml:space="preserve">. </w:t>
      </w:r>
      <w:r w:rsidRPr="00365594">
        <w:rPr>
          <w:rStyle w:val="StyleBoldUnderline"/>
        </w:rPr>
        <w:t xml:space="preserve">History shows that when great powers falter, </w:t>
      </w:r>
      <w:r w:rsidRPr="006D52C6">
        <w:rPr>
          <w:rStyle w:val="StyleBoldUnderline"/>
          <w:highlight w:val="green"/>
        </w:rPr>
        <w:t>China does not hesitate to seize the opportunity</w:t>
      </w:r>
      <w:r w:rsidRPr="00365594">
        <w:rPr>
          <w:rStyle w:val="StyleBoldUnderline"/>
        </w:rPr>
        <w:t xml:space="preserve"> to advance its interests, </w:t>
      </w:r>
      <w:r w:rsidRPr="006D52C6">
        <w:rPr>
          <w:rStyle w:val="StyleBoldUnderline"/>
          <w:highlight w:val="green"/>
        </w:rPr>
        <w:t>especially in the S</w:t>
      </w:r>
      <w:r w:rsidRPr="006D52C6">
        <w:rPr>
          <w:sz w:val="16"/>
          <w:highlight w:val="green"/>
        </w:rPr>
        <w:t xml:space="preserve">outh </w:t>
      </w:r>
      <w:r w:rsidRPr="006D52C6">
        <w:rPr>
          <w:rStyle w:val="StyleBoldUnderline"/>
          <w:highlight w:val="green"/>
        </w:rPr>
        <w:t>C</w:t>
      </w:r>
      <w:r w:rsidRPr="006D52C6">
        <w:rPr>
          <w:sz w:val="16"/>
          <w:highlight w:val="green"/>
        </w:rPr>
        <w:t xml:space="preserve">hina </w:t>
      </w:r>
      <w:r w:rsidRPr="006D52C6">
        <w:rPr>
          <w:rStyle w:val="StyleBoldUnderline"/>
          <w:highlight w:val="green"/>
        </w:rPr>
        <w:t>S</w:t>
      </w:r>
      <w:r w:rsidRPr="006D52C6">
        <w:rPr>
          <w:sz w:val="16"/>
          <w:highlight w:val="green"/>
        </w:rPr>
        <w:t>ea</w:t>
      </w:r>
      <w:r w:rsidRPr="00DE7D40">
        <w:rPr>
          <w:sz w:val="16"/>
        </w:rPr>
        <w:t xml:space="preserve">. As American forces withdrew from Vietnam in the mid-1970s, the Chinese grabbed the Paracel Islands from Saigon. Similarly, when the Soviet Union withdrew from Vietnam’s Cam Ranh Bay and the United States terminated its base agreement with the Philippines, China quietly occupied Mischief Reef to the dismay of Manila. Yet a hostile and overbearing U.S. response would confirm Chinese suspicions that the United States seeks to contain its rise, which could cement the emergence of a U.S.-China Cold War. In addition, it would further alarm regional states who seek at all costs to avoid having to choose between the United States and China. </w:t>
      </w:r>
      <w:r w:rsidRPr="00365594">
        <w:rPr>
          <w:rStyle w:val="StyleBoldUnderline"/>
        </w:rPr>
        <w:t>U.S. policy will need to combine firmness with subtlety</w:t>
      </w:r>
      <w:r w:rsidRPr="00DE7D40">
        <w:rPr>
          <w:sz w:val="16"/>
        </w:rPr>
        <w:t xml:space="preserve">. A strategy will need to be shaped that protects regional stability and reassures China’s neighbors, but also avoids greater U.S.- China strategic competition and the classic security dilemma, wherein each side believes that growing capabilities reflect hostile intent and responds by producing that reality. </w:t>
      </w:r>
      <w:r w:rsidRPr="00365594">
        <w:rPr>
          <w:rStyle w:val="StyleBoldUnderline"/>
        </w:rPr>
        <w:t>Sustained attention and commitment</w:t>
      </w:r>
      <w:r w:rsidRPr="00DE7D40">
        <w:rPr>
          <w:sz w:val="16"/>
        </w:rPr>
        <w:t xml:space="preserve"> of sufficient resources to the Asia- Pacific region </w:t>
      </w:r>
      <w:r w:rsidRPr="00365594">
        <w:rPr>
          <w:rStyle w:val="StyleBoldUnderline"/>
        </w:rPr>
        <w:t>will be key to assuaging the doubts of regional friends and allies about U.S. staying power</w:t>
      </w:r>
      <w:r w:rsidRPr="00DE7D40">
        <w:rPr>
          <w:sz w:val="16"/>
        </w:rPr>
        <w:t xml:space="preserve">. </w:t>
      </w:r>
      <w:r w:rsidRPr="006D52C6">
        <w:rPr>
          <w:rStyle w:val="StyleBoldUnderline"/>
          <w:highlight w:val="green"/>
        </w:rPr>
        <w:t>The U</w:t>
      </w:r>
      <w:r w:rsidRPr="00DE7D40">
        <w:rPr>
          <w:sz w:val="16"/>
        </w:rPr>
        <w:t xml:space="preserve">nited </w:t>
      </w:r>
      <w:r w:rsidRPr="006D52C6">
        <w:rPr>
          <w:rStyle w:val="StyleBoldUnderline"/>
          <w:highlight w:val="green"/>
        </w:rPr>
        <w:t>S</w:t>
      </w:r>
      <w:r w:rsidRPr="006D52C6">
        <w:rPr>
          <w:sz w:val="16"/>
          <w:highlight w:val="green"/>
        </w:rPr>
        <w:t>t</w:t>
      </w:r>
      <w:r w:rsidRPr="00DE7D40">
        <w:rPr>
          <w:sz w:val="16"/>
        </w:rPr>
        <w:t xml:space="preserve">ates also </w:t>
      </w:r>
      <w:r w:rsidRPr="006D52C6">
        <w:rPr>
          <w:rStyle w:val="StyleBoldUnderline"/>
          <w:highlight w:val="green"/>
        </w:rPr>
        <w:t>will need to maintain</w:t>
      </w:r>
      <w:r w:rsidRPr="00DE7D40">
        <w:rPr>
          <w:sz w:val="16"/>
        </w:rPr>
        <w:t xml:space="preserve"> the </w:t>
      </w:r>
      <w:r w:rsidRPr="006D52C6">
        <w:rPr>
          <w:rStyle w:val="StyleBoldUnderline"/>
          <w:highlight w:val="green"/>
        </w:rPr>
        <w:t>military capabilities</w:t>
      </w:r>
      <w:r w:rsidRPr="00365594">
        <w:rPr>
          <w:rStyle w:val="StyleBoldUnderline"/>
        </w:rPr>
        <w:t xml:space="preserve"> </w:t>
      </w:r>
      <w:r w:rsidRPr="006D52C6">
        <w:rPr>
          <w:rStyle w:val="StyleBoldUnderline"/>
          <w:highlight w:val="green"/>
        </w:rPr>
        <w:t>necessary to deter Chinese aggression</w:t>
      </w:r>
      <w:r w:rsidRPr="00DE7D40">
        <w:rPr>
          <w:sz w:val="16"/>
        </w:rPr>
        <w:t>.</w:t>
      </w:r>
    </w:p>
    <w:p w:rsidR="009D02DC" w:rsidRDefault="009D02DC" w:rsidP="009D02DC"/>
    <w:p w:rsidR="009D02DC" w:rsidRPr="00E61BA1" w:rsidRDefault="009D02DC" w:rsidP="009D02DC">
      <w:pPr>
        <w:pStyle w:val="Heading4"/>
      </w:pPr>
      <w:r>
        <w:lastRenderedPageBreak/>
        <w:t>Spratley Island conflict causes global war</w:t>
      </w:r>
    </w:p>
    <w:p w:rsidR="009D02DC" w:rsidRPr="00E61BA1" w:rsidRDefault="009D02DC" w:rsidP="009D02DC">
      <w:r w:rsidRPr="00E61BA1">
        <w:rPr>
          <w:rStyle w:val="StyleStyleBold12pt"/>
        </w:rPr>
        <w:t>Waldron ’97</w:t>
      </w:r>
      <w:r>
        <w:t xml:space="preserve"> </w:t>
      </w:r>
      <w:r w:rsidRPr="00E61BA1">
        <w:t>(Arthur, Prof Strategy and Policy – Naval War College, Commentary, 3-</w:t>
      </w:r>
      <w:hyperlink r:id="rId32" w:history="1">
        <w:r w:rsidRPr="00E61BA1">
          <w:rPr>
            <w:rStyle w:val="Hyperlink"/>
          </w:rPr>
          <w:t>1, http://www.aei.org/publications/pubID.7442,f</w:t>
        </w:r>
      </w:hyperlink>
      <w:r w:rsidRPr="00E61BA1">
        <w:t>ilter.all/pub_detail.asp)</w:t>
      </w:r>
    </w:p>
    <w:p w:rsidR="009D02DC" w:rsidRPr="00E61BA1" w:rsidRDefault="009D02DC" w:rsidP="009D02DC">
      <w:pPr>
        <w:rPr>
          <w:sz w:val="16"/>
        </w:rPr>
      </w:pPr>
      <w:r w:rsidRPr="00E61BA1">
        <w:rPr>
          <w:sz w:val="16"/>
        </w:rPr>
        <w:t>Then</w:t>
      </w:r>
      <w:r w:rsidRPr="00E61BA1">
        <w:rPr>
          <w:spacing w:val="1"/>
          <w:sz w:val="16"/>
        </w:rPr>
        <w:t xml:space="preserve"> </w:t>
      </w:r>
      <w:r w:rsidRPr="00E61BA1">
        <w:rPr>
          <w:sz w:val="16"/>
        </w:rPr>
        <w:t>there</w:t>
      </w:r>
      <w:r w:rsidRPr="00E61BA1">
        <w:rPr>
          <w:spacing w:val="1"/>
          <w:sz w:val="16"/>
        </w:rPr>
        <w:t xml:space="preserve"> i</w:t>
      </w:r>
      <w:r w:rsidRPr="00E61BA1">
        <w:rPr>
          <w:sz w:val="16"/>
        </w:rPr>
        <w:t xml:space="preserve">s </w:t>
      </w:r>
      <w:r w:rsidRPr="00E61BA1">
        <w:rPr>
          <w:spacing w:val="-2"/>
          <w:sz w:val="16"/>
        </w:rPr>
        <w:t>S</w:t>
      </w:r>
      <w:r w:rsidRPr="00E61BA1">
        <w:rPr>
          <w:sz w:val="16"/>
        </w:rPr>
        <w:t>ou</w:t>
      </w:r>
      <w:r w:rsidRPr="00E61BA1">
        <w:rPr>
          <w:spacing w:val="2"/>
          <w:sz w:val="16"/>
        </w:rPr>
        <w:t>t</w:t>
      </w:r>
      <w:r w:rsidRPr="00E61BA1">
        <w:rPr>
          <w:sz w:val="16"/>
        </w:rPr>
        <w:t>hea</w:t>
      </w:r>
      <w:r w:rsidRPr="00E61BA1">
        <w:rPr>
          <w:spacing w:val="-1"/>
          <w:sz w:val="16"/>
        </w:rPr>
        <w:t>s</w:t>
      </w:r>
      <w:r w:rsidRPr="00E61BA1">
        <w:rPr>
          <w:sz w:val="16"/>
        </w:rPr>
        <w:t>t</w:t>
      </w:r>
      <w:r w:rsidRPr="00E61BA1">
        <w:rPr>
          <w:spacing w:val="-1"/>
          <w:sz w:val="16"/>
        </w:rPr>
        <w:t xml:space="preserve"> </w:t>
      </w:r>
      <w:r w:rsidRPr="00E61BA1">
        <w:rPr>
          <w:spacing w:val="1"/>
          <w:sz w:val="16"/>
        </w:rPr>
        <w:t>A</w:t>
      </w:r>
      <w:r w:rsidRPr="00E61BA1">
        <w:rPr>
          <w:sz w:val="16"/>
        </w:rPr>
        <w:t>s</w:t>
      </w:r>
      <w:r w:rsidRPr="00E61BA1">
        <w:rPr>
          <w:spacing w:val="1"/>
          <w:sz w:val="16"/>
        </w:rPr>
        <w:t>i</w:t>
      </w:r>
      <w:r w:rsidRPr="00E61BA1">
        <w:rPr>
          <w:sz w:val="16"/>
        </w:rPr>
        <w:t xml:space="preserve">a, </w:t>
      </w:r>
      <w:r w:rsidRPr="00E61BA1">
        <w:rPr>
          <w:spacing w:val="-1"/>
          <w:sz w:val="16"/>
        </w:rPr>
        <w:t>w</w:t>
      </w:r>
      <w:r w:rsidRPr="00E61BA1">
        <w:rPr>
          <w:sz w:val="16"/>
        </w:rPr>
        <w:t>hich, hav</w:t>
      </w:r>
      <w:r w:rsidRPr="00E61BA1">
        <w:rPr>
          <w:spacing w:val="-1"/>
          <w:sz w:val="16"/>
        </w:rPr>
        <w:t>i</w:t>
      </w:r>
      <w:r w:rsidRPr="00E61BA1">
        <w:rPr>
          <w:sz w:val="16"/>
        </w:rPr>
        <w:t>ng</w:t>
      </w:r>
      <w:r w:rsidRPr="00E61BA1">
        <w:rPr>
          <w:spacing w:val="2"/>
          <w:sz w:val="16"/>
        </w:rPr>
        <w:t xml:space="preserve"> </w:t>
      </w:r>
      <w:r w:rsidRPr="00E61BA1">
        <w:rPr>
          <w:spacing w:val="-1"/>
          <w:sz w:val="16"/>
        </w:rPr>
        <w:t>w</w:t>
      </w:r>
      <w:r w:rsidRPr="00E61BA1">
        <w:rPr>
          <w:sz w:val="16"/>
        </w:rPr>
        <w:t>eathered the</w:t>
      </w:r>
      <w:r w:rsidRPr="00E61BA1">
        <w:rPr>
          <w:spacing w:val="2"/>
          <w:sz w:val="16"/>
        </w:rPr>
        <w:t xml:space="preserve"> </w:t>
      </w:r>
      <w:r w:rsidRPr="00E61BA1">
        <w:rPr>
          <w:spacing w:val="-1"/>
          <w:sz w:val="16"/>
        </w:rPr>
        <w:t>V</w:t>
      </w:r>
      <w:r w:rsidRPr="00E61BA1">
        <w:rPr>
          <w:spacing w:val="1"/>
          <w:sz w:val="16"/>
        </w:rPr>
        <w:t>i</w:t>
      </w:r>
      <w:r w:rsidRPr="00E61BA1">
        <w:rPr>
          <w:sz w:val="16"/>
        </w:rPr>
        <w:t>e</w:t>
      </w:r>
      <w:r w:rsidRPr="00E61BA1">
        <w:rPr>
          <w:spacing w:val="1"/>
          <w:sz w:val="16"/>
        </w:rPr>
        <w:t>t</w:t>
      </w:r>
      <w:r w:rsidRPr="00E61BA1">
        <w:rPr>
          <w:sz w:val="16"/>
        </w:rPr>
        <w:t xml:space="preserve">nam </w:t>
      </w:r>
      <w:r w:rsidRPr="00E61BA1">
        <w:rPr>
          <w:spacing w:val="-1"/>
          <w:sz w:val="16"/>
        </w:rPr>
        <w:t>w</w:t>
      </w:r>
      <w:r w:rsidRPr="00E61BA1">
        <w:rPr>
          <w:sz w:val="16"/>
        </w:rPr>
        <w:t>ar</w:t>
      </w:r>
      <w:r w:rsidRPr="00E61BA1">
        <w:rPr>
          <w:spacing w:val="1"/>
          <w:sz w:val="16"/>
        </w:rPr>
        <w:t xml:space="preserve"> </w:t>
      </w:r>
      <w:r w:rsidRPr="00E61BA1">
        <w:rPr>
          <w:sz w:val="16"/>
        </w:rPr>
        <w:t>and</w:t>
      </w:r>
      <w:r w:rsidRPr="00E61BA1">
        <w:rPr>
          <w:spacing w:val="-1"/>
          <w:sz w:val="16"/>
        </w:rPr>
        <w:t xml:space="preserve"> </w:t>
      </w:r>
      <w:r w:rsidRPr="00E61BA1">
        <w:rPr>
          <w:sz w:val="16"/>
        </w:rPr>
        <w:t>a</w:t>
      </w:r>
      <w:r w:rsidRPr="00E61BA1">
        <w:rPr>
          <w:spacing w:val="1"/>
          <w:sz w:val="16"/>
        </w:rPr>
        <w:t xml:space="preserve"> </w:t>
      </w:r>
      <w:r w:rsidRPr="00E61BA1">
        <w:rPr>
          <w:sz w:val="16"/>
        </w:rPr>
        <w:t>va</w:t>
      </w:r>
      <w:r w:rsidRPr="00E61BA1">
        <w:rPr>
          <w:spacing w:val="-1"/>
          <w:sz w:val="16"/>
        </w:rPr>
        <w:t>r</w:t>
      </w:r>
      <w:r w:rsidRPr="00E61BA1">
        <w:rPr>
          <w:spacing w:val="1"/>
          <w:sz w:val="16"/>
        </w:rPr>
        <w:t>i</w:t>
      </w:r>
      <w:r w:rsidRPr="00E61BA1">
        <w:rPr>
          <w:sz w:val="16"/>
        </w:rPr>
        <w:t>e</w:t>
      </w:r>
      <w:r w:rsidRPr="00E61BA1">
        <w:rPr>
          <w:spacing w:val="1"/>
          <w:sz w:val="16"/>
        </w:rPr>
        <w:t>t</w:t>
      </w:r>
      <w:r w:rsidRPr="00E61BA1">
        <w:rPr>
          <w:sz w:val="16"/>
        </w:rPr>
        <w:t>y of do</w:t>
      </w:r>
      <w:r w:rsidRPr="00E61BA1">
        <w:rPr>
          <w:spacing w:val="-1"/>
          <w:sz w:val="16"/>
        </w:rPr>
        <w:t>m</w:t>
      </w:r>
      <w:r w:rsidRPr="00E61BA1">
        <w:rPr>
          <w:sz w:val="16"/>
        </w:rPr>
        <w:t>e</w:t>
      </w:r>
      <w:r w:rsidRPr="00E61BA1">
        <w:rPr>
          <w:spacing w:val="1"/>
          <w:sz w:val="16"/>
        </w:rPr>
        <w:t>s</w:t>
      </w:r>
      <w:r w:rsidRPr="00E61BA1">
        <w:rPr>
          <w:sz w:val="16"/>
        </w:rPr>
        <w:t>t</w:t>
      </w:r>
      <w:r w:rsidRPr="00E61BA1">
        <w:rPr>
          <w:spacing w:val="1"/>
          <w:sz w:val="16"/>
        </w:rPr>
        <w:t>i</w:t>
      </w:r>
      <w:r w:rsidRPr="00E61BA1">
        <w:rPr>
          <w:sz w:val="16"/>
        </w:rPr>
        <w:t xml:space="preserve">c </w:t>
      </w:r>
      <w:r w:rsidRPr="00E61BA1">
        <w:rPr>
          <w:spacing w:val="-1"/>
          <w:sz w:val="16"/>
        </w:rPr>
        <w:t>i</w:t>
      </w:r>
      <w:r w:rsidRPr="00E61BA1">
        <w:rPr>
          <w:sz w:val="16"/>
        </w:rPr>
        <w:t>n</w:t>
      </w:r>
      <w:r w:rsidRPr="00E61BA1">
        <w:rPr>
          <w:spacing w:val="1"/>
          <w:sz w:val="16"/>
        </w:rPr>
        <w:t>s</w:t>
      </w:r>
      <w:r w:rsidRPr="00E61BA1">
        <w:rPr>
          <w:sz w:val="16"/>
        </w:rPr>
        <w:t>u</w:t>
      </w:r>
      <w:r w:rsidRPr="00E61BA1">
        <w:rPr>
          <w:spacing w:val="-1"/>
          <w:sz w:val="16"/>
        </w:rPr>
        <w:t>r</w:t>
      </w:r>
      <w:r w:rsidRPr="00E61BA1">
        <w:rPr>
          <w:sz w:val="16"/>
        </w:rPr>
        <w:t>gen</w:t>
      </w:r>
      <w:r w:rsidRPr="00E61BA1">
        <w:rPr>
          <w:spacing w:val="-1"/>
          <w:sz w:val="16"/>
        </w:rPr>
        <w:t>c</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hav</w:t>
      </w:r>
      <w:r w:rsidRPr="00E61BA1">
        <w:rPr>
          <w:spacing w:val="1"/>
          <w:sz w:val="16"/>
        </w:rPr>
        <w:t>i</w:t>
      </w:r>
      <w:r w:rsidRPr="00E61BA1">
        <w:rPr>
          <w:sz w:val="16"/>
        </w:rPr>
        <w:t xml:space="preserve">ng </w:t>
      </w:r>
      <w:r w:rsidRPr="00E61BA1">
        <w:rPr>
          <w:spacing w:val="1"/>
          <w:sz w:val="16"/>
        </w:rPr>
        <w:t>m</w:t>
      </w:r>
      <w:r w:rsidRPr="00E61BA1">
        <w:rPr>
          <w:sz w:val="16"/>
        </w:rPr>
        <w:t>o</w:t>
      </w:r>
      <w:r w:rsidRPr="00E61BA1">
        <w:rPr>
          <w:spacing w:val="-1"/>
          <w:sz w:val="16"/>
        </w:rPr>
        <w:t>v</w:t>
      </w:r>
      <w:r w:rsidRPr="00E61BA1">
        <w:rPr>
          <w:sz w:val="16"/>
        </w:rPr>
        <w:t>ed on</w:t>
      </w:r>
      <w:r w:rsidRPr="00E61BA1">
        <w:rPr>
          <w:spacing w:val="2"/>
          <w:sz w:val="16"/>
        </w:rPr>
        <w:t>t</w:t>
      </w:r>
      <w:r w:rsidRPr="00E61BA1">
        <w:rPr>
          <w:sz w:val="16"/>
        </w:rPr>
        <w:t>o</w:t>
      </w:r>
      <w:r w:rsidRPr="00E61BA1">
        <w:rPr>
          <w:spacing w:val="-1"/>
          <w:sz w:val="16"/>
        </w:rPr>
        <w:t xml:space="preserve"> </w:t>
      </w:r>
      <w:r w:rsidRPr="00E61BA1">
        <w:rPr>
          <w:spacing w:val="2"/>
          <w:sz w:val="16"/>
        </w:rPr>
        <w:t>t</w:t>
      </w:r>
      <w:r w:rsidRPr="00E61BA1">
        <w:rPr>
          <w:sz w:val="16"/>
        </w:rPr>
        <w:t>he tra</w:t>
      </w:r>
      <w:r w:rsidRPr="00E61BA1">
        <w:rPr>
          <w:spacing w:val="-1"/>
          <w:sz w:val="16"/>
        </w:rPr>
        <w:t>c</w:t>
      </w:r>
      <w:r w:rsidRPr="00E61BA1">
        <w:rPr>
          <w:sz w:val="16"/>
        </w:rPr>
        <w:t>k of p</w:t>
      </w:r>
      <w:r w:rsidRPr="00E61BA1">
        <w:rPr>
          <w:spacing w:val="1"/>
          <w:sz w:val="16"/>
        </w:rPr>
        <w:t>r</w:t>
      </w:r>
      <w:r w:rsidRPr="00E61BA1">
        <w:rPr>
          <w:sz w:val="16"/>
        </w:rPr>
        <w:t>o</w:t>
      </w:r>
      <w:r w:rsidRPr="00E61BA1">
        <w:rPr>
          <w:spacing w:val="-1"/>
          <w:sz w:val="16"/>
        </w:rPr>
        <w:t>s</w:t>
      </w:r>
      <w:r w:rsidRPr="00E61BA1">
        <w:rPr>
          <w:sz w:val="16"/>
        </w:rPr>
        <w:t>per</w:t>
      </w:r>
      <w:r w:rsidRPr="00E61BA1">
        <w:rPr>
          <w:spacing w:val="-1"/>
          <w:sz w:val="16"/>
        </w:rPr>
        <w:t>i</w:t>
      </w:r>
      <w:r w:rsidRPr="00E61BA1">
        <w:rPr>
          <w:spacing w:val="2"/>
          <w:sz w:val="16"/>
        </w:rPr>
        <w:t>t</w:t>
      </w:r>
      <w:r w:rsidRPr="00E61BA1">
        <w:rPr>
          <w:spacing w:val="-2"/>
          <w:sz w:val="16"/>
        </w:rPr>
        <w:t>y</w:t>
      </w:r>
      <w:r w:rsidRPr="00E61BA1">
        <w:rPr>
          <w:sz w:val="16"/>
        </w:rPr>
        <w:t>,</w:t>
      </w:r>
      <w:r w:rsidRPr="00E61BA1">
        <w:rPr>
          <w:spacing w:val="1"/>
          <w:sz w:val="16"/>
        </w:rPr>
        <w:t xml:space="preserve"> </w:t>
      </w:r>
      <w:r w:rsidRPr="00E61BA1">
        <w:rPr>
          <w:sz w:val="16"/>
        </w:rPr>
        <w:t>sho</w:t>
      </w:r>
      <w:r w:rsidRPr="00E61BA1">
        <w:rPr>
          <w:spacing w:val="-1"/>
          <w:sz w:val="16"/>
        </w:rPr>
        <w:t>w</w:t>
      </w:r>
      <w:r w:rsidRPr="00E61BA1">
        <w:rPr>
          <w:sz w:val="16"/>
        </w:rPr>
        <w:t>s no des</w:t>
      </w:r>
      <w:r w:rsidRPr="00E61BA1">
        <w:rPr>
          <w:spacing w:val="1"/>
          <w:sz w:val="16"/>
        </w:rPr>
        <w:t>i</w:t>
      </w:r>
      <w:r w:rsidRPr="00E61BA1">
        <w:rPr>
          <w:sz w:val="16"/>
        </w:rPr>
        <w:t>re</w:t>
      </w:r>
      <w:r w:rsidRPr="00E61BA1">
        <w:rPr>
          <w:spacing w:val="-1"/>
          <w:sz w:val="16"/>
        </w:rPr>
        <w:t xml:space="preserve"> </w:t>
      </w:r>
      <w:r w:rsidRPr="00E61BA1">
        <w:rPr>
          <w:spacing w:val="2"/>
          <w:sz w:val="16"/>
        </w:rPr>
        <w:t>t</w:t>
      </w:r>
      <w:r w:rsidRPr="00E61BA1">
        <w:rPr>
          <w:sz w:val="16"/>
        </w:rPr>
        <w:t>o compl</w:t>
      </w:r>
      <w:r w:rsidRPr="00E61BA1">
        <w:rPr>
          <w:spacing w:val="1"/>
          <w:sz w:val="16"/>
        </w:rPr>
        <w:t>i</w:t>
      </w:r>
      <w:r w:rsidRPr="00E61BA1">
        <w:rPr>
          <w:sz w:val="16"/>
        </w:rPr>
        <w:t>ca</w:t>
      </w:r>
      <w:r w:rsidRPr="00E61BA1">
        <w:rPr>
          <w:spacing w:val="1"/>
          <w:sz w:val="16"/>
        </w:rPr>
        <w:t>t</w:t>
      </w:r>
      <w:r w:rsidRPr="00E61BA1">
        <w:rPr>
          <w:sz w:val="16"/>
        </w:rPr>
        <w:t>e</w:t>
      </w:r>
      <w:r w:rsidRPr="00E61BA1">
        <w:rPr>
          <w:spacing w:val="-1"/>
          <w:sz w:val="16"/>
        </w:rPr>
        <w:t xml:space="preserve"> </w:t>
      </w:r>
      <w:r w:rsidRPr="00E61BA1">
        <w:rPr>
          <w:spacing w:val="1"/>
          <w:sz w:val="16"/>
        </w:rPr>
        <w:t>m</w:t>
      </w:r>
      <w:r w:rsidRPr="00E61BA1">
        <w:rPr>
          <w:sz w:val="16"/>
        </w:rPr>
        <w:t>a</w:t>
      </w:r>
      <w:r w:rsidRPr="00E61BA1">
        <w:rPr>
          <w:spacing w:val="1"/>
          <w:sz w:val="16"/>
        </w:rPr>
        <w:t>t</w:t>
      </w:r>
      <w:r w:rsidRPr="00E61BA1">
        <w:rPr>
          <w:sz w:val="16"/>
        </w:rPr>
        <w:t>te</w:t>
      </w:r>
      <w:r w:rsidRPr="00E61BA1">
        <w:rPr>
          <w:spacing w:val="-1"/>
          <w:sz w:val="16"/>
        </w:rPr>
        <w:t>r</w:t>
      </w:r>
      <w:r w:rsidRPr="00E61BA1">
        <w:rPr>
          <w:sz w:val="16"/>
        </w:rPr>
        <w:t xml:space="preserve">s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z w:val="16"/>
        </w:rPr>
        <w:t>po</w:t>
      </w:r>
      <w:r w:rsidRPr="00E61BA1">
        <w:rPr>
          <w:spacing w:val="1"/>
          <w:sz w:val="16"/>
        </w:rPr>
        <w:t>l</w:t>
      </w:r>
      <w:r w:rsidRPr="00E61BA1">
        <w:rPr>
          <w:spacing w:val="-1"/>
          <w:sz w:val="16"/>
        </w:rPr>
        <w:t>i</w:t>
      </w:r>
      <w:r w:rsidRPr="00E61BA1">
        <w:rPr>
          <w:spacing w:val="2"/>
          <w:sz w:val="16"/>
        </w:rPr>
        <w:t>t</w:t>
      </w:r>
      <w:r w:rsidRPr="00E61BA1">
        <w:rPr>
          <w:spacing w:val="-1"/>
          <w:sz w:val="16"/>
        </w:rPr>
        <w:t>i</w:t>
      </w:r>
      <w:r w:rsidRPr="00E61BA1">
        <w:rPr>
          <w:sz w:val="16"/>
        </w:rPr>
        <w:t>cal</w:t>
      </w:r>
      <w:r w:rsidRPr="00E61BA1">
        <w:rPr>
          <w:spacing w:val="-1"/>
          <w:sz w:val="16"/>
        </w:rPr>
        <w:t xml:space="preserve"> </w:t>
      </w:r>
      <w:r w:rsidRPr="00E61BA1">
        <w:rPr>
          <w:sz w:val="16"/>
        </w:rPr>
        <w:t>heada</w:t>
      </w:r>
      <w:r w:rsidRPr="00E61BA1">
        <w:rPr>
          <w:spacing w:val="2"/>
          <w:sz w:val="16"/>
        </w:rPr>
        <w:t>c</w:t>
      </w:r>
      <w:r w:rsidRPr="00E61BA1">
        <w:rPr>
          <w:sz w:val="16"/>
        </w:rPr>
        <w:t xml:space="preserve">hes. </w:t>
      </w:r>
      <w:r w:rsidRPr="00E61BA1">
        <w:rPr>
          <w:rStyle w:val="StyleBoldUnderline"/>
        </w:rPr>
        <w:t>Fault lines</w:t>
      </w:r>
      <w:r w:rsidRPr="00E61BA1">
        <w:rPr>
          <w:spacing w:val="-3"/>
          <w:sz w:val="16"/>
          <w:szCs w:val="18"/>
        </w:rPr>
        <w:t xml:space="preserve"> </w:t>
      </w:r>
      <w:r w:rsidRPr="00E61BA1">
        <w:rPr>
          <w:sz w:val="16"/>
        </w:rPr>
        <w:t>ne</w:t>
      </w:r>
      <w:r w:rsidRPr="00E61BA1">
        <w:rPr>
          <w:spacing w:val="-2"/>
          <w:sz w:val="16"/>
        </w:rPr>
        <w:t>v</w:t>
      </w:r>
      <w:r w:rsidRPr="00E61BA1">
        <w:rPr>
          <w:sz w:val="16"/>
        </w:rPr>
        <w:t>e</w:t>
      </w:r>
      <w:r w:rsidRPr="00E61BA1">
        <w:rPr>
          <w:spacing w:val="-1"/>
          <w:sz w:val="16"/>
        </w:rPr>
        <w:t>r</w:t>
      </w:r>
      <w:r w:rsidRPr="00E61BA1">
        <w:rPr>
          <w:sz w:val="16"/>
        </w:rPr>
        <w:t>the</w:t>
      </w:r>
      <w:r w:rsidRPr="00E61BA1">
        <w:rPr>
          <w:spacing w:val="1"/>
          <w:sz w:val="16"/>
        </w:rPr>
        <w:t>l</w:t>
      </w:r>
      <w:r w:rsidRPr="00E61BA1">
        <w:rPr>
          <w:sz w:val="16"/>
        </w:rPr>
        <w:t>e</w:t>
      </w:r>
      <w:r w:rsidRPr="00E61BA1">
        <w:rPr>
          <w:spacing w:val="-1"/>
          <w:sz w:val="16"/>
        </w:rPr>
        <w:t>s</w:t>
      </w:r>
      <w:r w:rsidRPr="00E61BA1">
        <w:rPr>
          <w:sz w:val="16"/>
        </w:rPr>
        <w:t xml:space="preserve">s </w:t>
      </w:r>
      <w:r w:rsidRPr="00E61BA1">
        <w:rPr>
          <w:rStyle w:val="StyleBoldUnderline"/>
        </w:rPr>
        <w:t>remain</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not</w:t>
      </w:r>
      <w:r w:rsidRPr="00E61BA1">
        <w:rPr>
          <w:spacing w:val="-1"/>
          <w:sz w:val="16"/>
        </w:rPr>
        <w:t xml:space="preserve"> </w:t>
      </w:r>
      <w:r w:rsidRPr="00E61BA1">
        <w:rPr>
          <w:spacing w:val="1"/>
          <w:sz w:val="16"/>
        </w:rPr>
        <w:t>l</w:t>
      </w:r>
      <w:r w:rsidRPr="00E61BA1">
        <w:rPr>
          <w:sz w:val="16"/>
        </w:rPr>
        <w:t>ea</w:t>
      </w:r>
      <w:r w:rsidRPr="00E61BA1">
        <w:rPr>
          <w:spacing w:val="-2"/>
          <w:sz w:val="16"/>
        </w:rPr>
        <w:t>s</w:t>
      </w:r>
      <w:r w:rsidRPr="00E61BA1">
        <w:rPr>
          <w:sz w:val="16"/>
        </w:rPr>
        <w:t>t</w:t>
      </w:r>
      <w:r w:rsidRPr="00E61BA1">
        <w:rPr>
          <w:spacing w:val="1"/>
          <w:sz w:val="16"/>
        </w:rPr>
        <w:t xml:space="preserve"> </w:t>
      </w:r>
      <w:r w:rsidRPr="00E61BA1">
        <w:rPr>
          <w:sz w:val="16"/>
        </w:rPr>
        <w:t>bet</w:t>
      </w:r>
      <w:r w:rsidRPr="00E61BA1">
        <w:rPr>
          <w:spacing w:val="1"/>
          <w:sz w:val="16"/>
        </w:rPr>
        <w:t>w</w:t>
      </w:r>
      <w:r w:rsidRPr="00E61BA1">
        <w:rPr>
          <w:sz w:val="16"/>
        </w:rPr>
        <w:t>een</w:t>
      </w:r>
      <w:r w:rsidRPr="00E61BA1">
        <w:rPr>
          <w:spacing w:val="-1"/>
          <w:sz w:val="16"/>
        </w:rPr>
        <w:t xml:space="preserve"> </w:t>
      </w:r>
      <w:r w:rsidRPr="00E61BA1">
        <w:rPr>
          <w:spacing w:val="2"/>
          <w:sz w:val="16"/>
        </w:rPr>
        <w:t>t</w:t>
      </w:r>
      <w:r w:rsidRPr="00E61BA1">
        <w:rPr>
          <w:sz w:val="16"/>
        </w:rPr>
        <w:t>he nu</w:t>
      </w:r>
      <w:r w:rsidRPr="00E61BA1">
        <w:rPr>
          <w:spacing w:val="-1"/>
          <w:sz w:val="16"/>
        </w:rPr>
        <w:t>m</w:t>
      </w:r>
      <w:r w:rsidRPr="00E61BA1">
        <w:rPr>
          <w:sz w:val="16"/>
        </w:rPr>
        <w:t>e</w:t>
      </w:r>
      <w:r w:rsidRPr="00E61BA1">
        <w:rPr>
          <w:spacing w:val="1"/>
          <w:sz w:val="16"/>
        </w:rPr>
        <w:t>r</w:t>
      </w:r>
      <w:r w:rsidRPr="00E61BA1">
        <w:rPr>
          <w:sz w:val="16"/>
        </w:rPr>
        <w:t>ous and</w:t>
      </w:r>
      <w:r w:rsidRPr="00E61BA1">
        <w:rPr>
          <w:spacing w:val="1"/>
          <w:sz w:val="16"/>
        </w:rPr>
        <w:t xml:space="preserve"> </w:t>
      </w:r>
      <w:r w:rsidRPr="00E61BA1">
        <w:rPr>
          <w:sz w:val="16"/>
        </w:rPr>
        <w:t>disp</w:t>
      </w:r>
      <w:r w:rsidRPr="00E61BA1">
        <w:rPr>
          <w:spacing w:val="-1"/>
          <w:sz w:val="16"/>
        </w:rPr>
        <w:t>r</w:t>
      </w:r>
      <w:r w:rsidRPr="00E61BA1">
        <w:rPr>
          <w:sz w:val="16"/>
        </w:rPr>
        <w:t>opo</w:t>
      </w:r>
      <w:r w:rsidRPr="00E61BA1">
        <w:rPr>
          <w:spacing w:val="-1"/>
          <w:sz w:val="16"/>
        </w:rPr>
        <w:t>r</w:t>
      </w:r>
      <w:r w:rsidRPr="00E61BA1">
        <w:rPr>
          <w:sz w:val="16"/>
        </w:rPr>
        <w:t>t</w:t>
      </w:r>
      <w:r w:rsidRPr="00E61BA1">
        <w:rPr>
          <w:spacing w:val="1"/>
          <w:sz w:val="16"/>
        </w:rPr>
        <w:t>i</w:t>
      </w:r>
      <w:r w:rsidRPr="00E61BA1">
        <w:rPr>
          <w:sz w:val="16"/>
        </w:rPr>
        <w:t>ona</w:t>
      </w:r>
      <w:r w:rsidRPr="00E61BA1">
        <w:rPr>
          <w:spacing w:val="1"/>
          <w:sz w:val="16"/>
        </w:rPr>
        <w:t>t</w:t>
      </w:r>
      <w:r w:rsidRPr="00E61BA1">
        <w:rPr>
          <w:sz w:val="16"/>
        </w:rPr>
        <w:t>ely su</w:t>
      </w:r>
      <w:r w:rsidRPr="00E61BA1">
        <w:rPr>
          <w:spacing w:val="-1"/>
          <w:sz w:val="16"/>
        </w:rPr>
        <w:t>c</w:t>
      </w:r>
      <w:r w:rsidRPr="00E61BA1">
        <w:rPr>
          <w:sz w:val="16"/>
        </w:rPr>
        <w:t>ce</w:t>
      </w:r>
      <w:r w:rsidRPr="00E61BA1">
        <w:rPr>
          <w:spacing w:val="-1"/>
          <w:sz w:val="16"/>
        </w:rPr>
        <w:t>s</w:t>
      </w:r>
      <w:r w:rsidRPr="00E61BA1">
        <w:rPr>
          <w:sz w:val="16"/>
        </w:rPr>
        <w:t>sful</w:t>
      </w:r>
      <w:r w:rsidRPr="00E61BA1">
        <w:rPr>
          <w:spacing w:val="1"/>
          <w:sz w:val="16"/>
        </w:rPr>
        <w:t xml:space="preserve"> </w:t>
      </w:r>
      <w:r w:rsidRPr="00E61BA1">
        <w:rPr>
          <w:sz w:val="16"/>
        </w:rPr>
        <w:t>e</w:t>
      </w:r>
      <w:r w:rsidRPr="00E61BA1">
        <w:rPr>
          <w:spacing w:val="-1"/>
          <w:sz w:val="16"/>
        </w:rPr>
        <w:t>t</w:t>
      </w:r>
      <w:r w:rsidRPr="00E61BA1">
        <w:rPr>
          <w:sz w:val="16"/>
        </w:rPr>
        <w:t>hn</w:t>
      </w:r>
      <w:r w:rsidRPr="00E61BA1">
        <w:rPr>
          <w:spacing w:val="1"/>
          <w:sz w:val="16"/>
        </w:rPr>
        <w:t>i</w:t>
      </w:r>
      <w:r w:rsidRPr="00E61BA1">
        <w:rPr>
          <w:sz w:val="16"/>
        </w:rPr>
        <w:t xml:space="preserve">c </w:t>
      </w:r>
      <w:r w:rsidRPr="00E61BA1">
        <w:rPr>
          <w:spacing w:val="-1"/>
          <w:sz w:val="16"/>
        </w:rPr>
        <w:t>C</w:t>
      </w:r>
      <w:r w:rsidRPr="00E61BA1">
        <w:rPr>
          <w:sz w:val="16"/>
        </w:rPr>
        <w:t>h</w:t>
      </w:r>
      <w:r w:rsidRPr="00E61BA1">
        <w:rPr>
          <w:spacing w:val="2"/>
          <w:sz w:val="16"/>
        </w:rPr>
        <w:t>i</w:t>
      </w:r>
      <w:r w:rsidRPr="00E61BA1">
        <w:rPr>
          <w:sz w:val="16"/>
        </w:rPr>
        <w:t>ne</w:t>
      </w:r>
      <w:r w:rsidRPr="00E61BA1">
        <w:rPr>
          <w:spacing w:val="-2"/>
          <w:sz w:val="16"/>
        </w:rPr>
        <w:t>s</w:t>
      </w:r>
      <w:r w:rsidRPr="00E61BA1">
        <w:rPr>
          <w:sz w:val="16"/>
        </w:rPr>
        <w:t>e</w:t>
      </w:r>
      <w:r w:rsidRPr="00E61BA1">
        <w:rPr>
          <w:spacing w:val="1"/>
          <w:sz w:val="16"/>
        </w:rPr>
        <w:t xml:space="preserve"> </w:t>
      </w:r>
      <w:r w:rsidRPr="00E61BA1">
        <w:rPr>
          <w:sz w:val="16"/>
        </w:rPr>
        <w:t>and</w:t>
      </w:r>
      <w:r w:rsidRPr="00E61BA1">
        <w:rPr>
          <w:spacing w:val="1"/>
          <w:sz w:val="16"/>
        </w:rPr>
        <w:t xml:space="preserve"> </w:t>
      </w:r>
      <w:r w:rsidRPr="00E61BA1">
        <w:rPr>
          <w:sz w:val="16"/>
        </w:rPr>
        <w:t>o</w:t>
      </w:r>
      <w:r w:rsidRPr="00E61BA1">
        <w:rPr>
          <w:spacing w:val="1"/>
          <w:sz w:val="16"/>
        </w:rPr>
        <w:t>t</w:t>
      </w:r>
      <w:r w:rsidRPr="00E61BA1">
        <w:rPr>
          <w:sz w:val="16"/>
        </w:rPr>
        <w:t xml:space="preserve">her </w:t>
      </w:r>
      <w:r w:rsidRPr="00E61BA1">
        <w:rPr>
          <w:spacing w:val="1"/>
          <w:sz w:val="16"/>
        </w:rPr>
        <w:t>i</w:t>
      </w:r>
      <w:r w:rsidRPr="00E61BA1">
        <w:rPr>
          <w:sz w:val="16"/>
        </w:rPr>
        <w:t>nhab</w:t>
      </w:r>
      <w:r w:rsidRPr="00E61BA1">
        <w:rPr>
          <w:spacing w:val="-1"/>
          <w:sz w:val="16"/>
        </w:rPr>
        <w:t>i</w:t>
      </w:r>
      <w:r w:rsidRPr="00E61BA1">
        <w:rPr>
          <w:spacing w:val="2"/>
          <w:sz w:val="16"/>
        </w:rPr>
        <w:t>t</w:t>
      </w:r>
      <w:r w:rsidRPr="00E61BA1">
        <w:rPr>
          <w:sz w:val="16"/>
        </w:rPr>
        <w:t>ants.</w:t>
      </w:r>
      <w:r w:rsidRPr="00E61BA1">
        <w:rPr>
          <w:spacing w:val="-1"/>
          <w:sz w:val="16"/>
        </w:rPr>
        <w:t xml:space="preserve"> </w:t>
      </w:r>
      <w:r w:rsidRPr="00E61BA1">
        <w:rPr>
          <w:spacing w:val="1"/>
          <w:sz w:val="16"/>
        </w:rPr>
        <w:t>A</w:t>
      </w:r>
      <w:r w:rsidRPr="00E61BA1">
        <w:rPr>
          <w:sz w:val="16"/>
        </w:rPr>
        <w:t>nd here</w:t>
      </w:r>
      <w:r w:rsidRPr="00E61BA1">
        <w:rPr>
          <w:spacing w:val="1"/>
          <w:sz w:val="16"/>
        </w:rPr>
        <w:t xml:space="preserve"> </w:t>
      </w:r>
      <w:r w:rsidRPr="00E61BA1">
        <w:rPr>
          <w:sz w:val="16"/>
        </w:rPr>
        <w:t>again</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w:t>
      </w:r>
      <w:r w:rsidRPr="00E61BA1">
        <w:rPr>
          <w:spacing w:val="1"/>
          <w:sz w:val="16"/>
        </w:rPr>
        <w:t>i</w:t>
      </w:r>
      <w:r w:rsidRPr="00E61BA1">
        <w:rPr>
          <w:sz w:val="16"/>
        </w:rPr>
        <w:t>s a</w:t>
      </w:r>
      <w:r w:rsidRPr="00E61BA1">
        <w:rPr>
          <w:spacing w:val="1"/>
          <w:sz w:val="16"/>
        </w:rPr>
        <w:t xml:space="preserve"> </w:t>
      </w:r>
      <w:r w:rsidRPr="00E61BA1">
        <w:rPr>
          <w:spacing w:val="-1"/>
          <w:sz w:val="16"/>
        </w:rPr>
        <w:t>l</w:t>
      </w:r>
      <w:r w:rsidRPr="00E61BA1">
        <w:rPr>
          <w:sz w:val="16"/>
        </w:rPr>
        <w:t>oo</w:t>
      </w:r>
      <w:r w:rsidRPr="00E61BA1">
        <w:rPr>
          <w:spacing w:val="1"/>
          <w:sz w:val="16"/>
        </w:rPr>
        <w:t>mi</w:t>
      </w:r>
      <w:r w:rsidRPr="00E61BA1">
        <w:rPr>
          <w:sz w:val="16"/>
        </w:rPr>
        <w:t xml:space="preserve">ng </w:t>
      </w:r>
      <w:r w:rsidRPr="00E61BA1">
        <w:rPr>
          <w:spacing w:val="-1"/>
          <w:sz w:val="16"/>
        </w:rPr>
        <w:t>w</w:t>
      </w:r>
      <w:r w:rsidRPr="00E61BA1">
        <w:rPr>
          <w:sz w:val="16"/>
        </w:rPr>
        <w:t>o</w:t>
      </w:r>
      <w:r w:rsidRPr="00E61BA1">
        <w:rPr>
          <w:spacing w:val="1"/>
          <w:sz w:val="16"/>
        </w:rPr>
        <w:t>r</w:t>
      </w:r>
      <w:r w:rsidRPr="00E61BA1">
        <w:rPr>
          <w:spacing w:val="-2"/>
          <w:sz w:val="16"/>
        </w:rPr>
        <w:t>r</w:t>
      </w:r>
      <w:r w:rsidRPr="00E61BA1">
        <w:rPr>
          <w:sz w:val="16"/>
        </w:rPr>
        <w:t xml:space="preserve">y. </w:t>
      </w:r>
      <w:r w:rsidRPr="00E61BA1">
        <w:rPr>
          <w:spacing w:val="-35"/>
          <w:sz w:val="16"/>
          <w:szCs w:val="18"/>
        </w:rPr>
        <w:t xml:space="preserve"> </w:t>
      </w:r>
      <w:r w:rsidRPr="00C40031">
        <w:rPr>
          <w:rStyle w:val="StyleBoldUnderline"/>
          <w:highlight w:val="green"/>
        </w:rPr>
        <w:t>Beijing's claim of</w:t>
      </w:r>
      <w:r w:rsidRPr="00E61BA1">
        <w:rPr>
          <w:spacing w:val="-2"/>
          <w:sz w:val="16"/>
        </w:rPr>
        <w:t xml:space="preserve"> </w:t>
      </w:r>
      <w:r w:rsidRPr="00E61BA1">
        <w:rPr>
          <w:spacing w:val="-1"/>
          <w:sz w:val="16"/>
        </w:rPr>
        <w:t>"</w:t>
      </w:r>
      <w:r w:rsidRPr="00E61BA1">
        <w:rPr>
          <w:sz w:val="16"/>
        </w:rPr>
        <w:t>unque</w:t>
      </w:r>
      <w:r w:rsidRPr="00E61BA1">
        <w:rPr>
          <w:spacing w:val="2"/>
          <w:sz w:val="16"/>
        </w:rPr>
        <w:t>s</w:t>
      </w:r>
      <w:r w:rsidRPr="00E61BA1">
        <w:rPr>
          <w:sz w:val="16"/>
        </w:rPr>
        <w:t>t</w:t>
      </w:r>
      <w:r w:rsidRPr="00E61BA1">
        <w:rPr>
          <w:spacing w:val="-1"/>
          <w:sz w:val="16"/>
        </w:rPr>
        <w:t>i</w:t>
      </w:r>
      <w:r w:rsidRPr="00E61BA1">
        <w:rPr>
          <w:sz w:val="16"/>
        </w:rPr>
        <w:t>onab</w:t>
      </w:r>
      <w:r w:rsidRPr="00E61BA1">
        <w:rPr>
          <w:spacing w:val="1"/>
          <w:sz w:val="16"/>
        </w:rPr>
        <w:t>l</w:t>
      </w:r>
      <w:r w:rsidRPr="00E61BA1">
        <w:rPr>
          <w:sz w:val="16"/>
        </w:rPr>
        <w:t>e</w:t>
      </w:r>
      <w:r w:rsidRPr="00E61BA1">
        <w:rPr>
          <w:spacing w:val="1"/>
          <w:sz w:val="16"/>
        </w:rPr>
        <w:t xml:space="preserve"> </w:t>
      </w:r>
      <w:r w:rsidRPr="00E61BA1">
        <w:rPr>
          <w:sz w:val="16"/>
        </w:rPr>
        <w:t>so</w:t>
      </w:r>
      <w:r w:rsidRPr="00E61BA1">
        <w:rPr>
          <w:spacing w:val="-1"/>
          <w:sz w:val="16"/>
        </w:rPr>
        <w:t>v</w:t>
      </w:r>
      <w:r w:rsidRPr="00E61BA1">
        <w:rPr>
          <w:sz w:val="16"/>
        </w:rPr>
        <w:t>e</w:t>
      </w:r>
      <w:r w:rsidRPr="00E61BA1">
        <w:rPr>
          <w:spacing w:val="-1"/>
          <w:sz w:val="16"/>
        </w:rPr>
        <w:t>r</w:t>
      </w:r>
      <w:r w:rsidRPr="00E61BA1">
        <w:rPr>
          <w:sz w:val="16"/>
        </w:rPr>
        <w:t>eign</w:t>
      </w:r>
      <w:r w:rsidRPr="00E61BA1">
        <w:rPr>
          <w:spacing w:val="2"/>
          <w:sz w:val="16"/>
        </w:rPr>
        <w:t>t</w:t>
      </w:r>
      <w:r w:rsidRPr="00E61BA1">
        <w:rPr>
          <w:spacing w:val="-2"/>
          <w:sz w:val="16"/>
        </w:rPr>
        <w:t>y</w:t>
      </w:r>
      <w:r w:rsidRPr="00E61BA1">
        <w:rPr>
          <w:sz w:val="16"/>
        </w:rPr>
        <w:t xml:space="preserve">" </w:t>
      </w:r>
      <w:r w:rsidRPr="00E61BA1">
        <w:rPr>
          <w:spacing w:val="-35"/>
          <w:sz w:val="16"/>
          <w:szCs w:val="18"/>
        </w:rPr>
        <w:t xml:space="preserve"> </w:t>
      </w:r>
      <w:r w:rsidRPr="00C40031">
        <w:rPr>
          <w:rStyle w:val="StyleBoldUnderline"/>
          <w:highlight w:val="green"/>
        </w:rPr>
        <w:t>over the Spratly Islands in the South China Sea</w:t>
      </w:r>
      <w:r w:rsidRPr="00E61BA1">
        <w:rPr>
          <w:spacing w:val="-3"/>
          <w:sz w:val="16"/>
          <w:szCs w:val="18"/>
        </w:rPr>
        <w:t xml:space="preserve"> </w:t>
      </w:r>
      <w:r w:rsidRPr="00E61BA1">
        <w:rPr>
          <w:sz w:val="16"/>
        </w:rPr>
        <w:t>and</w:t>
      </w:r>
      <w:r w:rsidRPr="00E61BA1">
        <w:rPr>
          <w:spacing w:val="-1"/>
          <w:sz w:val="16"/>
        </w:rPr>
        <w:t xml:space="preserve"> </w:t>
      </w:r>
      <w:r w:rsidRPr="00E61BA1">
        <w:rPr>
          <w:spacing w:val="1"/>
          <w:sz w:val="16"/>
        </w:rPr>
        <w:t>i</w:t>
      </w:r>
      <w:r w:rsidRPr="00E61BA1">
        <w:rPr>
          <w:sz w:val="16"/>
        </w:rPr>
        <w:t>ts re</w:t>
      </w:r>
      <w:r w:rsidRPr="00E61BA1">
        <w:rPr>
          <w:spacing w:val="-1"/>
          <w:sz w:val="16"/>
        </w:rPr>
        <w:t>c</w:t>
      </w:r>
      <w:r w:rsidRPr="00E61BA1">
        <w:rPr>
          <w:sz w:val="16"/>
        </w:rPr>
        <w:t>ent</w:t>
      </w:r>
      <w:r w:rsidRPr="00E61BA1">
        <w:rPr>
          <w:spacing w:val="1"/>
          <w:sz w:val="16"/>
        </w:rPr>
        <w:t xml:space="preserve"> </w:t>
      </w:r>
      <w:r w:rsidRPr="00E61BA1">
        <w:rPr>
          <w:sz w:val="16"/>
        </w:rPr>
        <w:t>seizu</w:t>
      </w:r>
      <w:r w:rsidRPr="00E61BA1">
        <w:rPr>
          <w:spacing w:val="-1"/>
          <w:sz w:val="16"/>
        </w:rPr>
        <w:t>r</w:t>
      </w:r>
      <w:r w:rsidRPr="00E61BA1">
        <w:rPr>
          <w:sz w:val="16"/>
        </w:rPr>
        <w:t>e</w:t>
      </w:r>
      <w:r w:rsidRPr="00E61BA1">
        <w:rPr>
          <w:spacing w:val="1"/>
          <w:sz w:val="16"/>
        </w:rPr>
        <w:t xml:space="preserve"> </w:t>
      </w:r>
      <w:r w:rsidRPr="00E61BA1">
        <w:rPr>
          <w:sz w:val="16"/>
        </w:rPr>
        <w:t xml:space="preserve">of one of </w:t>
      </w:r>
      <w:r w:rsidRPr="00E61BA1">
        <w:rPr>
          <w:spacing w:val="2"/>
          <w:sz w:val="16"/>
        </w:rPr>
        <w:t>t</w:t>
      </w:r>
      <w:r w:rsidRPr="00E61BA1">
        <w:rPr>
          <w:sz w:val="16"/>
        </w:rPr>
        <w:t>he</w:t>
      </w:r>
      <w:r w:rsidRPr="00E61BA1">
        <w:rPr>
          <w:spacing w:val="-1"/>
          <w:sz w:val="16"/>
        </w:rPr>
        <w:t>m</w:t>
      </w:r>
      <w:r w:rsidRPr="00E61BA1">
        <w:rPr>
          <w:sz w:val="16"/>
        </w:rPr>
        <w:t>,</w:t>
      </w:r>
      <w:r w:rsidRPr="00E61BA1">
        <w:rPr>
          <w:spacing w:val="1"/>
          <w:sz w:val="16"/>
        </w:rPr>
        <w:t xml:space="preserve"> </w:t>
      </w:r>
      <w:r w:rsidRPr="00E61BA1">
        <w:rPr>
          <w:spacing w:val="-1"/>
          <w:sz w:val="16"/>
        </w:rPr>
        <w:t>M</w:t>
      </w:r>
      <w:r w:rsidRPr="00E61BA1">
        <w:rPr>
          <w:spacing w:val="1"/>
          <w:sz w:val="16"/>
        </w:rPr>
        <w:t>i</w:t>
      </w:r>
      <w:r w:rsidRPr="00E61BA1">
        <w:rPr>
          <w:sz w:val="16"/>
        </w:rPr>
        <w:t xml:space="preserve">schief </w:t>
      </w:r>
      <w:r w:rsidRPr="00E61BA1">
        <w:rPr>
          <w:spacing w:val="-1"/>
          <w:sz w:val="16"/>
        </w:rPr>
        <w:t>R</w:t>
      </w:r>
      <w:r w:rsidRPr="00E61BA1">
        <w:rPr>
          <w:sz w:val="16"/>
        </w:rPr>
        <w:t>eef,</w:t>
      </w:r>
      <w:r w:rsidRPr="00E61BA1">
        <w:rPr>
          <w:spacing w:val="1"/>
          <w:sz w:val="16"/>
        </w:rPr>
        <w:t xml:space="preserve"> </w:t>
      </w:r>
      <w:r w:rsidRPr="00E61BA1">
        <w:rPr>
          <w:sz w:val="16"/>
        </w:rPr>
        <w:t>also</w:t>
      </w:r>
      <w:r w:rsidRPr="00E61BA1">
        <w:rPr>
          <w:spacing w:val="-1"/>
          <w:sz w:val="16"/>
        </w:rPr>
        <w:t xml:space="preserve"> </w:t>
      </w:r>
      <w:r w:rsidRPr="00E61BA1">
        <w:rPr>
          <w:sz w:val="16"/>
        </w:rPr>
        <w:t>c</w:t>
      </w:r>
      <w:r w:rsidRPr="00E61BA1">
        <w:rPr>
          <w:spacing w:val="1"/>
          <w:sz w:val="16"/>
        </w:rPr>
        <w:t>l</w:t>
      </w:r>
      <w:r w:rsidRPr="00E61BA1">
        <w:rPr>
          <w:sz w:val="16"/>
        </w:rPr>
        <w:t>ai</w:t>
      </w:r>
      <w:r w:rsidRPr="00E61BA1">
        <w:rPr>
          <w:spacing w:val="1"/>
          <w:sz w:val="16"/>
        </w:rPr>
        <w:t>m</w:t>
      </w:r>
      <w:r w:rsidRPr="00E61BA1">
        <w:rPr>
          <w:sz w:val="16"/>
        </w:rPr>
        <w:t>ed by</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P</w:t>
      </w:r>
      <w:r w:rsidRPr="00E61BA1">
        <w:rPr>
          <w:sz w:val="16"/>
        </w:rPr>
        <w:t>hi</w:t>
      </w:r>
      <w:r w:rsidRPr="00E61BA1">
        <w:rPr>
          <w:spacing w:val="-1"/>
          <w:sz w:val="16"/>
        </w:rPr>
        <w:t>l</w:t>
      </w:r>
      <w:r w:rsidRPr="00E61BA1">
        <w:rPr>
          <w:spacing w:val="1"/>
          <w:sz w:val="16"/>
        </w:rPr>
        <w:t>i</w:t>
      </w:r>
      <w:r w:rsidRPr="00E61BA1">
        <w:rPr>
          <w:sz w:val="16"/>
        </w:rPr>
        <w:t>pp</w:t>
      </w:r>
      <w:r w:rsidRPr="00E61BA1">
        <w:rPr>
          <w:spacing w:val="1"/>
          <w:sz w:val="16"/>
        </w:rPr>
        <w:t>i</w:t>
      </w:r>
      <w:r w:rsidRPr="00E61BA1">
        <w:rPr>
          <w:sz w:val="16"/>
        </w:rPr>
        <w:t>ne</w:t>
      </w:r>
      <w:r w:rsidRPr="00E61BA1">
        <w:rPr>
          <w:spacing w:val="-2"/>
          <w:sz w:val="16"/>
        </w:rPr>
        <w:t>s</w:t>
      </w:r>
      <w:r w:rsidRPr="00E61BA1">
        <w:rPr>
          <w:sz w:val="16"/>
        </w:rPr>
        <w:t xml:space="preserve">, </w:t>
      </w:r>
      <w:r w:rsidRPr="00E61BA1">
        <w:rPr>
          <w:spacing w:val="-35"/>
          <w:sz w:val="16"/>
          <w:szCs w:val="18"/>
        </w:rPr>
        <w:t xml:space="preserve"> </w:t>
      </w:r>
      <w:r w:rsidRPr="00E61BA1">
        <w:rPr>
          <w:rStyle w:val="StyleBoldUnderline"/>
        </w:rPr>
        <w:t>have alarmed Vietnam, the Philippines, Malaysia, and Brunei, and rattled Indonesia</w:t>
      </w:r>
      <w:r w:rsidRPr="00E61BA1">
        <w:rPr>
          <w:sz w:val="16"/>
        </w:rPr>
        <w:t>,</w:t>
      </w:r>
      <w:r w:rsidRPr="00E61BA1">
        <w:rPr>
          <w:spacing w:val="-1"/>
          <w:sz w:val="16"/>
        </w:rPr>
        <w:t xml:space="preserve"> </w:t>
      </w:r>
      <w:r w:rsidRPr="00E61BA1">
        <w:rPr>
          <w:spacing w:val="1"/>
          <w:sz w:val="16"/>
        </w:rPr>
        <w:t>w</w:t>
      </w:r>
      <w:r w:rsidRPr="00E61BA1">
        <w:rPr>
          <w:sz w:val="16"/>
        </w:rPr>
        <w:t>hich</w:t>
      </w:r>
      <w:r w:rsidRPr="00E61BA1">
        <w:rPr>
          <w:spacing w:val="-1"/>
          <w:sz w:val="16"/>
        </w:rPr>
        <w:t xml:space="preserve"> </w:t>
      </w:r>
      <w:r w:rsidRPr="00E61BA1">
        <w:rPr>
          <w:sz w:val="16"/>
        </w:rPr>
        <w:t>a</w:t>
      </w:r>
      <w:r w:rsidRPr="00E61BA1">
        <w:rPr>
          <w:spacing w:val="1"/>
          <w:sz w:val="16"/>
        </w:rPr>
        <w:t>s</w:t>
      </w:r>
      <w:r w:rsidRPr="00E61BA1">
        <w:rPr>
          <w:spacing w:val="-2"/>
          <w:sz w:val="16"/>
        </w:rPr>
        <w:t>s</w:t>
      </w:r>
      <w:r w:rsidRPr="00E61BA1">
        <w:rPr>
          <w:sz w:val="16"/>
        </w:rPr>
        <w:t>e</w:t>
      </w:r>
      <w:r w:rsidRPr="00E61BA1">
        <w:rPr>
          <w:spacing w:val="1"/>
          <w:sz w:val="16"/>
        </w:rPr>
        <w:t>r</w:t>
      </w:r>
      <w:r w:rsidRPr="00E61BA1">
        <w:rPr>
          <w:sz w:val="16"/>
        </w:rPr>
        <w:t xml:space="preserve">ts </w:t>
      </w:r>
      <w:r w:rsidRPr="00E61BA1">
        <w:rPr>
          <w:spacing w:val="1"/>
          <w:sz w:val="16"/>
        </w:rPr>
        <w:t>i</w:t>
      </w:r>
      <w:r w:rsidRPr="00E61BA1">
        <w:rPr>
          <w:sz w:val="16"/>
        </w:rPr>
        <w:t>ts r</w:t>
      </w:r>
      <w:r w:rsidRPr="00E61BA1">
        <w:rPr>
          <w:spacing w:val="-1"/>
          <w:sz w:val="16"/>
        </w:rPr>
        <w:t>i</w:t>
      </w:r>
      <w:r w:rsidRPr="00E61BA1">
        <w:rPr>
          <w:sz w:val="16"/>
        </w:rPr>
        <w:t>ght</w:t>
      </w:r>
      <w:r w:rsidRPr="00E61BA1">
        <w:rPr>
          <w:spacing w:val="1"/>
          <w:sz w:val="16"/>
        </w:rPr>
        <w:t xml:space="preserve"> </w:t>
      </w:r>
      <w:r w:rsidRPr="00E61BA1">
        <w:rPr>
          <w:sz w:val="16"/>
        </w:rPr>
        <w:t>to</w:t>
      </w:r>
      <w:r w:rsidRPr="00E61BA1">
        <w:rPr>
          <w:spacing w:val="1"/>
          <w:sz w:val="16"/>
        </w:rPr>
        <w:t xml:space="preserve"> </w:t>
      </w:r>
      <w:r w:rsidRPr="00E61BA1">
        <w:rPr>
          <w:sz w:val="16"/>
        </w:rPr>
        <w:t>gas f</w:t>
      </w:r>
      <w:r w:rsidRPr="00E61BA1">
        <w:rPr>
          <w:spacing w:val="1"/>
          <w:sz w:val="16"/>
        </w:rPr>
        <w:t>i</w:t>
      </w:r>
      <w:r w:rsidRPr="00E61BA1">
        <w:rPr>
          <w:sz w:val="16"/>
        </w:rPr>
        <w:t>elds nea</w:t>
      </w:r>
      <w:r w:rsidRPr="00E61BA1">
        <w:rPr>
          <w:spacing w:val="1"/>
          <w:sz w:val="16"/>
        </w:rPr>
        <w:t>r</w:t>
      </w:r>
      <w:r w:rsidRPr="00E61BA1">
        <w:rPr>
          <w:sz w:val="16"/>
        </w:rPr>
        <w:t>b</w:t>
      </w:r>
      <w:r w:rsidRPr="00E61BA1">
        <w:rPr>
          <w:spacing w:val="-1"/>
          <w:sz w:val="16"/>
        </w:rPr>
        <w:t>y</w:t>
      </w:r>
      <w:r w:rsidRPr="00E61BA1">
        <w:rPr>
          <w:sz w:val="16"/>
        </w:rPr>
        <w:t>.</w:t>
      </w:r>
      <w:r w:rsidRPr="00E61BA1">
        <w:rPr>
          <w:spacing w:val="-1"/>
          <w:sz w:val="16"/>
        </w:rPr>
        <w:t xml:space="preserve"> </w:t>
      </w:r>
      <w:r w:rsidRPr="00E61BA1">
        <w:rPr>
          <w:rStyle w:val="StyleBoldUnderline"/>
        </w:rPr>
        <w:t>India and South Asia</w:t>
      </w:r>
      <w:r w:rsidRPr="00E61BA1">
        <w:rPr>
          <w:sz w:val="16"/>
        </w:rPr>
        <w:t>,</w:t>
      </w:r>
      <w:r w:rsidRPr="00E61BA1">
        <w:rPr>
          <w:spacing w:val="-1"/>
          <w:sz w:val="16"/>
        </w:rPr>
        <w:t xml:space="preserve"> </w:t>
      </w:r>
      <w:r w:rsidRPr="00E61BA1">
        <w:rPr>
          <w:spacing w:val="1"/>
          <w:sz w:val="16"/>
        </w:rPr>
        <w:t>l</w:t>
      </w:r>
      <w:r w:rsidRPr="00E61BA1">
        <w:rPr>
          <w:sz w:val="16"/>
        </w:rPr>
        <w:t>ong</w:t>
      </w:r>
      <w:r w:rsidRPr="00E61BA1">
        <w:rPr>
          <w:spacing w:val="1"/>
          <w:sz w:val="16"/>
        </w:rPr>
        <w:t xml:space="preserve"> </w:t>
      </w:r>
      <w:r w:rsidRPr="00E61BA1">
        <w:rPr>
          <w:sz w:val="16"/>
        </w:rPr>
        <w:t>p</w:t>
      </w:r>
      <w:r w:rsidRPr="00E61BA1">
        <w:rPr>
          <w:spacing w:val="-1"/>
          <w:sz w:val="16"/>
        </w:rPr>
        <w:t>r</w:t>
      </w:r>
      <w:r w:rsidRPr="00E61BA1">
        <w:rPr>
          <w:sz w:val="16"/>
        </w:rPr>
        <w:t>eoccup</w:t>
      </w:r>
      <w:r w:rsidRPr="00E61BA1">
        <w:rPr>
          <w:spacing w:val="-1"/>
          <w:sz w:val="16"/>
        </w:rPr>
        <w:t>i</w:t>
      </w:r>
      <w:r w:rsidRPr="00E61BA1">
        <w:rPr>
          <w:sz w:val="16"/>
        </w:rPr>
        <w:t xml:space="preserve">ed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pacing w:val="2"/>
          <w:sz w:val="16"/>
        </w:rPr>
        <w:t>t</w:t>
      </w:r>
      <w:r w:rsidRPr="00E61BA1">
        <w:rPr>
          <w:sz w:val="16"/>
        </w:rPr>
        <w:t>he</w:t>
      </w:r>
      <w:r w:rsidRPr="00E61BA1">
        <w:rPr>
          <w:spacing w:val="-1"/>
          <w:sz w:val="16"/>
        </w:rPr>
        <w:t>i</w:t>
      </w:r>
      <w:r w:rsidRPr="00E61BA1">
        <w:rPr>
          <w:sz w:val="16"/>
        </w:rPr>
        <w:t>r own</w:t>
      </w:r>
      <w:r w:rsidRPr="00E61BA1">
        <w:rPr>
          <w:spacing w:val="1"/>
          <w:sz w:val="16"/>
        </w:rPr>
        <w:t xml:space="preserve"> </w:t>
      </w:r>
      <w:r w:rsidRPr="00E61BA1">
        <w:rPr>
          <w:spacing w:val="-1"/>
          <w:sz w:val="16"/>
        </w:rPr>
        <w:t>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nal</w:t>
      </w:r>
      <w:r w:rsidRPr="00E61BA1">
        <w:rPr>
          <w:spacing w:val="-2"/>
          <w:sz w:val="16"/>
        </w:rPr>
        <w:t xml:space="preserve"> </w:t>
      </w:r>
      <w:r w:rsidRPr="00E61BA1">
        <w:rPr>
          <w:sz w:val="16"/>
        </w:rPr>
        <w:t>r</w:t>
      </w:r>
      <w:r w:rsidRPr="00E61BA1">
        <w:rPr>
          <w:spacing w:val="1"/>
          <w:sz w:val="16"/>
        </w:rPr>
        <w:t>i</w:t>
      </w:r>
      <w:r w:rsidRPr="00E61BA1">
        <w:rPr>
          <w:sz w:val="16"/>
        </w:rPr>
        <w:t>valr</w:t>
      </w:r>
      <w:r w:rsidRPr="00E61BA1">
        <w:rPr>
          <w:spacing w:val="-1"/>
          <w:sz w:val="16"/>
        </w:rPr>
        <w:t>i</w:t>
      </w:r>
      <w:r w:rsidRPr="00E61BA1">
        <w:rPr>
          <w:sz w:val="16"/>
        </w:rPr>
        <w:t>es</w:t>
      </w:r>
      <w:r w:rsidRPr="00E61BA1">
        <w:rPr>
          <w:spacing w:val="1"/>
          <w:sz w:val="16"/>
        </w:rPr>
        <w:t xml:space="preserve"> </w:t>
      </w:r>
      <w:r w:rsidRPr="00E61BA1">
        <w:rPr>
          <w:sz w:val="16"/>
        </w:rPr>
        <w:t>and</w:t>
      </w:r>
      <w:r w:rsidRPr="00E61BA1">
        <w:rPr>
          <w:spacing w:val="-1"/>
          <w:sz w:val="16"/>
        </w:rPr>
        <w:t xml:space="preserve"> </w:t>
      </w:r>
      <w:r w:rsidRPr="00E61BA1">
        <w:rPr>
          <w:sz w:val="16"/>
        </w:rPr>
        <w:t>con</w:t>
      </w:r>
      <w:r w:rsidRPr="00E61BA1">
        <w:rPr>
          <w:spacing w:val="2"/>
          <w:sz w:val="16"/>
        </w:rPr>
        <w:t>t</w:t>
      </w:r>
      <w:r w:rsidRPr="00E61BA1">
        <w:rPr>
          <w:sz w:val="16"/>
        </w:rPr>
        <w:t>ent</w:t>
      </w:r>
      <w:r w:rsidRPr="00E61BA1">
        <w:rPr>
          <w:spacing w:val="-1"/>
          <w:sz w:val="16"/>
        </w:rPr>
        <w:t xml:space="preserve"> w</w:t>
      </w:r>
      <w:r w:rsidRPr="00E61BA1">
        <w:rPr>
          <w:spacing w:val="1"/>
          <w:sz w:val="16"/>
        </w:rPr>
        <w:t>i</w:t>
      </w:r>
      <w:r w:rsidRPr="00E61BA1">
        <w:rPr>
          <w:sz w:val="16"/>
        </w:rPr>
        <w:t>th</w:t>
      </w:r>
      <w:r w:rsidRPr="00E61BA1">
        <w:rPr>
          <w:spacing w:val="1"/>
          <w:sz w:val="16"/>
        </w:rPr>
        <w:t xml:space="preserve"> </w:t>
      </w:r>
      <w:r w:rsidRPr="00E61BA1">
        <w:rPr>
          <w:sz w:val="16"/>
        </w:rPr>
        <w:t>the</w:t>
      </w:r>
      <w:r w:rsidRPr="00E61BA1">
        <w:rPr>
          <w:spacing w:val="1"/>
          <w:sz w:val="16"/>
        </w:rPr>
        <w:t>i</w:t>
      </w:r>
      <w:r w:rsidRPr="00E61BA1">
        <w:rPr>
          <w:sz w:val="16"/>
        </w:rPr>
        <w:t>r ra</w:t>
      </w:r>
      <w:r w:rsidRPr="00E61BA1">
        <w:rPr>
          <w:spacing w:val="-1"/>
          <w:sz w:val="16"/>
        </w:rPr>
        <w:t>t</w:t>
      </w:r>
      <w:r w:rsidRPr="00E61BA1">
        <w:rPr>
          <w:sz w:val="16"/>
        </w:rPr>
        <w:t>es</w:t>
      </w:r>
      <w:r w:rsidRPr="00E61BA1">
        <w:rPr>
          <w:spacing w:val="1"/>
          <w:sz w:val="16"/>
        </w:rPr>
        <w:t xml:space="preserve"> </w:t>
      </w:r>
      <w:r w:rsidRPr="00E61BA1">
        <w:rPr>
          <w:sz w:val="16"/>
        </w:rPr>
        <w:t>of g</w:t>
      </w:r>
      <w:r w:rsidRPr="00E61BA1">
        <w:rPr>
          <w:spacing w:val="-1"/>
          <w:sz w:val="16"/>
        </w:rPr>
        <w:t>r</w:t>
      </w:r>
      <w:r w:rsidRPr="00E61BA1">
        <w:rPr>
          <w:sz w:val="16"/>
        </w:rPr>
        <w:t>owth, now</w:t>
      </w:r>
      <w:r w:rsidRPr="00E61BA1">
        <w:rPr>
          <w:spacing w:val="1"/>
          <w:sz w:val="16"/>
        </w:rPr>
        <w:t xml:space="preserve"> </w:t>
      </w:r>
      <w:r w:rsidRPr="00E61BA1">
        <w:rPr>
          <w:rStyle w:val="StyleBoldUnderline"/>
        </w:rPr>
        <w:t>look with</w:t>
      </w:r>
      <w:r w:rsidRPr="00E61BA1">
        <w:rPr>
          <w:spacing w:val="-2"/>
          <w:sz w:val="16"/>
          <w:szCs w:val="18"/>
        </w:rPr>
        <w:t xml:space="preserve"> </w:t>
      </w:r>
      <w:r w:rsidRPr="00E61BA1">
        <w:rPr>
          <w:sz w:val="16"/>
        </w:rPr>
        <w:t>en</w:t>
      </w:r>
      <w:r w:rsidRPr="00E61BA1">
        <w:rPr>
          <w:spacing w:val="-2"/>
          <w:sz w:val="16"/>
        </w:rPr>
        <w:t>v</w:t>
      </w:r>
      <w:r w:rsidRPr="00E61BA1">
        <w:rPr>
          <w:sz w:val="16"/>
        </w:rPr>
        <w:t>y and</w:t>
      </w:r>
      <w:r w:rsidRPr="00E61BA1">
        <w:rPr>
          <w:spacing w:val="1"/>
          <w:sz w:val="16"/>
        </w:rPr>
        <w:t xml:space="preserve"> </w:t>
      </w:r>
      <w:r w:rsidRPr="00E61BA1">
        <w:rPr>
          <w:sz w:val="16"/>
        </w:rPr>
        <w:t xml:space="preserve">some </w:t>
      </w:r>
      <w:r w:rsidRPr="00E61BA1">
        <w:rPr>
          <w:rStyle w:val="StyleBoldUnderline"/>
        </w:rPr>
        <w:t>concern</w:t>
      </w:r>
      <w:r w:rsidRPr="00E61BA1">
        <w:rPr>
          <w:spacing w:val="-3"/>
          <w:sz w:val="16"/>
          <w:szCs w:val="18"/>
        </w:rPr>
        <w:t xml:space="preserve"> </w:t>
      </w:r>
      <w:r w:rsidRPr="00E61BA1">
        <w:rPr>
          <w:sz w:val="16"/>
        </w:rPr>
        <w:t>as</w:t>
      </w:r>
      <w:r w:rsidRPr="00E61BA1">
        <w:rPr>
          <w:spacing w:val="-1"/>
          <w:sz w:val="16"/>
        </w:rPr>
        <w:t xml:space="preserve"> </w:t>
      </w:r>
      <w:smartTag w:uri="urn:schemas-microsoft-com:office:smarttags" w:element="place">
        <w:r w:rsidRPr="00E61BA1">
          <w:rPr>
            <w:sz w:val="16"/>
          </w:rPr>
          <w:t>Ea</w:t>
        </w:r>
        <w:r w:rsidRPr="00E61BA1">
          <w:rPr>
            <w:spacing w:val="-1"/>
            <w:sz w:val="16"/>
          </w:rPr>
          <w:t>s</w:t>
        </w:r>
        <w:r w:rsidRPr="00E61BA1">
          <w:rPr>
            <w:sz w:val="16"/>
          </w:rPr>
          <w:t>t</w:t>
        </w:r>
        <w:r w:rsidRPr="00E61BA1">
          <w:rPr>
            <w:spacing w:val="1"/>
            <w:sz w:val="16"/>
          </w:rPr>
          <w:t xml:space="preserve"> </w:t>
        </w:r>
        <w:r w:rsidRPr="00E61BA1">
          <w:rPr>
            <w:spacing w:val="-2"/>
            <w:sz w:val="16"/>
          </w:rPr>
          <w:t>A</w:t>
        </w:r>
        <w:r w:rsidRPr="00E61BA1">
          <w:rPr>
            <w:sz w:val="16"/>
          </w:rPr>
          <w:t>s</w:t>
        </w:r>
        <w:r w:rsidRPr="00E61BA1">
          <w:rPr>
            <w:spacing w:val="1"/>
            <w:sz w:val="16"/>
          </w:rPr>
          <w:t>i</w:t>
        </w:r>
        <w:r w:rsidRPr="00E61BA1">
          <w:rPr>
            <w:sz w:val="16"/>
          </w:rPr>
          <w:t>a</w:t>
        </w:r>
      </w:smartTag>
      <w:r w:rsidRPr="00E61BA1">
        <w:rPr>
          <w:spacing w:val="1"/>
          <w:sz w:val="16"/>
        </w:rPr>
        <w:t xml:space="preserve"> </w:t>
      </w:r>
      <w:r w:rsidRPr="00E61BA1">
        <w:rPr>
          <w:sz w:val="16"/>
        </w:rPr>
        <w:t>opens an e</w:t>
      </w:r>
      <w:r w:rsidRPr="00E61BA1">
        <w:rPr>
          <w:spacing w:val="1"/>
          <w:sz w:val="16"/>
        </w:rPr>
        <w:t>v</w:t>
      </w:r>
      <w:r w:rsidRPr="00E61BA1">
        <w:rPr>
          <w:sz w:val="16"/>
        </w:rPr>
        <w:t>e</w:t>
      </w:r>
      <w:r w:rsidRPr="00E61BA1">
        <w:rPr>
          <w:spacing w:val="-1"/>
          <w:sz w:val="16"/>
        </w:rPr>
        <w:t>r</w:t>
      </w:r>
      <w:r w:rsidRPr="00E61BA1">
        <w:rPr>
          <w:sz w:val="16"/>
        </w:rPr>
        <w:t>-</w:t>
      </w:r>
      <w:r w:rsidRPr="00E61BA1">
        <w:rPr>
          <w:spacing w:val="-1"/>
          <w:sz w:val="16"/>
        </w:rPr>
        <w:t>i</w:t>
      </w:r>
      <w:r w:rsidRPr="00E61BA1">
        <w:rPr>
          <w:sz w:val="16"/>
        </w:rPr>
        <w:t>n</w:t>
      </w:r>
      <w:r w:rsidRPr="00E61BA1">
        <w:rPr>
          <w:spacing w:val="1"/>
          <w:sz w:val="16"/>
        </w:rPr>
        <w:t>c</w:t>
      </w:r>
      <w:r w:rsidRPr="00E61BA1">
        <w:rPr>
          <w:sz w:val="16"/>
        </w:rPr>
        <w:t>rea</w:t>
      </w:r>
      <w:r w:rsidRPr="00E61BA1">
        <w:rPr>
          <w:spacing w:val="-2"/>
          <w:sz w:val="16"/>
        </w:rPr>
        <w:t>s</w:t>
      </w:r>
      <w:r w:rsidRPr="00E61BA1">
        <w:rPr>
          <w:spacing w:val="1"/>
          <w:sz w:val="16"/>
        </w:rPr>
        <w:t>i</w:t>
      </w:r>
      <w:r w:rsidRPr="00E61BA1">
        <w:rPr>
          <w:sz w:val="16"/>
        </w:rPr>
        <w:t xml:space="preserve">ng </w:t>
      </w:r>
      <w:r w:rsidRPr="00E61BA1">
        <w:rPr>
          <w:spacing w:val="1"/>
          <w:sz w:val="16"/>
        </w:rPr>
        <w:t>l</w:t>
      </w:r>
      <w:r w:rsidRPr="00E61BA1">
        <w:rPr>
          <w:sz w:val="16"/>
        </w:rPr>
        <w:t>ead</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e</w:t>
      </w:r>
      <w:r w:rsidRPr="00E61BA1">
        <w:rPr>
          <w:spacing w:val="-1"/>
          <w:sz w:val="16"/>
        </w:rPr>
        <w:t>c</w:t>
      </w:r>
      <w:r w:rsidRPr="00E61BA1">
        <w:rPr>
          <w:sz w:val="16"/>
        </w:rPr>
        <w:t>onom</w:t>
      </w:r>
      <w:r w:rsidRPr="00E61BA1">
        <w:rPr>
          <w:spacing w:val="1"/>
          <w:sz w:val="16"/>
        </w:rPr>
        <w:t>i</w:t>
      </w:r>
      <w:r w:rsidRPr="00E61BA1">
        <w:rPr>
          <w:sz w:val="16"/>
        </w:rPr>
        <w:t>cs,</w:t>
      </w:r>
      <w:r w:rsidRPr="00E61BA1">
        <w:rPr>
          <w:spacing w:val="-1"/>
          <w:sz w:val="16"/>
        </w:rPr>
        <w:t xml:space="preserve"> </w:t>
      </w:r>
      <w:r w:rsidRPr="00E61BA1">
        <w:rPr>
          <w:spacing w:val="1"/>
          <w:sz w:val="16"/>
        </w:rPr>
        <w:t>m</w:t>
      </w:r>
      <w:r w:rsidRPr="00E61BA1">
        <w:rPr>
          <w:spacing w:val="-1"/>
          <w:sz w:val="16"/>
        </w:rPr>
        <w:t>i</w:t>
      </w:r>
      <w:r w:rsidRPr="00E61BA1">
        <w:rPr>
          <w:spacing w:val="1"/>
          <w:sz w:val="16"/>
        </w:rPr>
        <w:t>li</w:t>
      </w:r>
      <w:r w:rsidRPr="00E61BA1">
        <w:rPr>
          <w:sz w:val="16"/>
        </w:rPr>
        <w:t>ta</w:t>
      </w:r>
      <w:r w:rsidRPr="00E61BA1">
        <w:rPr>
          <w:spacing w:val="-1"/>
          <w:sz w:val="16"/>
        </w:rPr>
        <w:t>r</w:t>
      </w:r>
      <w:r w:rsidRPr="00E61BA1">
        <w:rPr>
          <w:sz w:val="16"/>
        </w:rPr>
        <w:t>y po</w:t>
      </w:r>
      <w:r w:rsidRPr="00E61BA1">
        <w:rPr>
          <w:spacing w:val="1"/>
          <w:sz w:val="16"/>
        </w:rPr>
        <w:t>w</w:t>
      </w:r>
      <w:r w:rsidRPr="00E61BA1">
        <w:rPr>
          <w:sz w:val="16"/>
        </w:rPr>
        <w:t>e</w:t>
      </w:r>
      <w:r w:rsidRPr="00E61BA1">
        <w:rPr>
          <w:spacing w:val="-1"/>
          <w:sz w:val="16"/>
        </w:rPr>
        <w:t>r</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general</w:t>
      </w:r>
      <w:r w:rsidRPr="00E61BA1">
        <w:rPr>
          <w:spacing w:val="-1"/>
          <w:sz w:val="16"/>
        </w:rPr>
        <w:t xml:space="preserve"> </w:t>
      </w:r>
      <w:r w:rsidRPr="00E61BA1">
        <w:rPr>
          <w:sz w:val="16"/>
        </w:rPr>
        <w:t>global</w:t>
      </w:r>
      <w:r w:rsidRPr="00E61BA1">
        <w:rPr>
          <w:spacing w:val="1"/>
          <w:sz w:val="16"/>
        </w:rPr>
        <w:t xml:space="preserve"> </w:t>
      </w:r>
      <w:r w:rsidRPr="00E61BA1">
        <w:rPr>
          <w:sz w:val="16"/>
        </w:rPr>
        <w:t>c</w:t>
      </w:r>
      <w:r w:rsidRPr="00E61BA1">
        <w:rPr>
          <w:spacing w:val="-1"/>
          <w:sz w:val="16"/>
        </w:rPr>
        <w:t>l</w:t>
      </w:r>
      <w:r w:rsidRPr="00E61BA1">
        <w:rPr>
          <w:sz w:val="16"/>
        </w:rPr>
        <w:t>out.</w:t>
      </w:r>
      <w:r w:rsidRPr="00E61BA1">
        <w:rPr>
          <w:spacing w:val="1"/>
          <w:sz w:val="16"/>
        </w:rPr>
        <w:t xml:space="preserve"> </w:t>
      </w:r>
      <w:r w:rsidRPr="00E61BA1">
        <w:rPr>
          <w:sz w:val="16"/>
        </w:rPr>
        <w:t>Ind</w:t>
      </w:r>
      <w:r w:rsidRPr="00E61BA1">
        <w:rPr>
          <w:spacing w:val="1"/>
          <w:sz w:val="16"/>
        </w:rPr>
        <w:t>i</w:t>
      </w:r>
      <w:r w:rsidRPr="00E61BA1">
        <w:rPr>
          <w:sz w:val="16"/>
        </w:rPr>
        <w:t>an and</w:t>
      </w:r>
      <w:r w:rsidRPr="00E61BA1">
        <w:rPr>
          <w:spacing w:val="1"/>
          <w:sz w:val="16"/>
        </w:rPr>
        <w:t xml:space="preserve"> </w:t>
      </w:r>
      <w:r w:rsidRPr="00E61BA1">
        <w:rPr>
          <w:spacing w:val="-1"/>
          <w:sz w:val="16"/>
        </w:rPr>
        <w:t>C</w:t>
      </w:r>
      <w:r w:rsidRPr="00E61BA1">
        <w:rPr>
          <w:sz w:val="16"/>
        </w:rPr>
        <w:t>hinese</w:t>
      </w:r>
      <w:r w:rsidRPr="00E61BA1">
        <w:rPr>
          <w:spacing w:val="1"/>
          <w:sz w:val="16"/>
        </w:rPr>
        <w:t xml:space="preserve"> </w:t>
      </w:r>
      <w:r w:rsidRPr="00E61BA1">
        <w:rPr>
          <w:sz w:val="16"/>
        </w:rPr>
        <w:t>fo</w:t>
      </w:r>
      <w:r w:rsidRPr="00E61BA1">
        <w:rPr>
          <w:spacing w:val="-1"/>
          <w:sz w:val="16"/>
        </w:rPr>
        <w:t>r</w:t>
      </w:r>
      <w:r w:rsidRPr="00E61BA1">
        <w:rPr>
          <w:sz w:val="16"/>
        </w:rPr>
        <w:t>ces</w:t>
      </w:r>
      <w:r w:rsidRPr="00E61BA1">
        <w:rPr>
          <w:spacing w:val="1"/>
          <w:sz w:val="16"/>
        </w:rPr>
        <w:t xml:space="preserve"> </w:t>
      </w:r>
      <w:r w:rsidRPr="00E61BA1">
        <w:rPr>
          <w:sz w:val="16"/>
        </w:rPr>
        <w:t>st</w:t>
      </w:r>
      <w:r w:rsidRPr="00E61BA1">
        <w:rPr>
          <w:spacing w:val="-1"/>
          <w:sz w:val="16"/>
        </w:rPr>
        <w:t>i</w:t>
      </w:r>
      <w:r w:rsidRPr="00E61BA1">
        <w:rPr>
          <w:spacing w:val="1"/>
          <w:sz w:val="16"/>
        </w:rPr>
        <w:t>l</w:t>
      </w:r>
      <w:r w:rsidRPr="00E61BA1">
        <w:rPr>
          <w:sz w:val="16"/>
        </w:rPr>
        <w:t>l fa</w:t>
      </w:r>
      <w:r w:rsidRPr="00E61BA1">
        <w:rPr>
          <w:spacing w:val="-1"/>
          <w:sz w:val="16"/>
        </w:rPr>
        <w:t>c</w:t>
      </w:r>
      <w:r w:rsidRPr="00E61BA1">
        <w:rPr>
          <w:sz w:val="16"/>
        </w:rPr>
        <w:t>e</w:t>
      </w:r>
      <w:r w:rsidRPr="00E61BA1">
        <w:rPr>
          <w:spacing w:val="1"/>
          <w:sz w:val="16"/>
        </w:rPr>
        <w:t xml:space="preserve"> </w:t>
      </w:r>
      <w:r w:rsidRPr="00E61BA1">
        <w:rPr>
          <w:sz w:val="16"/>
        </w:rPr>
        <w:t>each</w:t>
      </w:r>
      <w:r w:rsidRPr="00E61BA1">
        <w:rPr>
          <w:spacing w:val="1"/>
          <w:sz w:val="16"/>
        </w:rPr>
        <w:t xml:space="preserve"> </w:t>
      </w:r>
      <w:r w:rsidRPr="00E61BA1">
        <w:rPr>
          <w:sz w:val="16"/>
        </w:rPr>
        <w:t>o</w:t>
      </w:r>
      <w:r w:rsidRPr="00E61BA1">
        <w:rPr>
          <w:spacing w:val="-1"/>
          <w:sz w:val="16"/>
        </w:rPr>
        <w:t>t</w:t>
      </w:r>
      <w:r w:rsidRPr="00E61BA1">
        <w:rPr>
          <w:sz w:val="16"/>
        </w:rPr>
        <w:t>her</w:t>
      </w:r>
      <w:r w:rsidRPr="00E61BA1">
        <w:rPr>
          <w:spacing w:val="2"/>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 high</w:t>
      </w:r>
      <w:r w:rsidRPr="00E61BA1">
        <w:rPr>
          <w:spacing w:val="2"/>
          <w:sz w:val="16"/>
        </w:rPr>
        <w:t xml:space="preserve"> </w:t>
      </w:r>
      <w:r w:rsidRPr="00E61BA1">
        <w:rPr>
          <w:spacing w:val="-1"/>
          <w:sz w:val="16"/>
        </w:rPr>
        <w:t>m</w:t>
      </w:r>
      <w:r w:rsidRPr="00E61BA1">
        <w:rPr>
          <w:sz w:val="16"/>
        </w:rPr>
        <w:t>oun</w:t>
      </w:r>
      <w:r w:rsidRPr="00E61BA1">
        <w:rPr>
          <w:spacing w:val="1"/>
          <w:sz w:val="16"/>
        </w:rPr>
        <w:t>t</w:t>
      </w:r>
      <w:r w:rsidRPr="00E61BA1">
        <w:rPr>
          <w:sz w:val="16"/>
        </w:rPr>
        <w:t>ains</w:t>
      </w:r>
      <w:r w:rsidRPr="00E61BA1">
        <w:rPr>
          <w:spacing w:val="1"/>
          <w:sz w:val="16"/>
        </w:rPr>
        <w:t xml:space="preserve"> </w:t>
      </w:r>
      <w:r w:rsidRPr="00E61BA1">
        <w:rPr>
          <w:sz w:val="16"/>
        </w:rPr>
        <w:t>of the</w:t>
      </w:r>
      <w:r w:rsidRPr="00E61BA1">
        <w:rPr>
          <w:spacing w:val="1"/>
          <w:sz w:val="16"/>
        </w:rPr>
        <w:t>i</w:t>
      </w:r>
      <w:r w:rsidRPr="00E61BA1">
        <w:rPr>
          <w:sz w:val="16"/>
        </w:rPr>
        <w:t>r disputed border,</w:t>
      </w:r>
      <w:r w:rsidRPr="00E61BA1">
        <w:rPr>
          <w:spacing w:val="-1"/>
          <w:sz w:val="16"/>
        </w:rPr>
        <w:t xml:space="preserve"> </w:t>
      </w:r>
      <w:r w:rsidRPr="00E61BA1">
        <w:rPr>
          <w:sz w:val="16"/>
        </w:rPr>
        <w:t>as</w:t>
      </w:r>
      <w:r w:rsidRPr="00E61BA1">
        <w:rPr>
          <w:spacing w:val="1"/>
          <w:sz w:val="16"/>
        </w:rPr>
        <w:t xml:space="preserve"> </w:t>
      </w:r>
      <w:r w:rsidRPr="00E61BA1">
        <w:rPr>
          <w:sz w:val="16"/>
        </w:rPr>
        <w:t>they have done</w:t>
      </w:r>
      <w:r w:rsidRPr="00E61BA1">
        <w:rPr>
          <w:spacing w:val="2"/>
          <w:sz w:val="16"/>
        </w:rPr>
        <w:t xml:space="preserve"> </w:t>
      </w:r>
      <w:r w:rsidRPr="00E61BA1">
        <w:rPr>
          <w:spacing w:val="-2"/>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z w:val="16"/>
        </w:rPr>
        <w:t>the</w:t>
      </w:r>
      <w:r w:rsidRPr="00E61BA1">
        <w:rPr>
          <w:spacing w:val="1"/>
          <w:sz w:val="16"/>
        </w:rPr>
        <w:t>i</w:t>
      </w:r>
      <w:r w:rsidRPr="00E61BA1">
        <w:rPr>
          <w:sz w:val="16"/>
        </w:rPr>
        <w:t xml:space="preserve">r </w:t>
      </w:r>
      <w:r w:rsidRPr="00E61BA1">
        <w:rPr>
          <w:spacing w:val="-1"/>
          <w:sz w:val="16"/>
        </w:rPr>
        <w:t>w</w:t>
      </w:r>
      <w:r w:rsidRPr="00E61BA1">
        <w:rPr>
          <w:sz w:val="16"/>
        </w:rPr>
        <w:t>ar</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1962.</w:t>
      </w:r>
      <w:r w:rsidRPr="00E61BA1">
        <w:rPr>
          <w:spacing w:val="1"/>
          <w:sz w:val="16"/>
        </w:rPr>
        <w:t xml:space="preserve"> </w:t>
      </w:r>
      <w:smartTag w:uri="urn:schemas-microsoft-com:office:smarttags" w:element="country-region">
        <w:r w:rsidRPr="00E61BA1">
          <w:rPr>
            <w:spacing w:val="-2"/>
            <w:sz w:val="16"/>
          </w:rPr>
          <w:t>P</w:t>
        </w:r>
        <w:r w:rsidRPr="00E61BA1">
          <w:rPr>
            <w:sz w:val="16"/>
          </w:rPr>
          <w:t>a</w:t>
        </w:r>
        <w:r w:rsidRPr="00E61BA1">
          <w:rPr>
            <w:spacing w:val="1"/>
            <w:sz w:val="16"/>
          </w:rPr>
          <w:t>k</w:t>
        </w:r>
        <w:r w:rsidRPr="00E61BA1">
          <w:rPr>
            <w:spacing w:val="-1"/>
            <w:sz w:val="16"/>
          </w:rPr>
          <w:t>i</w:t>
        </w:r>
        <w:r w:rsidRPr="00E61BA1">
          <w:rPr>
            <w:sz w:val="16"/>
          </w:rPr>
          <w:t>stan</w:t>
        </w:r>
      </w:smartTag>
      <w:r w:rsidRPr="00E61BA1">
        <w:rPr>
          <w:spacing w:val="2"/>
          <w:sz w:val="16"/>
        </w:rPr>
        <w:t xml:space="preserve"> </w:t>
      </w:r>
      <w:r w:rsidRPr="00E61BA1">
        <w:rPr>
          <w:sz w:val="16"/>
        </w:rPr>
        <w:t>to</w:t>
      </w:r>
      <w:r w:rsidRPr="00E61BA1">
        <w:rPr>
          <w:spacing w:val="1"/>
          <w:sz w:val="16"/>
        </w:rPr>
        <w:t xml:space="preserve"> </w:t>
      </w:r>
      <w:r w:rsidRPr="00E61BA1">
        <w:rPr>
          <w:sz w:val="16"/>
        </w:rPr>
        <w:t xml:space="preserve">the </w:t>
      </w:r>
      <w:r w:rsidRPr="00E61BA1">
        <w:rPr>
          <w:spacing w:val="1"/>
          <w:sz w:val="16"/>
        </w:rPr>
        <w:t>w</w:t>
      </w:r>
      <w:r w:rsidRPr="00E61BA1">
        <w:rPr>
          <w:sz w:val="16"/>
        </w:rPr>
        <w:t>e</w:t>
      </w:r>
      <w:r w:rsidRPr="00E61BA1">
        <w:rPr>
          <w:spacing w:val="-1"/>
          <w:sz w:val="16"/>
        </w:rPr>
        <w:t>s</w:t>
      </w:r>
      <w:r w:rsidRPr="00E61BA1">
        <w:rPr>
          <w:sz w:val="16"/>
        </w:rPr>
        <w:t>t</w:t>
      </w:r>
      <w:r w:rsidRPr="00E61BA1">
        <w:rPr>
          <w:spacing w:val="-1"/>
          <w:sz w:val="16"/>
        </w:rPr>
        <w:t xml:space="preserve"> </w:t>
      </w:r>
      <w:r w:rsidRPr="00E61BA1">
        <w:rPr>
          <w:spacing w:val="1"/>
          <w:sz w:val="16"/>
        </w:rPr>
        <w:t>i</w:t>
      </w:r>
      <w:r w:rsidRPr="00E61BA1">
        <w:rPr>
          <w:sz w:val="16"/>
        </w:rPr>
        <w:t>s a</w:t>
      </w:r>
      <w:r w:rsidRPr="00E61BA1">
        <w:rPr>
          <w:spacing w:val="1"/>
          <w:sz w:val="16"/>
        </w:rPr>
        <w:t xml:space="preserve"> </w:t>
      </w:r>
      <w:r w:rsidRPr="00E61BA1">
        <w:rPr>
          <w:sz w:val="16"/>
        </w:rPr>
        <w:t>key</w:t>
      </w:r>
      <w:r w:rsidRPr="00E61BA1">
        <w:rPr>
          <w:spacing w:val="-1"/>
          <w:sz w:val="16"/>
        </w:rPr>
        <w:t xml:space="preserve"> </w:t>
      </w:r>
      <w:r w:rsidRPr="00E61BA1">
        <w:rPr>
          <w:spacing w:val="1"/>
          <w:sz w:val="16"/>
        </w:rPr>
        <w:t>C</w:t>
      </w:r>
      <w:r w:rsidRPr="00E61BA1">
        <w:rPr>
          <w:sz w:val="16"/>
        </w:rPr>
        <w:t>hine</w:t>
      </w:r>
      <w:r w:rsidRPr="00E61BA1">
        <w:rPr>
          <w:spacing w:val="-2"/>
          <w:sz w:val="16"/>
        </w:rPr>
        <w:t>s</w:t>
      </w:r>
      <w:r w:rsidRPr="00E61BA1">
        <w:rPr>
          <w:sz w:val="16"/>
        </w:rPr>
        <w:t>e</w:t>
      </w:r>
      <w:r w:rsidRPr="00E61BA1">
        <w:rPr>
          <w:spacing w:val="1"/>
          <w:sz w:val="16"/>
        </w:rPr>
        <w:t xml:space="preserve"> </w:t>
      </w:r>
      <w:r w:rsidRPr="00E61BA1">
        <w:rPr>
          <w:sz w:val="16"/>
        </w:rPr>
        <w:t>al</w:t>
      </w:r>
      <w:r w:rsidRPr="00E61BA1">
        <w:rPr>
          <w:spacing w:val="1"/>
          <w:sz w:val="16"/>
        </w:rPr>
        <w:t>l</w:t>
      </w:r>
      <w:r w:rsidRPr="00E61BA1">
        <w:rPr>
          <w:sz w:val="16"/>
        </w:rPr>
        <w:t>y,</w:t>
      </w:r>
      <w:r w:rsidRPr="00E61BA1">
        <w:rPr>
          <w:spacing w:val="-1"/>
          <w:sz w:val="16"/>
        </w:rPr>
        <w:t xml:space="preserve"> </w:t>
      </w:r>
      <w:r w:rsidRPr="00E61BA1">
        <w:rPr>
          <w:sz w:val="16"/>
        </w:rPr>
        <w:t>and</w:t>
      </w:r>
      <w:r w:rsidRPr="00E61BA1">
        <w:rPr>
          <w:spacing w:val="1"/>
          <w:sz w:val="16"/>
        </w:rPr>
        <w:t xml:space="preserve"> </w:t>
      </w:r>
      <w:r w:rsidRPr="00E61BA1">
        <w:rPr>
          <w:sz w:val="16"/>
        </w:rPr>
        <w:t xml:space="preserve">beyond, </w:t>
      </w:r>
      <w:r w:rsidRPr="00E61BA1">
        <w:rPr>
          <w:spacing w:val="-1"/>
          <w:sz w:val="16"/>
        </w:rPr>
        <w:t>i</w:t>
      </w:r>
      <w:r w:rsidRPr="00E61BA1">
        <w:rPr>
          <w:sz w:val="16"/>
        </w:rPr>
        <w:t>n</w:t>
      </w:r>
      <w:r w:rsidRPr="00E61BA1">
        <w:rPr>
          <w:spacing w:val="1"/>
          <w:sz w:val="16"/>
        </w:rPr>
        <w:t xml:space="preserve"> </w:t>
      </w:r>
      <w:r w:rsidRPr="00E61BA1">
        <w:rPr>
          <w:sz w:val="16"/>
        </w:rPr>
        <w:t>the</w:t>
      </w:r>
      <w:r w:rsidRPr="00E61BA1">
        <w:rPr>
          <w:spacing w:val="2"/>
          <w:sz w:val="16"/>
        </w:rPr>
        <w:t xml:space="preserve"> </w:t>
      </w:r>
      <w:r w:rsidRPr="00E61BA1">
        <w:rPr>
          <w:spacing w:val="-1"/>
          <w:sz w:val="16"/>
        </w:rPr>
        <w:t>M</w:t>
      </w:r>
      <w:r w:rsidRPr="00E61BA1">
        <w:rPr>
          <w:spacing w:val="1"/>
          <w:sz w:val="16"/>
        </w:rPr>
        <w:t>i</w:t>
      </w:r>
      <w:r w:rsidRPr="00E61BA1">
        <w:rPr>
          <w:sz w:val="16"/>
        </w:rPr>
        <w:t>dd</w:t>
      </w:r>
      <w:r w:rsidRPr="00E61BA1">
        <w:rPr>
          <w:spacing w:val="-1"/>
          <w:sz w:val="16"/>
        </w:rPr>
        <w:t>l</w:t>
      </w:r>
      <w:r w:rsidRPr="00E61BA1">
        <w:rPr>
          <w:sz w:val="16"/>
        </w:rPr>
        <w:t>e</w:t>
      </w:r>
      <w:r w:rsidRPr="00E61BA1">
        <w:rPr>
          <w:spacing w:val="1"/>
          <w:sz w:val="16"/>
        </w:rPr>
        <w:t xml:space="preserve"> </w:t>
      </w:r>
      <w:r w:rsidRPr="00E61BA1">
        <w:rPr>
          <w:sz w:val="16"/>
        </w:rPr>
        <w:t>Ea</w:t>
      </w:r>
      <w:r w:rsidRPr="00E61BA1">
        <w:rPr>
          <w:spacing w:val="-1"/>
          <w:sz w:val="16"/>
        </w:rPr>
        <w:t>s</w:t>
      </w:r>
      <w:r w:rsidRPr="00E61BA1">
        <w:rPr>
          <w:spacing w:val="2"/>
          <w:sz w:val="16"/>
        </w:rPr>
        <w:t>t</w:t>
      </w:r>
      <w:r w:rsidRPr="00E61BA1">
        <w:rPr>
          <w:sz w:val="16"/>
        </w:rPr>
        <w:t>,</w:t>
      </w:r>
      <w:r w:rsidRPr="00E61BA1">
        <w:rPr>
          <w:spacing w:val="-1"/>
          <w:sz w:val="16"/>
        </w:rPr>
        <w:t xml:space="preserve"> </w:t>
      </w:r>
      <w:smartTag w:uri="urn:schemas-microsoft-com:office:smarttags" w:element="country-region">
        <w:r w:rsidRPr="00E61BA1">
          <w:rPr>
            <w:spacing w:val="-1"/>
            <w:sz w:val="16"/>
          </w:rPr>
          <w:t>C</w:t>
        </w:r>
        <w:r w:rsidRPr="00E61BA1">
          <w:rPr>
            <w:sz w:val="16"/>
          </w:rPr>
          <w:t>hina</w:t>
        </w:r>
      </w:smartTag>
      <w:r w:rsidRPr="00E61BA1">
        <w:rPr>
          <w:spacing w:val="2"/>
          <w:sz w:val="16"/>
        </w:rPr>
        <w:t xml:space="preserve"> </w:t>
      </w:r>
      <w:r w:rsidRPr="00E61BA1">
        <w:rPr>
          <w:spacing w:val="-1"/>
          <w:sz w:val="16"/>
        </w:rPr>
        <w:t>i</w:t>
      </w:r>
      <w:r w:rsidRPr="00E61BA1">
        <w:rPr>
          <w:sz w:val="16"/>
        </w:rPr>
        <w:t>s repo</w:t>
      </w:r>
      <w:r w:rsidRPr="00E61BA1">
        <w:rPr>
          <w:spacing w:val="1"/>
          <w:sz w:val="16"/>
        </w:rPr>
        <w:t>r</w:t>
      </w:r>
      <w:r w:rsidRPr="00E61BA1">
        <w:rPr>
          <w:sz w:val="16"/>
        </w:rPr>
        <w:t>ted</w:t>
      </w:r>
      <w:r w:rsidRPr="00E61BA1">
        <w:rPr>
          <w:spacing w:val="-1"/>
          <w:sz w:val="16"/>
        </w:rPr>
        <w:t>l</w:t>
      </w:r>
      <w:r w:rsidRPr="00E61BA1">
        <w:rPr>
          <w:sz w:val="16"/>
        </w:rPr>
        <w:t>y supply</w:t>
      </w:r>
      <w:r w:rsidRPr="00E61BA1">
        <w:rPr>
          <w:spacing w:val="1"/>
          <w:sz w:val="16"/>
        </w:rPr>
        <w:t>i</w:t>
      </w:r>
      <w:r w:rsidRPr="00E61BA1">
        <w:rPr>
          <w:sz w:val="16"/>
        </w:rPr>
        <w:t>ng a</w:t>
      </w:r>
      <w:r w:rsidRPr="00E61BA1">
        <w:rPr>
          <w:spacing w:val="-1"/>
          <w:sz w:val="16"/>
        </w:rPr>
        <w:t>r</w:t>
      </w:r>
      <w:r w:rsidRPr="00E61BA1">
        <w:rPr>
          <w:spacing w:val="1"/>
          <w:sz w:val="16"/>
        </w:rPr>
        <w:t>m</w:t>
      </w:r>
      <w:r w:rsidRPr="00E61BA1">
        <w:rPr>
          <w:sz w:val="16"/>
        </w:rPr>
        <w:t>s to</w:t>
      </w:r>
      <w:r w:rsidRPr="00E61BA1">
        <w:rPr>
          <w:spacing w:val="1"/>
          <w:sz w:val="16"/>
        </w:rPr>
        <w:t xml:space="preserve"> </w:t>
      </w:r>
      <w:smartTag w:uri="urn:schemas-microsoft-com:office:smarttags" w:element="country-region">
        <w:r w:rsidRPr="00E61BA1">
          <w:rPr>
            <w:sz w:val="16"/>
          </w:rPr>
          <w:t>Syr</w:t>
        </w:r>
        <w:r w:rsidRPr="00E61BA1">
          <w:rPr>
            <w:spacing w:val="-1"/>
            <w:sz w:val="16"/>
          </w:rPr>
          <w:t>i</w:t>
        </w:r>
        <w:r w:rsidRPr="00E61BA1">
          <w:rPr>
            <w:sz w:val="16"/>
          </w:rPr>
          <w:t>a</w:t>
        </w:r>
      </w:smartTag>
      <w:r w:rsidRPr="00E61BA1">
        <w:rPr>
          <w:sz w:val="16"/>
        </w:rPr>
        <w:t xml:space="preserve">, </w:t>
      </w:r>
      <w:smartTag w:uri="urn:schemas-microsoft-com:office:smarttags" w:element="country-region">
        <w:r w:rsidRPr="00E61BA1">
          <w:rPr>
            <w:sz w:val="16"/>
          </w:rPr>
          <w:t>Iraq</w:t>
        </w:r>
      </w:smartTag>
      <w:r w:rsidRPr="00E61BA1">
        <w:rPr>
          <w:sz w:val="16"/>
        </w:rPr>
        <w:t>,</w:t>
      </w:r>
      <w:r w:rsidRPr="00E61BA1">
        <w:rPr>
          <w:spacing w:val="1"/>
          <w:sz w:val="16"/>
        </w:rPr>
        <w:t xml:space="preserve"> </w:t>
      </w:r>
      <w:r w:rsidRPr="00E61BA1">
        <w:rPr>
          <w:sz w:val="16"/>
        </w:rPr>
        <w:t>and</w:t>
      </w:r>
      <w:r w:rsidRPr="00E61BA1">
        <w:rPr>
          <w:spacing w:val="-1"/>
          <w:sz w:val="16"/>
        </w:rPr>
        <w:t xml:space="preserve"> </w:t>
      </w:r>
      <w:smartTag w:uri="urn:schemas-microsoft-com:office:smarttags" w:element="place">
        <w:smartTag w:uri="urn:schemas-microsoft-com:office:smarttags" w:element="country-region">
          <w:r w:rsidRPr="00E61BA1">
            <w:rPr>
              <w:spacing w:val="2"/>
              <w:sz w:val="16"/>
            </w:rPr>
            <w:t>I</w:t>
          </w:r>
          <w:r w:rsidRPr="00E61BA1">
            <w:rPr>
              <w:sz w:val="16"/>
            </w:rPr>
            <w:t>ran</w:t>
          </w:r>
        </w:smartTag>
      </w:smartTag>
      <w:r w:rsidRPr="00E61BA1">
        <w:rPr>
          <w:sz w:val="16"/>
        </w:rPr>
        <w:t>.</w:t>
      </w:r>
      <w:r w:rsidRPr="00E61BA1">
        <w:rPr>
          <w:spacing w:val="-1"/>
          <w:sz w:val="16"/>
        </w:rPr>
        <w:t xml:space="preserve"> </w:t>
      </w:r>
      <w:r w:rsidRPr="00E61BA1">
        <w:rPr>
          <w:sz w:val="16"/>
        </w:rPr>
        <w:t>To</w:t>
      </w:r>
      <w:r w:rsidRPr="00E61BA1">
        <w:rPr>
          <w:spacing w:val="1"/>
          <w:sz w:val="16"/>
        </w:rPr>
        <w:t xml:space="preserve"> </w:t>
      </w:r>
      <w:r w:rsidRPr="00E61BA1">
        <w:rPr>
          <w:sz w:val="16"/>
        </w:rPr>
        <w:t xml:space="preserve">the north, </w:t>
      </w:r>
      <w:smartTag w:uri="urn:schemas-microsoft-com:office:smarttags" w:element="country-region">
        <w:r w:rsidRPr="00E61BA1">
          <w:rPr>
            <w:spacing w:val="2"/>
            <w:sz w:val="16"/>
          </w:rPr>
          <w:t>T</w:t>
        </w:r>
        <w:r w:rsidRPr="00E61BA1">
          <w:rPr>
            <w:spacing w:val="-1"/>
            <w:sz w:val="16"/>
          </w:rPr>
          <w:t>i</w:t>
        </w:r>
        <w:r w:rsidRPr="00E61BA1">
          <w:rPr>
            <w:sz w:val="16"/>
          </w:rPr>
          <w:t>bet</w:t>
        </w:r>
      </w:smartTag>
      <w:r w:rsidRPr="00E61BA1">
        <w:rPr>
          <w:sz w:val="16"/>
        </w:rPr>
        <w:t xml:space="preserve"> (</w:t>
      </w:r>
      <w:r w:rsidRPr="00E61BA1">
        <w:rPr>
          <w:spacing w:val="-1"/>
          <w:sz w:val="16"/>
        </w:rPr>
        <w:t>w</w:t>
      </w:r>
      <w:r w:rsidRPr="00E61BA1">
        <w:rPr>
          <w:sz w:val="16"/>
        </w:rPr>
        <w:t>hose</w:t>
      </w:r>
      <w:r w:rsidRPr="00E61BA1">
        <w:rPr>
          <w:spacing w:val="1"/>
          <w:sz w:val="16"/>
        </w:rPr>
        <w:t xml:space="preserve"> </w:t>
      </w:r>
      <w:r w:rsidRPr="00E61BA1">
        <w:rPr>
          <w:sz w:val="16"/>
        </w:rPr>
        <w:t>gove</w:t>
      </w:r>
      <w:r w:rsidRPr="00E61BA1">
        <w:rPr>
          <w:spacing w:val="-1"/>
          <w:sz w:val="16"/>
        </w:rPr>
        <w:t>r</w:t>
      </w:r>
      <w:r w:rsidRPr="00E61BA1">
        <w:rPr>
          <w:sz w:val="16"/>
        </w:rPr>
        <w:t>nmen</w:t>
      </w:r>
      <w:r w:rsidRPr="00E61BA1">
        <w:rPr>
          <w:spacing w:val="2"/>
          <w:sz w:val="16"/>
        </w:rPr>
        <w:t>t</w:t>
      </w:r>
      <w:r w:rsidRPr="00E61BA1">
        <w:rPr>
          <w:spacing w:val="-2"/>
          <w:sz w:val="16"/>
        </w:rPr>
        <w:t>-</w:t>
      </w:r>
      <w:r w:rsidRPr="00E61BA1">
        <w:rPr>
          <w:spacing w:val="1"/>
          <w:sz w:val="16"/>
        </w:rPr>
        <w:t>i</w:t>
      </w:r>
      <w:r w:rsidRPr="00E61BA1">
        <w:rPr>
          <w:sz w:val="16"/>
        </w:rPr>
        <w:t>n</w:t>
      </w:r>
      <w:r w:rsidRPr="00E61BA1">
        <w:rPr>
          <w:spacing w:val="-1"/>
          <w:sz w:val="16"/>
        </w:rPr>
        <w:t>-</w:t>
      </w:r>
      <w:r w:rsidRPr="00E61BA1">
        <w:rPr>
          <w:sz w:val="16"/>
        </w:rPr>
        <w:t>e</w:t>
      </w:r>
      <w:r w:rsidRPr="00E61BA1">
        <w:rPr>
          <w:spacing w:val="1"/>
          <w:sz w:val="16"/>
        </w:rPr>
        <w:t>x</w:t>
      </w:r>
      <w:r w:rsidRPr="00E61BA1">
        <w:rPr>
          <w:spacing w:val="-1"/>
          <w:sz w:val="16"/>
        </w:rPr>
        <w:t>i</w:t>
      </w:r>
      <w:r w:rsidRPr="00E61BA1">
        <w:rPr>
          <w:spacing w:val="1"/>
          <w:sz w:val="16"/>
        </w:rPr>
        <w:t>l</w:t>
      </w:r>
      <w:r w:rsidRPr="00E61BA1">
        <w:rPr>
          <w:sz w:val="16"/>
        </w:rPr>
        <w:t>e</w:t>
      </w:r>
      <w:r w:rsidRPr="00E61BA1">
        <w:rPr>
          <w:spacing w:val="1"/>
          <w:sz w:val="16"/>
        </w:rPr>
        <w:t xml:space="preserve"> </w:t>
      </w:r>
      <w:r w:rsidRPr="00E61BA1">
        <w:rPr>
          <w:sz w:val="16"/>
        </w:rPr>
        <w:t xml:space="preserve">has been based </w:t>
      </w:r>
      <w:r w:rsidRPr="00E61BA1">
        <w:rPr>
          <w:spacing w:val="1"/>
          <w:sz w:val="16"/>
        </w:rPr>
        <w:t>i</w:t>
      </w:r>
      <w:r w:rsidRPr="00E61BA1">
        <w:rPr>
          <w:sz w:val="16"/>
        </w:rPr>
        <w:t>n</w:t>
      </w:r>
      <w:r w:rsidRPr="00E61BA1">
        <w:rPr>
          <w:spacing w:val="-1"/>
          <w:sz w:val="16"/>
        </w:rPr>
        <w:t xml:space="preserve"> </w:t>
      </w:r>
      <w:smartTag w:uri="urn:schemas-microsoft-com:office:smarttags" w:element="place">
        <w:smartTag w:uri="urn:schemas-microsoft-com:office:smarttags" w:element="country-region">
          <w:r w:rsidRPr="00E61BA1">
            <w:rPr>
              <w:spacing w:val="2"/>
              <w:sz w:val="16"/>
            </w:rPr>
            <w:t>I</w:t>
          </w:r>
          <w:r w:rsidRPr="00E61BA1">
            <w:rPr>
              <w:sz w:val="16"/>
            </w:rPr>
            <w:t>nd</w:t>
          </w:r>
          <w:r w:rsidRPr="00E61BA1">
            <w:rPr>
              <w:spacing w:val="-1"/>
              <w:sz w:val="16"/>
            </w:rPr>
            <w:t>i</w:t>
          </w:r>
          <w:r w:rsidRPr="00E61BA1">
            <w:rPr>
              <w:sz w:val="16"/>
            </w:rPr>
            <w:t>a</w:t>
          </w:r>
        </w:smartTag>
      </w:smartTag>
      <w:r w:rsidRPr="00E61BA1">
        <w:rPr>
          <w:spacing w:val="1"/>
          <w:sz w:val="16"/>
        </w:rPr>
        <w:t xml:space="preserve"> </w:t>
      </w:r>
      <w:r w:rsidRPr="00E61BA1">
        <w:rPr>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z w:val="16"/>
        </w:rPr>
        <w:t>1959)</w:t>
      </w:r>
      <w:r w:rsidRPr="00E61BA1">
        <w:rPr>
          <w:spacing w:val="2"/>
          <w:sz w:val="16"/>
        </w:rPr>
        <w:t xml:space="preserve"> </w:t>
      </w:r>
      <w:r w:rsidRPr="00E61BA1">
        <w:rPr>
          <w:spacing w:val="-1"/>
          <w:sz w:val="16"/>
        </w:rPr>
        <w:t>i</w:t>
      </w:r>
      <w:r w:rsidRPr="00E61BA1">
        <w:rPr>
          <w:sz w:val="16"/>
        </w:rPr>
        <w:t>s cu</w:t>
      </w:r>
      <w:r w:rsidRPr="00E61BA1">
        <w:rPr>
          <w:spacing w:val="-1"/>
          <w:sz w:val="16"/>
        </w:rPr>
        <w:t>r</w:t>
      </w:r>
      <w:r w:rsidRPr="00E61BA1">
        <w:rPr>
          <w:sz w:val="16"/>
        </w:rPr>
        <w:t>rent</w:t>
      </w:r>
      <w:r w:rsidRPr="00E61BA1">
        <w:rPr>
          <w:spacing w:val="1"/>
          <w:sz w:val="16"/>
        </w:rPr>
        <w:t>l</w:t>
      </w:r>
      <w:r w:rsidRPr="00E61BA1">
        <w:rPr>
          <w:sz w:val="16"/>
        </w:rPr>
        <w:t>y the</w:t>
      </w:r>
      <w:r w:rsidRPr="00E61BA1">
        <w:rPr>
          <w:spacing w:val="2"/>
          <w:sz w:val="16"/>
        </w:rPr>
        <w:t xml:space="preserve"> </w:t>
      </w:r>
      <w:r w:rsidRPr="00E61BA1">
        <w:rPr>
          <w:sz w:val="16"/>
        </w:rPr>
        <w:t>ob</w:t>
      </w:r>
      <w:r w:rsidRPr="00E61BA1">
        <w:rPr>
          <w:spacing w:val="-1"/>
          <w:sz w:val="16"/>
        </w:rPr>
        <w:t>j</w:t>
      </w:r>
      <w:r w:rsidRPr="00E61BA1">
        <w:rPr>
          <w:sz w:val="16"/>
        </w:rPr>
        <w:t>e</w:t>
      </w:r>
      <w:r w:rsidRPr="00E61BA1">
        <w:rPr>
          <w:spacing w:val="1"/>
          <w:sz w:val="16"/>
        </w:rPr>
        <w:t>c</w:t>
      </w:r>
      <w:r w:rsidRPr="00E61BA1">
        <w:rPr>
          <w:sz w:val="16"/>
        </w:rPr>
        <w:t>t</w:t>
      </w:r>
      <w:r w:rsidRPr="00E61BA1">
        <w:rPr>
          <w:spacing w:val="-1"/>
          <w:sz w:val="16"/>
        </w:rPr>
        <w:t xml:space="preserve"> </w:t>
      </w:r>
      <w:r w:rsidRPr="00E61BA1">
        <w:rPr>
          <w:sz w:val="16"/>
        </w:rPr>
        <w:t>of a</w:t>
      </w:r>
      <w:r w:rsidRPr="00E61BA1">
        <w:rPr>
          <w:spacing w:val="1"/>
          <w:sz w:val="16"/>
        </w:rPr>
        <w:t xml:space="preserve"> </w:t>
      </w:r>
      <w:r w:rsidRPr="00E61BA1">
        <w:rPr>
          <w:sz w:val="16"/>
        </w:rPr>
        <w:t>v</w:t>
      </w:r>
      <w:r w:rsidRPr="00E61BA1">
        <w:rPr>
          <w:spacing w:val="-1"/>
          <w:sz w:val="16"/>
        </w:rPr>
        <w:t>i</w:t>
      </w:r>
      <w:r w:rsidRPr="00E61BA1">
        <w:rPr>
          <w:sz w:val="16"/>
        </w:rPr>
        <w:t>c</w:t>
      </w:r>
      <w:r w:rsidRPr="00E61BA1">
        <w:rPr>
          <w:spacing w:val="1"/>
          <w:sz w:val="16"/>
        </w:rPr>
        <w:t>i</w:t>
      </w:r>
      <w:r w:rsidRPr="00E61BA1">
        <w:rPr>
          <w:sz w:val="16"/>
        </w:rPr>
        <w:t xml:space="preserve">ous </w:t>
      </w:r>
      <w:r w:rsidRPr="00E61BA1">
        <w:rPr>
          <w:spacing w:val="-1"/>
          <w:sz w:val="16"/>
        </w:rPr>
        <w:t>C</w:t>
      </w:r>
      <w:r w:rsidRPr="00E61BA1">
        <w:rPr>
          <w:sz w:val="16"/>
        </w:rPr>
        <w:t>hinese</w:t>
      </w:r>
      <w:r w:rsidRPr="00E61BA1">
        <w:rPr>
          <w:spacing w:val="1"/>
          <w:sz w:val="16"/>
        </w:rPr>
        <w:t xml:space="preserve"> </w:t>
      </w:r>
      <w:r w:rsidRPr="00E61BA1">
        <w:rPr>
          <w:sz w:val="16"/>
        </w:rPr>
        <w:t>c</w:t>
      </w:r>
      <w:r w:rsidRPr="00E61BA1">
        <w:rPr>
          <w:spacing w:val="-2"/>
          <w:sz w:val="16"/>
        </w:rPr>
        <w:t>r</w:t>
      </w:r>
      <w:r w:rsidRPr="00E61BA1">
        <w:rPr>
          <w:sz w:val="16"/>
        </w:rPr>
        <w:t>a</w:t>
      </w:r>
      <w:r w:rsidRPr="00E61BA1">
        <w:rPr>
          <w:spacing w:val="1"/>
          <w:sz w:val="16"/>
        </w:rPr>
        <w:t>c</w:t>
      </w:r>
      <w:r w:rsidRPr="00E61BA1">
        <w:rPr>
          <w:sz w:val="16"/>
        </w:rPr>
        <w:t>kdo</w:t>
      </w:r>
      <w:r w:rsidRPr="00E61BA1">
        <w:rPr>
          <w:spacing w:val="-1"/>
          <w:sz w:val="16"/>
        </w:rPr>
        <w:t>w</w:t>
      </w:r>
      <w:r w:rsidRPr="00E61BA1">
        <w:rPr>
          <w:sz w:val="16"/>
        </w:rPr>
        <w:t>n. And a</w:t>
      </w:r>
      <w:r w:rsidRPr="00E61BA1">
        <w:rPr>
          <w:spacing w:val="1"/>
          <w:sz w:val="16"/>
        </w:rPr>
        <w:t xml:space="preserve"> </w:t>
      </w:r>
      <w:r w:rsidRPr="00E61BA1">
        <w:rPr>
          <w:sz w:val="16"/>
        </w:rPr>
        <w:t>new</w:t>
      </w:r>
      <w:r w:rsidRPr="00E61BA1">
        <w:rPr>
          <w:spacing w:val="-1"/>
          <w:sz w:val="16"/>
        </w:rPr>
        <w:t xml:space="preserve"> </w:t>
      </w:r>
      <w:r w:rsidRPr="00E61BA1">
        <w:rPr>
          <w:spacing w:val="1"/>
          <w:sz w:val="16"/>
        </w:rPr>
        <w:t>i</w:t>
      </w:r>
      <w:r w:rsidRPr="00E61BA1">
        <w:rPr>
          <w:sz w:val="16"/>
        </w:rPr>
        <w:t>s</w:t>
      </w:r>
      <w:r w:rsidRPr="00E61BA1">
        <w:rPr>
          <w:spacing w:val="-2"/>
          <w:sz w:val="16"/>
        </w:rPr>
        <w:t>s</w:t>
      </w:r>
      <w:r w:rsidRPr="00E61BA1">
        <w:rPr>
          <w:sz w:val="16"/>
        </w:rPr>
        <w:t>ue</w:t>
      </w:r>
      <w:r w:rsidRPr="00E61BA1">
        <w:rPr>
          <w:spacing w:val="2"/>
          <w:sz w:val="16"/>
        </w:rPr>
        <w:t xml:space="preserve"> </w:t>
      </w:r>
      <w:r w:rsidRPr="00E61BA1">
        <w:rPr>
          <w:sz w:val="16"/>
        </w:rPr>
        <w:t>bet</w:t>
      </w:r>
      <w:r w:rsidRPr="00E61BA1">
        <w:rPr>
          <w:spacing w:val="-1"/>
          <w:sz w:val="16"/>
        </w:rPr>
        <w:t>w</w:t>
      </w:r>
      <w:r w:rsidRPr="00E61BA1">
        <w:rPr>
          <w:sz w:val="16"/>
        </w:rPr>
        <w:t>een</w:t>
      </w:r>
      <w:r w:rsidRPr="00E61BA1">
        <w:rPr>
          <w:spacing w:val="1"/>
          <w:sz w:val="16"/>
        </w:rPr>
        <w:t xml:space="preserve"> </w:t>
      </w:r>
      <w:smartTag w:uri="urn:schemas-microsoft-com:office:smarttags" w:element="country-region">
        <w:r w:rsidRPr="00E61BA1">
          <w:rPr>
            <w:sz w:val="16"/>
          </w:rPr>
          <w:t>Ind</w:t>
        </w:r>
        <w:r w:rsidRPr="00E61BA1">
          <w:rPr>
            <w:spacing w:val="1"/>
            <w:sz w:val="16"/>
          </w:rPr>
          <w:t>i</w:t>
        </w:r>
        <w:r w:rsidRPr="00E61BA1">
          <w:rPr>
            <w:sz w:val="16"/>
          </w:rPr>
          <w:t>a</w:t>
        </w:r>
      </w:smartTag>
      <w:r w:rsidRPr="00E61BA1">
        <w:rPr>
          <w:spacing w:val="1"/>
          <w:sz w:val="16"/>
        </w:rPr>
        <w:t xml:space="preserve"> </w:t>
      </w:r>
      <w:r w:rsidRPr="00E61BA1">
        <w:rPr>
          <w:sz w:val="16"/>
        </w:rPr>
        <w:t>and</w:t>
      </w:r>
      <w:r w:rsidRPr="00E61BA1">
        <w:rPr>
          <w:spacing w:val="-1"/>
          <w:sz w:val="16"/>
        </w:rPr>
        <w:t xml:space="preserve"> </w:t>
      </w:r>
      <w:smartTag w:uri="urn:schemas-microsoft-com:office:smarttags" w:element="country-region">
        <w:r w:rsidRPr="00E61BA1">
          <w:rPr>
            <w:spacing w:val="1"/>
            <w:sz w:val="16"/>
          </w:rPr>
          <w:t>C</w:t>
        </w:r>
        <w:r w:rsidRPr="00E61BA1">
          <w:rPr>
            <w:sz w:val="16"/>
          </w:rPr>
          <w:t>hina</w:t>
        </w:r>
      </w:smartTag>
      <w:r w:rsidRPr="00E61BA1">
        <w:rPr>
          <w:sz w:val="16"/>
        </w:rPr>
        <w:t xml:space="preserve"> </w:t>
      </w:r>
      <w:r w:rsidRPr="00E61BA1">
        <w:rPr>
          <w:spacing w:val="1"/>
          <w:sz w:val="16"/>
        </w:rPr>
        <w:t>i</w:t>
      </w:r>
      <w:r w:rsidRPr="00E61BA1">
        <w:rPr>
          <w:sz w:val="16"/>
        </w:rPr>
        <w:t xml:space="preserve">s </w:t>
      </w:r>
      <w:smartTag w:uri="urn:schemas-microsoft-com:office:smarttags" w:element="place">
        <w:smartTag w:uri="urn:schemas-microsoft-com:office:smarttags" w:element="City">
          <w:r w:rsidRPr="00E61BA1">
            <w:rPr>
              <w:spacing w:val="-2"/>
              <w:sz w:val="16"/>
            </w:rPr>
            <w:t>B</w:t>
          </w:r>
          <w:r w:rsidRPr="00E61BA1">
            <w:rPr>
              <w:sz w:val="16"/>
            </w:rPr>
            <w:t>e</w:t>
          </w:r>
          <w:r w:rsidRPr="00E61BA1">
            <w:rPr>
              <w:spacing w:val="2"/>
              <w:sz w:val="16"/>
            </w:rPr>
            <w:t>i</w:t>
          </w:r>
          <w:r w:rsidRPr="00E61BA1">
            <w:rPr>
              <w:spacing w:val="-1"/>
              <w:sz w:val="16"/>
            </w:rPr>
            <w:t>j</w:t>
          </w:r>
          <w:r w:rsidRPr="00E61BA1">
            <w:rPr>
              <w:spacing w:val="1"/>
              <w:sz w:val="16"/>
            </w:rPr>
            <w:t>i</w:t>
          </w:r>
          <w:r w:rsidRPr="00E61BA1">
            <w:rPr>
              <w:sz w:val="16"/>
            </w:rPr>
            <w:t>ng</w:t>
          </w:r>
        </w:smartTag>
      </w:smartTag>
      <w:r w:rsidRPr="00E61BA1">
        <w:rPr>
          <w:spacing w:val="-1"/>
          <w:sz w:val="16"/>
        </w:rPr>
        <w:t>'</w:t>
      </w:r>
      <w:r w:rsidRPr="00E61BA1">
        <w:rPr>
          <w:sz w:val="16"/>
        </w:rPr>
        <w:t>s al</w:t>
      </w:r>
      <w:r w:rsidRPr="00E61BA1">
        <w:rPr>
          <w:spacing w:val="1"/>
          <w:sz w:val="16"/>
        </w:rPr>
        <w:t>li</w:t>
      </w:r>
      <w:r w:rsidRPr="00E61BA1">
        <w:rPr>
          <w:sz w:val="16"/>
        </w:rPr>
        <w:t>an</w:t>
      </w:r>
      <w:r w:rsidRPr="00E61BA1">
        <w:rPr>
          <w:spacing w:val="-2"/>
          <w:sz w:val="16"/>
        </w:rPr>
        <w:t>c</w:t>
      </w:r>
      <w:r w:rsidRPr="00E61BA1">
        <w:rPr>
          <w:sz w:val="16"/>
        </w:rPr>
        <w:t>e</w:t>
      </w:r>
    </w:p>
    <w:p w:rsidR="009D02DC" w:rsidRPr="00E61BA1" w:rsidRDefault="009D02DC" w:rsidP="009D02DC">
      <w:pPr>
        <w:rPr>
          <w:sz w:val="16"/>
        </w:rPr>
      </w:pPr>
      <w:r w:rsidRPr="00E61BA1">
        <w:rPr>
          <w:sz w:val="16"/>
        </w:rPr>
        <w:t>w</w:t>
      </w:r>
      <w:r w:rsidRPr="00E61BA1">
        <w:rPr>
          <w:spacing w:val="-1"/>
          <w:sz w:val="16"/>
        </w:rPr>
        <w:t>i</w:t>
      </w:r>
      <w:r w:rsidRPr="00E61BA1">
        <w:rPr>
          <w:sz w:val="16"/>
        </w:rPr>
        <w:t xml:space="preserve">th </w:t>
      </w:r>
      <w:smartTag w:uri="urn:schemas-microsoft-com:office:smarttags" w:element="City">
        <w:r w:rsidRPr="00E61BA1">
          <w:rPr>
            <w:sz w:val="16"/>
          </w:rPr>
          <w:t>Rangoon</w:t>
        </w:r>
      </w:smartTag>
      <w:r w:rsidRPr="00E61BA1">
        <w:rPr>
          <w:sz w:val="16"/>
        </w:rPr>
        <w:t xml:space="preserve"> and </w:t>
      </w:r>
      <w:r w:rsidRPr="00E61BA1">
        <w:rPr>
          <w:spacing w:val="-1"/>
          <w:sz w:val="16"/>
        </w:rPr>
        <w:t>i</w:t>
      </w:r>
      <w:r w:rsidRPr="00E61BA1">
        <w:rPr>
          <w:sz w:val="16"/>
        </w:rPr>
        <w:t>ts reported m</w:t>
      </w:r>
      <w:r w:rsidRPr="00E61BA1">
        <w:rPr>
          <w:spacing w:val="-1"/>
          <w:sz w:val="16"/>
        </w:rPr>
        <w:t>i</w:t>
      </w:r>
      <w:r w:rsidRPr="00E61BA1">
        <w:rPr>
          <w:sz w:val="16"/>
        </w:rPr>
        <w:t>lita</w:t>
      </w:r>
      <w:r w:rsidRPr="00E61BA1">
        <w:rPr>
          <w:spacing w:val="-1"/>
          <w:sz w:val="16"/>
        </w:rPr>
        <w:t>r</w:t>
      </w:r>
      <w:r w:rsidRPr="00E61BA1">
        <w:rPr>
          <w:sz w:val="16"/>
        </w:rPr>
        <w:t xml:space="preserve">y or </w:t>
      </w:r>
      <w:r w:rsidRPr="00E61BA1">
        <w:rPr>
          <w:spacing w:val="-1"/>
          <w:sz w:val="16"/>
        </w:rPr>
        <w:t>i</w:t>
      </w:r>
      <w:r w:rsidRPr="00E61BA1">
        <w:rPr>
          <w:sz w:val="16"/>
        </w:rPr>
        <w:t>ntell</w:t>
      </w:r>
      <w:r w:rsidRPr="00E61BA1">
        <w:rPr>
          <w:spacing w:val="-1"/>
          <w:sz w:val="16"/>
        </w:rPr>
        <w:t>i</w:t>
      </w:r>
      <w:r w:rsidRPr="00E61BA1">
        <w:rPr>
          <w:sz w:val="16"/>
        </w:rPr>
        <w:t>gence</w:t>
      </w:r>
      <w:r w:rsidRPr="00E61BA1">
        <w:rPr>
          <w:spacing w:val="-1"/>
          <w:sz w:val="16"/>
        </w:rPr>
        <w:t>-</w:t>
      </w:r>
      <w:r w:rsidRPr="00E61BA1">
        <w:rPr>
          <w:sz w:val="16"/>
        </w:rPr>
        <w:t>gathering p</w:t>
      </w:r>
      <w:r w:rsidRPr="00E61BA1">
        <w:rPr>
          <w:spacing w:val="-1"/>
          <w:sz w:val="16"/>
        </w:rPr>
        <w:t>r</w:t>
      </w:r>
      <w:r w:rsidRPr="00E61BA1">
        <w:rPr>
          <w:sz w:val="16"/>
        </w:rPr>
        <w:t>esen</w:t>
      </w:r>
      <w:r w:rsidRPr="00E61BA1">
        <w:rPr>
          <w:spacing w:val="-2"/>
          <w:sz w:val="16"/>
        </w:rPr>
        <w:t>c</w:t>
      </w:r>
      <w:r w:rsidRPr="00E61BA1">
        <w:rPr>
          <w:sz w:val="16"/>
        </w:rPr>
        <w:t>e on offshore Bu</w:t>
      </w:r>
      <w:r w:rsidRPr="00E61BA1">
        <w:rPr>
          <w:spacing w:val="-1"/>
          <w:sz w:val="16"/>
        </w:rPr>
        <w:t>r</w:t>
      </w:r>
      <w:r w:rsidRPr="00E61BA1">
        <w:rPr>
          <w:sz w:val="16"/>
        </w:rPr>
        <w:t>me</w:t>
      </w:r>
      <w:r w:rsidRPr="00E61BA1">
        <w:rPr>
          <w:spacing w:val="-1"/>
          <w:sz w:val="16"/>
        </w:rPr>
        <w:t>s</w:t>
      </w:r>
      <w:r w:rsidRPr="00E61BA1">
        <w:rPr>
          <w:sz w:val="16"/>
        </w:rPr>
        <w:t>e te</w:t>
      </w:r>
      <w:r w:rsidRPr="00E61BA1">
        <w:rPr>
          <w:spacing w:val="-1"/>
          <w:sz w:val="16"/>
        </w:rPr>
        <w:t>r</w:t>
      </w:r>
      <w:r w:rsidRPr="00E61BA1">
        <w:rPr>
          <w:sz w:val="16"/>
        </w:rPr>
        <w:t>rito</w:t>
      </w:r>
      <w:r w:rsidRPr="00E61BA1">
        <w:rPr>
          <w:spacing w:val="-1"/>
          <w:sz w:val="16"/>
        </w:rPr>
        <w:t>r</w:t>
      </w:r>
      <w:r w:rsidRPr="00E61BA1">
        <w:rPr>
          <w:sz w:val="16"/>
        </w:rPr>
        <w:t>ies</w:t>
      </w:r>
      <w:r w:rsidRPr="00E61BA1">
        <w:rPr>
          <w:spacing w:val="-1"/>
          <w:sz w:val="16"/>
        </w:rPr>
        <w:t xml:space="preserve"> </w:t>
      </w:r>
      <w:r w:rsidRPr="00E61BA1">
        <w:rPr>
          <w:sz w:val="16"/>
        </w:rPr>
        <w:t>near the</w:t>
      </w:r>
      <w:r w:rsidRPr="00E61BA1">
        <w:rPr>
          <w:spacing w:val="2"/>
          <w:sz w:val="16"/>
        </w:rPr>
        <w:t xml:space="preserve"> </w:t>
      </w:r>
      <w:r w:rsidRPr="00E61BA1">
        <w:rPr>
          <w:sz w:val="16"/>
        </w:rPr>
        <w:t>Ind</w:t>
      </w:r>
      <w:r w:rsidRPr="00E61BA1">
        <w:rPr>
          <w:spacing w:val="-1"/>
          <w:sz w:val="16"/>
        </w:rPr>
        <w:t>i</w:t>
      </w:r>
      <w:r w:rsidRPr="00E61BA1">
        <w:rPr>
          <w:sz w:val="16"/>
        </w:rPr>
        <w:t>an</w:t>
      </w:r>
      <w:r w:rsidRPr="00E61BA1">
        <w:rPr>
          <w:spacing w:val="2"/>
          <w:sz w:val="16"/>
        </w:rPr>
        <w:t xml:space="preserve"> </w:t>
      </w:r>
      <w:r w:rsidRPr="00E61BA1">
        <w:rPr>
          <w:sz w:val="16"/>
        </w:rPr>
        <w:t>na</w:t>
      </w:r>
      <w:r w:rsidRPr="00E61BA1">
        <w:rPr>
          <w:spacing w:val="-2"/>
          <w:sz w:val="16"/>
        </w:rPr>
        <w:t>v</w:t>
      </w:r>
      <w:r w:rsidRPr="00E61BA1">
        <w:rPr>
          <w:sz w:val="16"/>
        </w:rPr>
        <w:t>al base</w:t>
      </w:r>
      <w:r w:rsidRPr="00E61BA1">
        <w:rPr>
          <w:spacing w:val="-1"/>
          <w:sz w:val="16"/>
        </w:rPr>
        <w:t xml:space="preserve"> </w:t>
      </w:r>
      <w:r w:rsidRPr="00E61BA1">
        <w:rPr>
          <w:sz w:val="16"/>
        </w:rPr>
        <w:t xml:space="preserve">in the </w:t>
      </w:r>
      <w:smartTag w:uri="urn:schemas-microsoft-com:office:smarttags" w:element="place">
        <w:r w:rsidRPr="00E61BA1">
          <w:rPr>
            <w:sz w:val="16"/>
          </w:rPr>
          <w:t xml:space="preserve">Andaman </w:t>
        </w:r>
        <w:r w:rsidRPr="00E61BA1">
          <w:rPr>
            <w:spacing w:val="2"/>
            <w:sz w:val="16"/>
          </w:rPr>
          <w:t>I</w:t>
        </w:r>
        <w:r w:rsidRPr="00E61BA1">
          <w:rPr>
            <w:spacing w:val="-2"/>
            <w:sz w:val="16"/>
          </w:rPr>
          <w:t>s</w:t>
        </w:r>
        <w:r w:rsidRPr="00E61BA1">
          <w:rPr>
            <w:sz w:val="16"/>
          </w:rPr>
          <w:t>land</w:t>
        </w:r>
        <w:r w:rsidRPr="00E61BA1">
          <w:rPr>
            <w:spacing w:val="-1"/>
            <w:sz w:val="16"/>
          </w:rPr>
          <w:t>s</w:t>
        </w:r>
      </w:smartTag>
      <w:r w:rsidRPr="00E61BA1">
        <w:rPr>
          <w:sz w:val="16"/>
        </w:rPr>
        <w:t>. Fina</w:t>
      </w:r>
      <w:r w:rsidRPr="00E61BA1">
        <w:rPr>
          <w:spacing w:val="-1"/>
          <w:sz w:val="16"/>
        </w:rPr>
        <w:t>l</w:t>
      </w:r>
      <w:r w:rsidRPr="00E61BA1">
        <w:rPr>
          <w:sz w:val="16"/>
        </w:rPr>
        <w:t xml:space="preserve">ly there </w:t>
      </w:r>
      <w:r w:rsidRPr="00E61BA1">
        <w:rPr>
          <w:spacing w:val="-1"/>
          <w:sz w:val="16"/>
        </w:rPr>
        <w:t>i</w:t>
      </w:r>
      <w:r w:rsidRPr="00E61BA1">
        <w:rPr>
          <w:sz w:val="16"/>
        </w:rPr>
        <w:t xml:space="preserve">s </w:t>
      </w:r>
      <w:smartTag w:uri="urn:schemas-microsoft-com:office:smarttags" w:element="country-region">
        <w:r w:rsidRPr="00E61BA1">
          <w:rPr>
            <w:sz w:val="16"/>
          </w:rPr>
          <w:t>Ru</w:t>
        </w:r>
        <w:r w:rsidRPr="00E61BA1">
          <w:rPr>
            <w:spacing w:val="-1"/>
            <w:sz w:val="16"/>
          </w:rPr>
          <w:t>s</w:t>
        </w:r>
        <w:r w:rsidRPr="00E61BA1">
          <w:rPr>
            <w:sz w:val="16"/>
          </w:rPr>
          <w:t>s</w:t>
        </w:r>
        <w:r w:rsidRPr="00E61BA1">
          <w:rPr>
            <w:spacing w:val="-1"/>
            <w:sz w:val="16"/>
          </w:rPr>
          <w:t>i</w:t>
        </w:r>
        <w:r w:rsidRPr="00E61BA1">
          <w:rPr>
            <w:sz w:val="16"/>
          </w:rPr>
          <w:t>a</w:t>
        </w:r>
      </w:smartTag>
      <w:r w:rsidRPr="00E61BA1">
        <w:rPr>
          <w:sz w:val="16"/>
        </w:rPr>
        <w:t>, which</w:t>
      </w:r>
      <w:r w:rsidRPr="00E61BA1">
        <w:rPr>
          <w:spacing w:val="-1"/>
          <w:sz w:val="16"/>
        </w:rPr>
        <w:t xml:space="preserve"> </w:t>
      </w:r>
      <w:r w:rsidRPr="00E61BA1">
        <w:rPr>
          <w:sz w:val="16"/>
        </w:rPr>
        <w:t xml:space="preserve">has key </w:t>
      </w:r>
      <w:r w:rsidRPr="00E61BA1">
        <w:rPr>
          <w:spacing w:val="-1"/>
          <w:sz w:val="16"/>
        </w:rPr>
        <w:t>i</w:t>
      </w:r>
      <w:r w:rsidRPr="00E61BA1">
        <w:rPr>
          <w:sz w:val="16"/>
        </w:rPr>
        <w:t>nte</w:t>
      </w:r>
      <w:r w:rsidRPr="00E61BA1">
        <w:rPr>
          <w:spacing w:val="-1"/>
          <w:sz w:val="16"/>
        </w:rPr>
        <w:t>r</w:t>
      </w:r>
      <w:r w:rsidRPr="00E61BA1">
        <w:rPr>
          <w:sz w:val="16"/>
        </w:rPr>
        <w:t>ests in</w:t>
      </w:r>
      <w:r w:rsidRPr="00E61BA1">
        <w:rPr>
          <w:spacing w:val="-1"/>
          <w:sz w:val="16"/>
        </w:rPr>
        <w:t xml:space="preserve"> </w:t>
      </w:r>
      <w:smartTag w:uri="urn:schemas-microsoft-com:office:smarttags" w:element="place">
        <w:r w:rsidRPr="00E61BA1">
          <w:rPr>
            <w:sz w:val="16"/>
          </w:rPr>
          <w:t>Asia</w:t>
        </w:r>
      </w:smartTag>
      <w:r w:rsidRPr="00E61BA1">
        <w:rPr>
          <w:sz w:val="16"/>
        </w:rPr>
        <w:t xml:space="preserve">. </w:t>
      </w:r>
      <w:r w:rsidRPr="00E61BA1">
        <w:rPr>
          <w:spacing w:val="-1"/>
          <w:sz w:val="16"/>
        </w:rPr>
        <w:t>S</w:t>
      </w:r>
      <w:r w:rsidRPr="00E61BA1">
        <w:rPr>
          <w:sz w:val="16"/>
        </w:rPr>
        <w:t>idel</w:t>
      </w:r>
      <w:r w:rsidRPr="00E61BA1">
        <w:rPr>
          <w:spacing w:val="-1"/>
          <w:sz w:val="16"/>
        </w:rPr>
        <w:t>i</w:t>
      </w:r>
      <w:r w:rsidRPr="00E61BA1">
        <w:rPr>
          <w:sz w:val="16"/>
        </w:rPr>
        <w:t>ned by</w:t>
      </w:r>
      <w:r w:rsidRPr="00E61BA1">
        <w:rPr>
          <w:spacing w:val="-1"/>
          <w:sz w:val="16"/>
        </w:rPr>
        <w:t xml:space="preserve"> </w:t>
      </w:r>
      <w:r w:rsidRPr="00E61BA1">
        <w:rPr>
          <w:sz w:val="16"/>
        </w:rPr>
        <w:t>dome</w:t>
      </w:r>
      <w:r w:rsidRPr="00E61BA1">
        <w:rPr>
          <w:spacing w:val="-1"/>
          <w:sz w:val="16"/>
        </w:rPr>
        <w:t>s</w:t>
      </w:r>
      <w:r w:rsidRPr="00E61BA1">
        <w:rPr>
          <w:spacing w:val="2"/>
          <w:sz w:val="16"/>
        </w:rPr>
        <w:t>t</w:t>
      </w:r>
      <w:r w:rsidRPr="00E61BA1">
        <w:rPr>
          <w:spacing w:val="-1"/>
          <w:sz w:val="16"/>
        </w:rPr>
        <w:t>i</w:t>
      </w:r>
      <w:r w:rsidRPr="00E61BA1">
        <w:rPr>
          <w:sz w:val="16"/>
        </w:rPr>
        <w:t>c prob</w:t>
      </w:r>
      <w:r w:rsidRPr="00E61BA1">
        <w:rPr>
          <w:spacing w:val="-1"/>
          <w:sz w:val="16"/>
        </w:rPr>
        <w:t>l</w:t>
      </w:r>
      <w:r w:rsidRPr="00E61BA1">
        <w:rPr>
          <w:sz w:val="16"/>
        </w:rPr>
        <w:t>ems, but</w:t>
      </w:r>
      <w:r w:rsidRPr="00E61BA1">
        <w:rPr>
          <w:spacing w:val="-1"/>
          <w:sz w:val="16"/>
        </w:rPr>
        <w:t xml:space="preserve"> </w:t>
      </w:r>
      <w:r w:rsidRPr="00E61BA1">
        <w:rPr>
          <w:sz w:val="16"/>
        </w:rPr>
        <w:t>only temporar</w:t>
      </w:r>
      <w:r w:rsidRPr="00E61BA1">
        <w:rPr>
          <w:spacing w:val="-1"/>
          <w:sz w:val="16"/>
        </w:rPr>
        <w:t>i</w:t>
      </w:r>
      <w:r w:rsidRPr="00E61BA1">
        <w:rPr>
          <w:sz w:val="16"/>
        </w:rPr>
        <w:t>ly,</w:t>
      </w:r>
      <w:r w:rsidRPr="00E61BA1">
        <w:rPr>
          <w:spacing w:val="-1"/>
          <w:sz w:val="16"/>
        </w:rPr>
        <w:t xml:space="preserve"> </w:t>
      </w:r>
      <w:smartTag w:uri="urn:schemas-microsoft-com:office:smarttags" w:element="City">
        <w:r w:rsidRPr="00E61BA1">
          <w:rPr>
            <w:sz w:val="16"/>
          </w:rPr>
          <w:t>Mo</w:t>
        </w:r>
        <w:r w:rsidRPr="00E61BA1">
          <w:rPr>
            <w:spacing w:val="-1"/>
            <w:sz w:val="16"/>
          </w:rPr>
          <w:t>s</w:t>
        </w:r>
        <w:r w:rsidRPr="00E61BA1">
          <w:rPr>
            <w:sz w:val="16"/>
          </w:rPr>
          <w:t>cow</w:t>
        </w:r>
      </w:smartTag>
      <w:r w:rsidRPr="00E61BA1">
        <w:rPr>
          <w:sz w:val="16"/>
        </w:rPr>
        <w:t xml:space="preserve"> has repeatedly fa</w:t>
      </w:r>
      <w:r w:rsidRPr="00E61BA1">
        <w:rPr>
          <w:spacing w:val="-1"/>
          <w:sz w:val="16"/>
        </w:rPr>
        <w:t>c</w:t>
      </w:r>
      <w:r w:rsidRPr="00E61BA1">
        <w:rPr>
          <w:sz w:val="16"/>
        </w:rPr>
        <w:t>ed</w:t>
      </w:r>
      <w:r w:rsidRPr="00E61BA1">
        <w:rPr>
          <w:spacing w:val="2"/>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in this centu</w:t>
      </w:r>
      <w:r w:rsidRPr="00E61BA1">
        <w:rPr>
          <w:spacing w:val="-1"/>
          <w:sz w:val="16"/>
        </w:rPr>
        <w:t>r</w:t>
      </w:r>
      <w:r w:rsidRPr="00E61BA1">
        <w:rPr>
          <w:sz w:val="16"/>
        </w:rPr>
        <w:t xml:space="preserve">y, both </w:t>
      </w:r>
      <w:r w:rsidRPr="00E61BA1">
        <w:rPr>
          <w:spacing w:val="-1"/>
          <w:sz w:val="16"/>
        </w:rPr>
        <w:t>i</w:t>
      </w:r>
      <w:r w:rsidRPr="00E61BA1">
        <w:rPr>
          <w:sz w:val="16"/>
        </w:rPr>
        <w:t>n the</w:t>
      </w:r>
      <w:r w:rsidRPr="00E61BA1">
        <w:rPr>
          <w:spacing w:val="2"/>
          <w:sz w:val="16"/>
        </w:rPr>
        <w:t xml:space="preserve"> </w:t>
      </w:r>
      <w:r w:rsidRPr="00E61BA1">
        <w:rPr>
          <w:sz w:val="16"/>
        </w:rPr>
        <w:t>no</w:t>
      </w:r>
      <w:r w:rsidRPr="00E61BA1">
        <w:rPr>
          <w:spacing w:val="-2"/>
          <w:sz w:val="16"/>
        </w:rPr>
        <w:t>r</w:t>
      </w:r>
      <w:r w:rsidRPr="00E61BA1">
        <w:rPr>
          <w:spacing w:val="2"/>
          <w:sz w:val="16"/>
        </w:rPr>
        <w:t>t</w:t>
      </w:r>
      <w:r w:rsidRPr="00E61BA1">
        <w:rPr>
          <w:sz w:val="16"/>
        </w:rPr>
        <w:t>hea</w:t>
      </w:r>
      <w:r w:rsidRPr="00E61BA1">
        <w:rPr>
          <w:spacing w:val="-1"/>
          <w:sz w:val="16"/>
        </w:rPr>
        <w:t>s</w:t>
      </w:r>
      <w:r w:rsidRPr="00E61BA1">
        <w:rPr>
          <w:sz w:val="16"/>
        </w:rPr>
        <w:t>t and</w:t>
      </w:r>
      <w:r w:rsidRPr="00E61BA1">
        <w:rPr>
          <w:spacing w:val="-1"/>
          <w:sz w:val="16"/>
        </w:rPr>
        <w:t xml:space="preserve"> </w:t>
      </w:r>
      <w:r w:rsidRPr="00E61BA1">
        <w:rPr>
          <w:sz w:val="16"/>
        </w:rPr>
        <w:t>along the</w:t>
      </w:r>
      <w:r w:rsidRPr="00E61BA1">
        <w:rPr>
          <w:spacing w:val="2"/>
          <w:sz w:val="16"/>
        </w:rPr>
        <w:t xml:space="preserve"> </w:t>
      </w:r>
      <w:r w:rsidRPr="00E61BA1">
        <w:rPr>
          <w:spacing w:val="-1"/>
          <w:sz w:val="16"/>
        </w:rPr>
        <w:t>M</w:t>
      </w:r>
      <w:r w:rsidRPr="00E61BA1">
        <w:rPr>
          <w:sz w:val="16"/>
        </w:rPr>
        <w:t>ongol</w:t>
      </w:r>
      <w:r w:rsidRPr="00E61BA1">
        <w:rPr>
          <w:spacing w:val="-1"/>
          <w:sz w:val="16"/>
        </w:rPr>
        <w:t>i</w:t>
      </w:r>
      <w:r w:rsidRPr="00E61BA1">
        <w:rPr>
          <w:sz w:val="16"/>
        </w:rPr>
        <w:t>an border.</w:t>
      </w:r>
      <w:r w:rsidRPr="00E61BA1">
        <w:rPr>
          <w:spacing w:val="-1"/>
          <w:sz w:val="16"/>
        </w:rPr>
        <w:t xml:space="preserve"> </w:t>
      </w:r>
      <w:r w:rsidRPr="00E61BA1">
        <w:rPr>
          <w:spacing w:val="2"/>
          <w:sz w:val="16"/>
        </w:rPr>
        <w:t>T</w:t>
      </w:r>
      <w:r w:rsidRPr="00E61BA1">
        <w:rPr>
          <w:sz w:val="16"/>
        </w:rPr>
        <w:t>he b</w:t>
      </w:r>
      <w:r w:rsidRPr="00E61BA1">
        <w:rPr>
          <w:spacing w:val="-1"/>
          <w:sz w:val="16"/>
        </w:rPr>
        <w:t>r</w:t>
      </w:r>
      <w:r w:rsidRPr="00E61BA1">
        <w:rPr>
          <w:sz w:val="16"/>
        </w:rPr>
        <w:t>eak-up of the</w:t>
      </w:r>
      <w:r w:rsidRPr="00E61BA1">
        <w:rPr>
          <w:spacing w:val="2"/>
          <w:sz w:val="16"/>
        </w:rPr>
        <w:t xml:space="preserve"> </w:t>
      </w:r>
      <w:r w:rsidRPr="00E61BA1">
        <w:rPr>
          <w:spacing w:val="-2"/>
          <w:sz w:val="16"/>
        </w:rPr>
        <w:t>S</w:t>
      </w:r>
      <w:r w:rsidRPr="00E61BA1">
        <w:rPr>
          <w:sz w:val="16"/>
        </w:rPr>
        <w:t>ov</w:t>
      </w:r>
      <w:r w:rsidRPr="00E61BA1">
        <w:rPr>
          <w:spacing w:val="-1"/>
          <w:sz w:val="16"/>
        </w:rPr>
        <w:t>i</w:t>
      </w:r>
      <w:r w:rsidRPr="00E61BA1">
        <w:rPr>
          <w:sz w:val="16"/>
        </w:rPr>
        <w:t>et Union has added a</w:t>
      </w:r>
      <w:r w:rsidRPr="00E61BA1">
        <w:rPr>
          <w:spacing w:val="-1"/>
          <w:sz w:val="16"/>
        </w:rPr>
        <w:t xml:space="preserve"> </w:t>
      </w:r>
      <w:r w:rsidRPr="00E61BA1">
        <w:rPr>
          <w:sz w:val="16"/>
        </w:rPr>
        <w:t>po</w:t>
      </w:r>
      <w:r w:rsidRPr="00E61BA1">
        <w:rPr>
          <w:spacing w:val="2"/>
          <w:sz w:val="16"/>
        </w:rPr>
        <w:t>t</w:t>
      </w:r>
      <w:r w:rsidRPr="00E61BA1">
        <w:rPr>
          <w:sz w:val="16"/>
        </w:rPr>
        <w:t>ential</w:t>
      </w:r>
      <w:r w:rsidRPr="00E61BA1">
        <w:rPr>
          <w:spacing w:val="-1"/>
          <w:sz w:val="16"/>
        </w:rPr>
        <w:t>l</w:t>
      </w:r>
      <w:r w:rsidRPr="00E61BA1">
        <w:rPr>
          <w:sz w:val="16"/>
        </w:rPr>
        <w:t>y volati</w:t>
      </w:r>
      <w:r w:rsidRPr="00E61BA1">
        <w:rPr>
          <w:spacing w:val="-1"/>
          <w:sz w:val="16"/>
        </w:rPr>
        <w:t>l</w:t>
      </w:r>
      <w:r w:rsidRPr="00E61BA1">
        <w:rPr>
          <w:sz w:val="16"/>
        </w:rPr>
        <w:t>e fa</w:t>
      </w:r>
      <w:r w:rsidRPr="00E61BA1">
        <w:rPr>
          <w:spacing w:val="-1"/>
          <w:sz w:val="16"/>
        </w:rPr>
        <w:t>c</w:t>
      </w:r>
      <w:r w:rsidRPr="00E61BA1">
        <w:rPr>
          <w:spacing w:val="2"/>
          <w:sz w:val="16"/>
        </w:rPr>
        <w:t>t</w:t>
      </w:r>
      <w:r w:rsidRPr="00E61BA1">
        <w:rPr>
          <w:sz w:val="16"/>
        </w:rPr>
        <w:t>or</w:t>
      </w:r>
      <w:r w:rsidRPr="00E61BA1">
        <w:rPr>
          <w:spacing w:val="-1"/>
          <w:sz w:val="16"/>
        </w:rPr>
        <w:t xml:space="preserve"> </w:t>
      </w:r>
      <w:r w:rsidRPr="00E61BA1">
        <w:rPr>
          <w:sz w:val="16"/>
        </w:rPr>
        <w:t>in the ne</w:t>
      </w:r>
      <w:r w:rsidRPr="00E61BA1">
        <w:rPr>
          <w:spacing w:val="-1"/>
          <w:sz w:val="16"/>
        </w:rPr>
        <w:t>w</w:t>
      </w:r>
      <w:r w:rsidRPr="00E61BA1">
        <w:rPr>
          <w:sz w:val="16"/>
        </w:rPr>
        <w:t>ly independent states</w:t>
      </w:r>
      <w:r w:rsidRPr="00E61BA1">
        <w:rPr>
          <w:spacing w:val="-1"/>
          <w:sz w:val="16"/>
        </w:rPr>
        <w:t xml:space="preserve"> </w:t>
      </w:r>
      <w:r w:rsidRPr="00E61BA1">
        <w:rPr>
          <w:sz w:val="16"/>
        </w:rPr>
        <w:t xml:space="preserve">of </w:t>
      </w:r>
      <w:r w:rsidRPr="00E61BA1">
        <w:rPr>
          <w:spacing w:val="-1"/>
          <w:sz w:val="16"/>
        </w:rPr>
        <w:t>C</w:t>
      </w:r>
      <w:r w:rsidRPr="00E61BA1">
        <w:rPr>
          <w:sz w:val="16"/>
        </w:rPr>
        <w:t>en</w:t>
      </w:r>
      <w:r w:rsidRPr="00E61BA1">
        <w:rPr>
          <w:spacing w:val="2"/>
          <w:sz w:val="16"/>
        </w:rPr>
        <w:t>t</w:t>
      </w:r>
      <w:r w:rsidRPr="00E61BA1">
        <w:rPr>
          <w:sz w:val="16"/>
        </w:rPr>
        <w:t>ral</w:t>
      </w:r>
      <w:r w:rsidRPr="00E61BA1">
        <w:rPr>
          <w:spacing w:val="-1"/>
          <w:sz w:val="16"/>
        </w:rPr>
        <w:t xml:space="preserve"> </w:t>
      </w:r>
      <w:r w:rsidRPr="00E61BA1">
        <w:rPr>
          <w:sz w:val="16"/>
        </w:rPr>
        <w:t>A</w:t>
      </w:r>
      <w:r w:rsidRPr="00E61BA1">
        <w:rPr>
          <w:spacing w:val="-2"/>
          <w:sz w:val="16"/>
        </w:rPr>
        <w:t>s</w:t>
      </w:r>
      <w:r w:rsidRPr="00E61BA1">
        <w:rPr>
          <w:sz w:val="16"/>
        </w:rPr>
        <w:t xml:space="preserve">ia and </w:t>
      </w:r>
      <w:r w:rsidRPr="00E61BA1">
        <w:rPr>
          <w:spacing w:val="-1"/>
          <w:sz w:val="16"/>
        </w:rPr>
        <w:t>C</w:t>
      </w:r>
      <w:r w:rsidRPr="00E61BA1">
        <w:rPr>
          <w:sz w:val="16"/>
        </w:rPr>
        <w:t>hinese</w:t>
      </w:r>
      <w:r w:rsidRPr="00E61BA1">
        <w:rPr>
          <w:spacing w:val="-1"/>
          <w:sz w:val="16"/>
        </w:rPr>
        <w:t>-</w:t>
      </w:r>
      <w:r w:rsidRPr="00E61BA1">
        <w:rPr>
          <w:sz w:val="16"/>
        </w:rPr>
        <w:t>controlled X</w:t>
      </w:r>
      <w:r w:rsidRPr="00E61BA1">
        <w:rPr>
          <w:spacing w:val="-1"/>
          <w:sz w:val="16"/>
        </w:rPr>
        <w:t>i</w:t>
      </w:r>
      <w:r w:rsidRPr="00E61BA1">
        <w:rPr>
          <w:sz w:val="16"/>
        </w:rPr>
        <w:t>njiang (</w:t>
      </w:r>
      <w:r w:rsidRPr="00E61BA1">
        <w:rPr>
          <w:spacing w:val="-1"/>
          <w:sz w:val="16"/>
        </w:rPr>
        <w:t>S</w:t>
      </w:r>
      <w:r w:rsidRPr="00E61BA1">
        <w:rPr>
          <w:sz w:val="16"/>
        </w:rPr>
        <w:t>in</w:t>
      </w:r>
      <w:r w:rsidRPr="00E61BA1">
        <w:rPr>
          <w:spacing w:val="-1"/>
          <w:sz w:val="16"/>
        </w:rPr>
        <w:t>k</w:t>
      </w:r>
      <w:r w:rsidRPr="00E61BA1">
        <w:rPr>
          <w:sz w:val="16"/>
        </w:rPr>
        <w:t>iang</w:t>
      </w:r>
      <w:r w:rsidRPr="00E61BA1">
        <w:rPr>
          <w:spacing w:val="-1"/>
          <w:sz w:val="16"/>
        </w:rPr>
        <w:t>)</w:t>
      </w:r>
      <w:r w:rsidRPr="00E61BA1">
        <w:rPr>
          <w:sz w:val="16"/>
        </w:rPr>
        <w:t xml:space="preserve">, </w:t>
      </w:r>
      <w:r w:rsidRPr="00E61BA1">
        <w:rPr>
          <w:spacing w:val="-1"/>
          <w:sz w:val="16"/>
        </w:rPr>
        <w:t>w</w:t>
      </w:r>
      <w:r w:rsidRPr="00E61BA1">
        <w:rPr>
          <w:sz w:val="16"/>
        </w:rPr>
        <w:t xml:space="preserve">here </w:t>
      </w:r>
      <w:smartTag w:uri="urn:schemas-microsoft-com:office:smarttags" w:element="place">
        <w:smartTag w:uri="urn:schemas-microsoft-com:office:smarttags" w:element="City">
          <w:r w:rsidRPr="00E61BA1">
            <w:rPr>
              <w:spacing w:val="-2"/>
              <w:sz w:val="16"/>
            </w:rPr>
            <w:t>B</w:t>
          </w:r>
          <w:r w:rsidRPr="00E61BA1">
            <w:rPr>
              <w:sz w:val="16"/>
            </w:rPr>
            <w:t>eijing</w:t>
          </w:r>
        </w:smartTag>
      </w:smartTag>
      <w:r w:rsidRPr="00E61BA1">
        <w:rPr>
          <w:sz w:val="16"/>
        </w:rPr>
        <w:t xml:space="preserve"> is cu</w:t>
      </w:r>
      <w:r w:rsidRPr="00E61BA1">
        <w:rPr>
          <w:spacing w:val="-1"/>
          <w:sz w:val="16"/>
        </w:rPr>
        <w:t>r</w:t>
      </w:r>
      <w:r w:rsidRPr="00E61BA1">
        <w:rPr>
          <w:sz w:val="16"/>
        </w:rPr>
        <w:t xml:space="preserve">rently fighting a </w:t>
      </w:r>
      <w:r w:rsidRPr="00E61BA1">
        <w:rPr>
          <w:spacing w:val="-1"/>
          <w:sz w:val="16"/>
        </w:rPr>
        <w:t>l</w:t>
      </w:r>
      <w:r w:rsidRPr="00E61BA1">
        <w:rPr>
          <w:sz w:val="16"/>
        </w:rPr>
        <w:t>ow-</w:t>
      </w:r>
      <w:r w:rsidRPr="00E61BA1">
        <w:rPr>
          <w:spacing w:val="-1"/>
          <w:sz w:val="16"/>
        </w:rPr>
        <w:t>l</w:t>
      </w:r>
      <w:r w:rsidRPr="00E61BA1">
        <w:rPr>
          <w:sz w:val="16"/>
        </w:rPr>
        <w:t>evel</w:t>
      </w:r>
      <w:r w:rsidRPr="00E61BA1">
        <w:rPr>
          <w:spacing w:val="-1"/>
          <w:sz w:val="16"/>
        </w:rPr>
        <w:t xml:space="preserve"> </w:t>
      </w:r>
      <w:r w:rsidRPr="00E61BA1">
        <w:rPr>
          <w:sz w:val="16"/>
        </w:rPr>
        <w:t>counte</w:t>
      </w:r>
      <w:r w:rsidRPr="00E61BA1">
        <w:rPr>
          <w:spacing w:val="-1"/>
          <w:sz w:val="16"/>
        </w:rPr>
        <w:t>r</w:t>
      </w:r>
      <w:r w:rsidRPr="00E61BA1">
        <w:rPr>
          <w:sz w:val="16"/>
        </w:rPr>
        <w:t>-</w:t>
      </w:r>
      <w:r w:rsidRPr="00E61BA1">
        <w:rPr>
          <w:spacing w:val="-1"/>
          <w:sz w:val="16"/>
        </w:rPr>
        <w:t>i</w:t>
      </w:r>
      <w:r w:rsidRPr="00E61BA1">
        <w:rPr>
          <w:sz w:val="16"/>
        </w:rPr>
        <w:t>nsu</w:t>
      </w:r>
      <w:r w:rsidRPr="00E61BA1">
        <w:rPr>
          <w:spacing w:val="-1"/>
          <w:sz w:val="16"/>
        </w:rPr>
        <w:t>r</w:t>
      </w:r>
      <w:r w:rsidRPr="00E61BA1">
        <w:rPr>
          <w:sz w:val="16"/>
        </w:rPr>
        <w:t>gen</w:t>
      </w:r>
      <w:r w:rsidRPr="00E61BA1">
        <w:rPr>
          <w:spacing w:val="-1"/>
          <w:sz w:val="16"/>
        </w:rPr>
        <w:t>c</w:t>
      </w:r>
      <w:r w:rsidRPr="00E61BA1">
        <w:rPr>
          <w:sz w:val="16"/>
        </w:rPr>
        <w:t xml:space="preserve">y. </w:t>
      </w:r>
      <w:r w:rsidRPr="00E61BA1">
        <w:rPr>
          <w:spacing w:val="-35"/>
          <w:sz w:val="16"/>
          <w:szCs w:val="18"/>
        </w:rPr>
        <w:t xml:space="preserve"> </w:t>
      </w:r>
      <w:r w:rsidRPr="00C40031">
        <w:rPr>
          <w:rStyle w:val="StyleBoldUnderline"/>
          <w:highlight w:val="green"/>
        </w:rPr>
        <w:t>Making these flash-points all the more volatile has been a dramatic increase in the quantity and quality of China's weapons acquisitions</w:t>
      </w:r>
      <w:r w:rsidRPr="00E61BA1">
        <w:rPr>
          <w:sz w:val="16"/>
        </w:rPr>
        <w:t>. An</w:t>
      </w:r>
      <w:r w:rsidRPr="00E61BA1">
        <w:rPr>
          <w:spacing w:val="-1"/>
          <w:sz w:val="16"/>
        </w:rPr>
        <w:t xml:space="preserve"> </w:t>
      </w:r>
      <w:r w:rsidRPr="00E61BA1">
        <w:rPr>
          <w:sz w:val="16"/>
        </w:rPr>
        <w:t>As</w:t>
      </w:r>
      <w:r w:rsidRPr="00E61BA1">
        <w:rPr>
          <w:spacing w:val="-1"/>
          <w:sz w:val="16"/>
        </w:rPr>
        <w:t>i</w:t>
      </w:r>
      <w:r w:rsidRPr="00E61BA1">
        <w:rPr>
          <w:sz w:val="16"/>
        </w:rPr>
        <w:t>an</w:t>
      </w:r>
      <w:r w:rsidRPr="00E61BA1">
        <w:rPr>
          <w:spacing w:val="2"/>
          <w:sz w:val="16"/>
        </w:rPr>
        <w:t xml:space="preserve"> </w:t>
      </w:r>
      <w:r w:rsidRPr="00E61BA1">
        <w:rPr>
          <w:sz w:val="16"/>
        </w:rPr>
        <w:t>a</w:t>
      </w:r>
      <w:r w:rsidRPr="00E61BA1">
        <w:rPr>
          <w:spacing w:val="-1"/>
          <w:sz w:val="16"/>
        </w:rPr>
        <w:t>r</w:t>
      </w:r>
      <w:r w:rsidRPr="00E61BA1">
        <w:rPr>
          <w:sz w:val="16"/>
        </w:rPr>
        <w:t>ms ra</w:t>
      </w:r>
      <w:r w:rsidRPr="00E61BA1">
        <w:rPr>
          <w:spacing w:val="-1"/>
          <w:sz w:val="16"/>
        </w:rPr>
        <w:t>c</w:t>
      </w:r>
      <w:r w:rsidRPr="00E61BA1">
        <w:rPr>
          <w:sz w:val="16"/>
        </w:rPr>
        <w:t>e of so</w:t>
      </w:r>
      <w:r w:rsidRPr="00E61BA1">
        <w:rPr>
          <w:spacing w:val="-1"/>
          <w:sz w:val="16"/>
        </w:rPr>
        <w:t>r</w:t>
      </w:r>
      <w:r w:rsidRPr="00E61BA1">
        <w:rPr>
          <w:sz w:val="16"/>
        </w:rPr>
        <w:t>ts was</w:t>
      </w:r>
      <w:r w:rsidRPr="00E61BA1">
        <w:rPr>
          <w:spacing w:val="-1"/>
          <w:sz w:val="16"/>
        </w:rPr>
        <w:t xml:space="preserve"> </w:t>
      </w:r>
      <w:r w:rsidRPr="00E61BA1">
        <w:rPr>
          <w:sz w:val="16"/>
        </w:rPr>
        <w:t>already gather</w:t>
      </w:r>
      <w:r w:rsidRPr="00E61BA1">
        <w:rPr>
          <w:spacing w:val="-1"/>
          <w:sz w:val="16"/>
        </w:rPr>
        <w:t>i</w:t>
      </w:r>
      <w:r w:rsidRPr="00E61BA1">
        <w:rPr>
          <w:sz w:val="16"/>
        </w:rPr>
        <w:t>ng</w:t>
      </w:r>
      <w:r w:rsidRPr="00E61BA1">
        <w:rPr>
          <w:spacing w:val="2"/>
          <w:sz w:val="16"/>
        </w:rPr>
        <w:t xml:space="preserve"> </w:t>
      </w:r>
      <w:r w:rsidRPr="00E61BA1">
        <w:rPr>
          <w:spacing w:val="-2"/>
          <w:sz w:val="16"/>
        </w:rPr>
        <w:t>s</w:t>
      </w:r>
      <w:r w:rsidRPr="00E61BA1">
        <w:rPr>
          <w:spacing w:val="2"/>
          <w:sz w:val="16"/>
        </w:rPr>
        <w:t>t</w:t>
      </w:r>
      <w:r w:rsidRPr="00E61BA1">
        <w:rPr>
          <w:sz w:val="16"/>
        </w:rPr>
        <w:t xml:space="preserve">eam </w:t>
      </w:r>
      <w:r w:rsidRPr="00E61BA1">
        <w:rPr>
          <w:spacing w:val="-1"/>
          <w:sz w:val="16"/>
        </w:rPr>
        <w:t>i</w:t>
      </w:r>
      <w:r w:rsidRPr="00E61BA1">
        <w:rPr>
          <w:sz w:val="16"/>
        </w:rPr>
        <w:t>n the post-cold-</w:t>
      </w:r>
      <w:r w:rsidRPr="00E61BA1">
        <w:rPr>
          <w:spacing w:val="-1"/>
          <w:sz w:val="16"/>
        </w:rPr>
        <w:t>w</w:t>
      </w:r>
      <w:r w:rsidRPr="00E61BA1">
        <w:rPr>
          <w:sz w:val="16"/>
        </w:rPr>
        <w:t>ar</w:t>
      </w:r>
      <w:r w:rsidRPr="00E61BA1">
        <w:rPr>
          <w:spacing w:val="-1"/>
          <w:sz w:val="16"/>
        </w:rPr>
        <w:t xml:space="preserve"> </w:t>
      </w:r>
      <w:r w:rsidRPr="00E61BA1">
        <w:rPr>
          <w:sz w:val="16"/>
        </w:rPr>
        <w:t>era, d</w:t>
      </w:r>
      <w:r w:rsidRPr="00E61BA1">
        <w:rPr>
          <w:spacing w:val="-1"/>
          <w:sz w:val="16"/>
        </w:rPr>
        <w:t>r</w:t>
      </w:r>
      <w:r w:rsidRPr="00E61BA1">
        <w:rPr>
          <w:sz w:val="16"/>
        </w:rPr>
        <w:t>iven by</w:t>
      </w:r>
      <w:r w:rsidRPr="00E61BA1">
        <w:rPr>
          <w:spacing w:val="-1"/>
          <w:sz w:val="16"/>
        </w:rPr>
        <w:t xml:space="preserve"> </w:t>
      </w:r>
      <w:r w:rsidRPr="00E61BA1">
        <w:rPr>
          <w:sz w:val="16"/>
        </w:rPr>
        <w:t>na</w:t>
      </w:r>
      <w:r w:rsidRPr="00E61BA1">
        <w:rPr>
          <w:spacing w:val="2"/>
          <w:sz w:val="16"/>
        </w:rPr>
        <w:t>t</w:t>
      </w:r>
      <w:r w:rsidRPr="00E61BA1">
        <w:rPr>
          <w:spacing w:val="-1"/>
          <w:sz w:val="16"/>
        </w:rPr>
        <w:t>i</w:t>
      </w:r>
      <w:r w:rsidRPr="00E61BA1">
        <w:rPr>
          <w:sz w:val="16"/>
        </w:rPr>
        <w:t xml:space="preserve">onal </w:t>
      </w:r>
      <w:r w:rsidRPr="00E61BA1">
        <w:rPr>
          <w:spacing w:val="-2"/>
          <w:sz w:val="16"/>
        </w:rPr>
        <w:t>r</w:t>
      </w:r>
      <w:r w:rsidRPr="00E61BA1">
        <w:rPr>
          <w:sz w:val="16"/>
        </w:rPr>
        <w:t>ivalr</w:t>
      </w:r>
      <w:r w:rsidRPr="00E61BA1">
        <w:rPr>
          <w:spacing w:val="-1"/>
          <w:sz w:val="16"/>
        </w:rPr>
        <w:t>i</w:t>
      </w:r>
      <w:r w:rsidRPr="00E61BA1">
        <w:rPr>
          <w:sz w:val="16"/>
        </w:rPr>
        <w:t>es and the understandable des</w:t>
      </w:r>
      <w:r w:rsidRPr="00E61BA1">
        <w:rPr>
          <w:spacing w:val="-1"/>
          <w:sz w:val="16"/>
        </w:rPr>
        <w:t>i</w:t>
      </w:r>
      <w:r w:rsidRPr="00E61BA1">
        <w:rPr>
          <w:sz w:val="16"/>
        </w:rPr>
        <w:t>re of ne</w:t>
      </w:r>
      <w:r w:rsidRPr="00E61BA1">
        <w:rPr>
          <w:spacing w:val="-1"/>
          <w:sz w:val="16"/>
        </w:rPr>
        <w:t>w</w:t>
      </w:r>
      <w:r w:rsidRPr="00E61BA1">
        <w:rPr>
          <w:sz w:val="16"/>
        </w:rPr>
        <w:t>ly r</w:t>
      </w:r>
      <w:r w:rsidRPr="00E61BA1">
        <w:rPr>
          <w:spacing w:val="-1"/>
          <w:sz w:val="16"/>
        </w:rPr>
        <w:t>i</w:t>
      </w:r>
      <w:r w:rsidRPr="00E61BA1">
        <w:rPr>
          <w:sz w:val="16"/>
        </w:rPr>
        <w:t>ch</w:t>
      </w:r>
    </w:p>
    <w:p w:rsidR="009D02DC" w:rsidRPr="00E61BA1" w:rsidRDefault="009D02DC" w:rsidP="009D02DC">
      <w:pPr>
        <w:rPr>
          <w:sz w:val="16"/>
        </w:rPr>
      </w:pPr>
      <w:r w:rsidRPr="00E61BA1">
        <w:rPr>
          <w:sz w:val="16"/>
        </w:rPr>
        <w:t>na</w:t>
      </w:r>
      <w:r w:rsidRPr="00E61BA1">
        <w:rPr>
          <w:spacing w:val="2"/>
          <w:sz w:val="16"/>
        </w:rPr>
        <w:t>t</w:t>
      </w:r>
      <w:r w:rsidRPr="00E61BA1">
        <w:rPr>
          <w:spacing w:val="-1"/>
          <w:sz w:val="16"/>
        </w:rPr>
        <w:t>i</w:t>
      </w:r>
      <w:r w:rsidRPr="00E61BA1">
        <w:rPr>
          <w:sz w:val="16"/>
        </w:rPr>
        <w:t>on-sta</w:t>
      </w:r>
      <w:r w:rsidRPr="00E61BA1">
        <w:rPr>
          <w:spacing w:val="1"/>
          <w:sz w:val="16"/>
        </w:rPr>
        <w:t>t</w:t>
      </w:r>
      <w:r w:rsidRPr="00E61BA1">
        <w:rPr>
          <w:sz w:val="16"/>
        </w:rPr>
        <w:t>es</w:t>
      </w:r>
      <w:r w:rsidRPr="00E61BA1">
        <w:rPr>
          <w:spacing w:val="-1"/>
          <w:sz w:val="16"/>
        </w:rPr>
        <w:t xml:space="preserve"> </w:t>
      </w:r>
      <w:r w:rsidRPr="00E61BA1">
        <w:rPr>
          <w:spacing w:val="2"/>
          <w:sz w:val="16"/>
        </w:rPr>
        <w:t>t</w:t>
      </w:r>
      <w:r w:rsidRPr="00E61BA1">
        <w:rPr>
          <w:sz w:val="16"/>
        </w:rPr>
        <w:t>o</w:t>
      </w:r>
      <w:r w:rsidRPr="00E61BA1">
        <w:rPr>
          <w:spacing w:val="-1"/>
          <w:sz w:val="16"/>
        </w:rPr>
        <w:t xml:space="preserve"> </w:t>
      </w:r>
      <w:r w:rsidRPr="00E61BA1">
        <w:rPr>
          <w:sz w:val="16"/>
        </w:rPr>
        <w:t>upg</w:t>
      </w:r>
      <w:r w:rsidRPr="00E61BA1">
        <w:rPr>
          <w:spacing w:val="1"/>
          <w:sz w:val="16"/>
        </w:rPr>
        <w:t>r</w:t>
      </w:r>
      <w:r w:rsidRPr="00E61BA1">
        <w:rPr>
          <w:sz w:val="16"/>
        </w:rPr>
        <w:t>ade</w:t>
      </w:r>
      <w:r w:rsidRPr="00E61BA1">
        <w:rPr>
          <w:spacing w:val="-1"/>
          <w:sz w:val="16"/>
        </w:rPr>
        <w:t xml:space="preserve"> </w:t>
      </w:r>
      <w:r w:rsidRPr="00E61BA1">
        <w:rPr>
          <w:spacing w:val="2"/>
          <w:sz w:val="16"/>
        </w:rPr>
        <w:t>t</w:t>
      </w:r>
      <w:r w:rsidRPr="00E61BA1">
        <w:rPr>
          <w:sz w:val="16"/>
        </w:rPr>
        <w:t>he</w:t>
      </w:r>
      <w:r w:rsidRPr="00E61BA1">
        <w:rPr>
          <w:spacing w:val="-1"/>
          <w:sz w:val="16"/>
        </w:rPr>
        <w:t>i</w:t>
      </w:r>
      <w:r w:rsidRPr="00E61BA1">
        <w:rPr>
          <w:sz w:val="16"/>
        </w:rPr>
        <w:t>r capa</w:t>
      </w:r>
      <w:r w:rsidRPr="00E61BA1">
        <w:rPr>
          <w:spacing w:val="1"/>
          <w:sz w:val="16"/>
        </w:rPr>
        <w:t>c</w:t>
      </w:r>
      <w:r w:rsidRPr="00E61BA1">
        <w:rPr>
          <w:spacing w:val="-1"/>
          <w:sz w:val="16"/>
        </w:rPr>
        <w:t>i</w:t>
      </w:r>
      <w:r w:rsidRPr="00E61BA1">
        <w:rPr>
          <w:sz w:val="16"/>
        </w:rPr>
        <w:t>t</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but</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C</w:t>
      </w:r>
      <w:r w:rsidRPr="00E61BA1">
        <w:rPr>
          <w:sz w:val="16"/>
        </w:rPr>
        <w:t>hinese</w:t>
      </w:r>
      <w:r w:rsidRPr="00E61BA1">
        <w:rPr>
          <w:spacing w:val="1"/>
          <w:sz w:val="16"/>
        </w:rPr>
        <w:t xml:space="preserve"> </w:t>
      </w:r>
      <w:r w:rsidRPr="00E61BA1">
        <w:rPr>
          <w:sz w:val="16"/>
        </w:rPr>
        <w:t>bu</w:t>
      </w:r>
      <w:r w:rsidRPr="00E61BA1">
        <w:rPr>
          <w:spacing w:val="-1"/>
          <w:sz w:val="16"/>
        </w:rPr>
        <w:t>i</w:t>
      </w:r>
      <w:r w:rsidRPr="00E61BA1">
        <w:rPr>
          <w:spacing w:val="1"/>
          <w:sz w:val="16"/>
        </w:rPr>
        <w:t>l</w:t>
      </w:r>
      <w:r w:rsidRPr="00E61BA1">
        <w:rPr>
          <w:sz w:val="16"/>
        </w:rPr>
        <w:t>d</w:t>
      </w:r>
      <w:r w:rsidRPr="00E61BA1">
        <w:rPr>
          <w:spacing w:val="-1"/>
          <w:sz w:val="16"/>
        </w:rPr>
        <w:t>-</w:t>
      </w:r>
      <w:r w:rsidRPr="00E61BA1">
        <w:rPr>
          <w:sz w:val="16"/>
        </w:rPr>
        <w:t>up</w:t>
      </w:r>
      <w:r w:rsidRPr="00E61BA1">
        <w:rPr>
          <w:spacing w:val="2"/>
          <w:sz w:val="16"/>
        </w:rPr>
        <w:t xml:space="preserve"> </w:t>
      </w:r>
      <w:r w:rsidRPr="00E61BA1">
        <w:rPr>
          <w:sz w:val="16"/>
        </w:rPr>
        <w:t xml:space="preserve">has </w:t>
      </w:r>
      <w:r w:rsidRPr="00E61BA1">
        <w:rPr>
          <w:spacing w:val="-1"/>
          <w:sz w:val="16"/>
        </w:rPr>
        <w:t>i</w:t>
      </w:r>
      <w:r w:rsidRPr="00E61BA1">
        <w:rPr>
          <w:sz w:val="16"/>
        </w:rPr>
        <w:t>n</w:t>
      </w:r>
      <w:r w:rsidRPr="00E61BA1">
        <w:rPr>
          <w:spacing w:val="1"/>
          <w:sz w:val="16"/>
        </w:rPr>
        <w:t>t</w:t>
      </w:r>
      <w:r w:rsidRPr="00E61BA1">
        <w:rPr>
          <w:sz w:val="16"/>
        </w:rPr>
        <w:t>ens</w:t>
      </w:r>
      <w:r w:rsidRPr="00E61BA1">
        <w:rPr>
          <w:spacing w:val="-1"/>
          <w:sz w:val="16"/>
        </w:rPr>
        <w:t>i</w:t>
      </w:r>
      <w:r w:rsidRPr="00E61BA1">
        <w:rPr>
          <w:spacing w:val="2"/>
          <w:sz w:val="16"/>
        </w:rPr>
        <w:t>f</w:t>
      </w:r>
      <w:r w:rsidRPr="00E61BA1">
        <w:rPr>
          <w:spacing w:val="-1"/>
          <w:sz w:val="16"/>
        </w:rPr>
        <w:t>i</w:t>
      </w:r>
      <w:r w:rsidRPr="00E61BA1">
        <w:rPr>
          <w:sz w:val="16"/>
        </w:rPr>
        <w:t xml:space="preserve">ed </w:t>
      </w:r>
      <w:r w:rsidRPr="00E61BA1">
        <w:rPr>
          <w:spacing w:val="1"/>
          <w:sz w:val="16"/>
        </w:rPr>
        <w:t>i</w:t>
      </w:r>
      <w:r w:rsidRPr="00E61BA1">
        <w:rPr>
          <w:sz w:val="16"/>
        </w:rPr>
        <w:t>t.</w:t>
      </w:r>
      <w:r w:rsidRPr="00E61BA1">
        <w:rPr>
          <w:spacing w:val="1"/>
          <w:sz w:val="16"/>
        </w:rPr>
        <w:t xml:space="preserve"> </w:t>
      </w:r>
      <w:r w:rsidRPr="00E61BA1">
        <w:rPr>
          <w:sz w:val="16"/>
        </w:rPr>
        <w:t>In</w:t>
      </w:r>
      <w:r w:rsidRPr="00E61BA1">
        <w:rPr>
          <w:spacing w:val="1"/>
          <w:sz w:val="16"/>
        </w:rPr>
        <w:t xml:space="preserve"> </w:t>
      </w:r>
      <w:r w:rsidRPr="00E61BA1">
        <w:rPr>
          <w:sz w:val="16"/>
        </w:rPr>
        <w:t>part</w:t>
      </w:r>
      <w:r w:rsidRPr="00E61BA1">
        <w:rPr>
          <w:spacing w:val="-1"/>
          <w:sz w:val="16"/>
        </w:rPr>
        <w:t xml:space="preserve"> </w:t>
      </w:r>
      <w:r w:rsidRPr="00E61BA1">
        <w:rPr>
          <w:sz w:val="16"/>
        </w:rPr>
        <w:t>a</w:t>
      </w:r>
      <w:r w:rsidRPr="00E61BA1">
        <w:rPr>
          <w:spacing w:val="1"/>
          <w:sz w:val="16"/>
        </w:rPr>
        <w:t xml:space="preserve"> </w:t>
      </w:r>
      <w:r w:rsidRPr="00E61BA1">
        <w:rPr>
          <w:sz w:val="16"/>
        </w:rPr>
        <w:t>payo</w:t>
      </w:r>
      <w:r w:rsidRPr="00E61BA1">
        <w:rPr>
          <w:spacing w:val="-1"/>
          <w:sz w:val="16"/>
        </w:rPr>
        <w:t>f</w:t>
      </w:r>
      <w:r w:rsidRPr="00E61BA1">
        <w:rPr>
          <w:sz w:val="16"/>
        </w:rPr>
        <w:t>f</w:t>
      </w:r>
      <w:r w:rsidRPr="00E61BA1">
        <w:rPr>
          <w:spacing w:val="1"/>
          <w:sz w:val="16"/>
        </w:rPr>
        <w:t xml:space="preserve"> </w:t>
      </w:r>
      <w:r w:rsidRPr="00E61BA1">
        <w:rPr>
          <w:sz w:val="16"/>
        </w:rPr>
        <w:t>to</w:t>
      </w:r>
      <w:r w:rsidRPr="00E61BA1">
        <w:rPr>
          <w:spacing w:val="1"/>
          <w:sz w:val="16"/>
        </w:rPr>
        <w:t xml:space="preserve"> </w:t>
      </w:r>
      <w:r w:rsidRPr="00E61BA1">
        <w:rPr>
          <w:sz w:val="16"/>
        </w:rPr>
        <w:t xml:space="preserve">the </w:t>
      </w:r>
      <w:r w:rsidRPr="00E61BA1">
        <w:rPr>
          <w:spacing w:val="1"/>
          <w:sz w:val="16"/>
        </w:rPr>
        <w:t>mi</w:t>
      </w:r>
      <w:r w:rsidRPr="00E61BA1">
        <w:rPr>
          <w:spacing w:val="-1"/>
          <w:sz w:val="16"/>
        </w:rPr>
        <w:t>l</w:t>
      </w:r>
      <w:r w:rsidRPr="00E61BA1">
        <w:rPr>
          <w:spacing w:val="1"/>
          <w:sz w:val="16"/>
        </w:rPr>
        <w:t>i</w:t>
      </w:r>
      <w:r w:rsidRPr="00E61BA1">
        <w:rPr>
          <w:sz w:val="16"/>
        </w:rPr>
        <w:t>ta</w:t>
      </w:r>
      <w:r w:rsidRPr="00E61BA1">
        <w:rPr>
          <w:spacing w:val="-1"/>
          <w:sz w:val="16"/>
        </w:rPr>
        <w:t>r</w:t>
      </w:r>
      <w:r w:rsidRPr="00E61BA1">
        <w:rPr>
          <w:sz w:val="16"/>
        </w:rPr>
        <w:t>y</w:t>
      </w:r>
      <w:r w:rsidRPr="00E61BA1">
        <w:rPr>
          <w:spacing w:val="2"/>
          <w:sz w:val="16"/>
        </w:rPr>
        <w:t xml:space="preserve"> </w:t>
      </w:r>
      <w:r w:rsidRPr="00E61BA1">
        <w:rPr>
          <w:sz w:val="16"/>
        </w:rPr>
        <w:t>for</w:t>
      </w:r>
      <w:r w:rsidRPr="00E61BA1">
        <w:rPr>
          <w:spacing w:val="-1"/>
          <w:sz w:val="16"/>
        </w:rPr>
        <w:t xml:space="preserve"> </w:t>
      </w:r>
      <w:r w:rsidRPr="00E61BA1">
        <w:rPr>
          <w:spacing w:val="1"/>
          <w:sz w:val="16"/>
        </w:rPr>
        <w:t>i</w:t>
      </w:r>
      <w:r w:rsidRPr="00E61BA1">
        <w:rPr>
          <w:sz w:val="16"/>
        </w:rPr>
        <w:t>ts role</w:t>
      </w:r>
      <w:r w:rsidRPr="00E61BA1">
        <w:rPr>
          <w:spacing w:val="1"/>
          <w:sz w:val="16"/>
        </w:rPr>
        <w:t xml:space="preserve"> </w:t>
      </w:r>
      <w:r w:rsidRPr="00E61BA1">
        <w:rPr>
          <w:sz w:val="16"/>
        </w:rPr>
        <w:t>at T</w:t>
      </w:r>
      <w:r w:rsidRPr="00E61BA1">
        <w:rPr>
          <w:spacing w:val="1"/>
          <w:sz w:val="16"/>
        </w:rPr>
        <w:t>i</w:t>
      </w:r>
      <w:r w:rsidRPr="00E61BA1">
        <w:rPr>
          <w:sz w:val="16"/>
        </w:rPr>
        <w:t>anan</w:t>
      </w:r>
      <w:r w:rsidRPr="00E61BA1">
        <w:rPr>
          <w:spacing w:val="-1"/>
          <w:sz w:val="16"/>
        </w:rPr>
        <w:t>m</w:t>
      </w:r>
      <w:r w:rsidRPr="00E61BA1">
        <w:rPr>
          <w:sz w:val="16"/>
        </w:rPr>
        <w:t>en</w:t>
      </w:r>
      <w:r w:rsidRPr="00E61BA1">
        <w:rPr>
          <w:spacing w:val="2"/>
          <w:sz w:val="16"/>
        </w:rPr>
        <w:t xml:space="preserve"> </w:t>
      </w:r>
      <w:r w:rsidRPr="00E61BA1">
        <w:rPr>
          <w:spacing w:val="-1"/>
          <w:sz w:val="16"/>
        </w:rPr>
        <w:t>S</w:t>
      </w:r>
      <w:r w:rsidRPr="00E61BA1">
        <w:rPr>
          <w:sz w:val="16"/>
        </w:rPr>
        <w:t>qua</w:t>
      </w:r>
      <w:r w:rsidRPr="00E61BA1">
        <w:rPr>
          <w:spacing w:val="1"/>
          <w:sz w:val="16"/>
        </w:rPr>
        <w:t>r</w:t>
      </w:r>
      <w:r w:rsidRPr="00E61BA1">
        <w:rPr>
          <w:sz w:val="16"/>
        </w:rPr>
        <w:t>e</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1989,</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pacing w:val="-1"/>
          <w:sz w:val="16"/>
        </w:rPr>
        <w:t>'</w:t>
      </w:r>
      <w:r w:rsidRPr="00E61BA1">
        <w:rPr>
          <w:sz w:val="16"/>
        </w:rPr>
        <w:t>s cu</w:t>
      </w:r>
      <w:r w:rsidRPr="00E61BA1">
        <w:rPr>
          <w:spacing w:val="-1"/>
          <w:sz w:val="16"/>
        </w:rPr>
        <w:t>r</w:t>
      </w:r>
      <w:r w:rsidRPr="00E61BA1">
        <w:rPr>
          <w:sz w:val="16"/>
        </w:rPr>
        <w:t>rent</w:t>
      </w:r>
      <w:r w:rsidRPr="00E61BA1">
        <w:rPr>
          <w:spacing w:val="1"/>
          <w:sz w:val="16"/>
        </w:rPr>
        <w:t xml:space="preserve"> </w:t>
      </w:r>
      <w:r w:rsidRPr="00E61BA1">
        <w:rPr>
          <w:sz w:val="16"/>
        </w:rPr>
        <w:t>bu</w:t>
      </w:r>
      <w:r w:rsidRPr="00E61BA1">
        <w:rPr>
          <w:spacing w:val="-1"/>
          <w:sz w:val="16"/>
        </w:rPr>
        <w:t>i</w:t>
      </w:r>
      <w:r w:rsidRPr="00E61BA1">
        <w:rPr>
          <w:spacing w:val="1"/>
          <w:sz w:val="16"/>
        </w:rPr>
        <w:t>l</w:t>
      </w:r>
      <w:r w:rsidRPr="00E61BA1">
        <w:rPr>
          <w:sz w:val="16"/>
        </w:rPr>
        <w:t>d</w:t>
      </w:r>
      <w:r w:rsidRPr="00E61BA1">
        <w:rPr>
          <w:spacing w:val="-1"/>
          <w:sz w:val="16"/>
        </w:rPr>
        <w:t>-</w:t>
      </w:r>
      <w:r w:rsidRPr="00E61BA1">
        <w:rPr>
          <w:sz w:val="16"/>
        </w:rPr>
        <w:t>up</w:t>
      </w:r>
      <w:r w:rsidRPr="00E61BA1">
        <w:rPr>
          <w:spacing w:val="2"/>
          <w:sz w:val="16"/>
        </w:rPr>
        <w:t xml:space="preserve"> </w:t>
      </w:r>
      <w:r w:rsidRPr="00E61BA1">
        <w:rPr>
          <w:spacing w:val="-1"/>
          <w:sz w:val="16"/>
        </w:rPr>
        <w:t>i</w:t>
      </w:r>
      <w:r w:rsidRPr="00E61BA1">
        <w:rPr>
          <w:sz w:val="16"/>
        </w:rPr>
        <w:t>s part</w:t>
      </w:r>
    </w:p>
    <w:p w:rsidR="009D02DC" w:rsidRPr="00E61BA1" w:rsidRDefault="009D02DC" w:rsidP="009D02DC">
      <w:pPr>
        <w:rPr>
          <w:sz w:val="16"/>
        </w:rPr>
      </w:pPr>
      <w:r w:rsidRPr="00E61BA1">
        <w:rPr>
          <w:sz w:val="16"/>
        </w:rPr>
        <w:t>and</w:t>
      </w:r>
      <w:r w:rsidRPr="00E61BA1">
        <w:rPr>
          <w:spacing w:val="1"/>
          <w:sz w:val="16"/>
        </w:rPr>
        <w:t xml:space="preserve"> </w:t>
      </w:r>
      <w:r w:rsidRPr="00E61BA1">
        <w:rPr>
          <w:sz w:val="16"/>
        </w:rPr>
        <w:t>parcel</w:t>
      </w:r>
      <w:r w:rsidRPr="00E61BA1">
        <w:rPr>
          <w:spacing w:val="-1"/>
          <w:sz w:val="16"/>
        </w:rPr>
        <w:t xml:space="preserve"> </w:t>
      </w:r>
      <w:r w:rsidRPr="00E61BA1">
        <w:rPr>
          <w:sz w:val="16"/>
        </w:rPr>
        <w:t>of the</w:t>
      </w:r>
      <w:r w:rsidRPr="00E61BA1">
        <w:rPr>
          <w:spacing w:val="2"/>
          <w:sz w:val="16"/>
        </w:rPr>
        <w:t xml:space="preserve"> </w:t>
      </w:r>
      <w:r w:rsidRPr="00E61BA1">
        <w:rPr>
          <w:spacing w:val="-2"/>
          <w:sz w:val="16"/>
        </w:rPr>
        <w:t>r</w:t>
      </w:r>
      <w:r w:rsidRPr="00E61BA1">
        <w:rPr>
          <w:sz w:val="16"/>
        </w:rPr>
        <w:t>eg</w:t>
      </w:r>
      <w:r w:rsidRPr="00E61BA1">
        <w:rPr>
          <w:spacing w:val="1"/>
          <w:sz w:val="16"/>
        </w:rPr>
        <w:t>im</w:t>
      </w:r>
      <w:r w:rsidRPr="00E61BA1">
        <w:rPr>
          <w:sz w:val="16"/>
        </w:rPr>
        <w:t xml:space="preserve">e's </w:t>
      </w:r>
      <w:r w:rsidRPr="00E61BA1">
        <w:rPr>
          <w:spacing w:val="-1"/>
          <w:sz w:val="16"/>
        </w:rPr>
        <w:t>m</w:t>
      </w:r>
      <w:r w:rsidRPr="00E61BA1">
        <w:rPr>
          <w:sz w:val="16"/>
        </w:rPr>
        <w:t>a</w:t>
      </w:r>
      <w:r w:rsidRPr="00E61BA1">
        <w:rPr>
          <w:spacing w:val="2"/>
          <w:sz w:val="16"/>
        </w:rPr>
        <w:t>j</w:t>
      </w:r>
      <w:r w:rsidRPr="00E61BA1">
        <w:rPr>
          <w:sz w:val="16"/>
        </w:rPr>
        <w:t>or</w:t>
      </w:r>
      <w:r w:rsidRPr="00E61BA1">
        <w:rPr>
          <w:spacing w:val="-1"/>
          <w:sz w:val="16"/>
        </w:rPr>
        <w:t xml:space="preserve"> </w:t>
      </w:r>
      <w:r w:rsidRPr="00E61BA1">
        <w:rPr>
          <w:sz w:val="16"/>
        </w:rPr>
        <w:t>shift</w:t>
      </w:r>
      <w:r w:rsidRPr="00E61BA1">
        <w:rPr>
          <w:spacing w:val="1"/>
          <w:sz w:val="16"/>
        </w:rPr>
        <w:t xml:space="preserve"> </w:t>
      </w:r>
      <w:r w:rsidRPr="00E61BA1">
        <w:rPr>
          <w:sz w:val="16"/>
        </w:rPr>
        <w:t>s</w:t>
      </w:r>
      <w:r w:rsidRPr="00E61BA1">
        <w:rPr>
          <w:spacing w:val="-1"/>
          <w:sz w:val="16"/>
        </w:rPr>
        <w:t>i</w:t>
      </w:r>
      <w:r w:rsidRPr="00E61BA1">
        <w:rPr>
          <w:sz w:val="16"/>
        </w:rPr>
        <w:t>n</w:t>
      </w:r>
      <w:r w:rsidRPr="00E61BA1">
        <w:rPr>
          <w:spacing w:val="1"/>
          <w:sz w:val="16"/>
        </w:rPr>
        <w:t>c</w:t>
      </w:r>
      <w:r w:rsidRPr="00E61BA1">
        <w:rPr>
          <w:sz w:val="16"/>
        </w:rPr>
        <w:t>e</w:t>
      </w:r>
      <w:r w:rsidRPr="00E61BA1">
        <w:rPr>
          <w:spacing w:val="-1"/>
          <w:sz w:val="16"/>
        </w:rPr>
        <w:t xml:space="preserve"> </w:t>
      </w:r>
      <w:r w:rsidRPr="00E61BA1">
        <w:rPr>
          <w:spacing w:val="2"/>
          <w:sz w:val="16"/>
        </w:rPr>
        <w:t>t</w:t>
      </w:r>
      <w:r w:rsidRPr="00E61BA1">
        <w:rPr>
          <w:sz w:val="16"/>
        </w:rPr>
        <w:t>hat</w:t>
      </w:r>
      <w:r w:rsidRPr="00E61BA1">
        <w:rPr>
          <w:spacing w:val="-1"/>
          <w:sz w:val="16"/>
        </w:rPr>
        <w:t xml:space="preserve"> </w:t>
      </w:r>
      <w:r w:rsidRPr="00E61BA1">
        <w:rPr>
          <w:sz w:val="16"/>
        </w:rPr>
        <w:t>t</w:t>
      </w:r>
      <w:r w:rsidRPr="00E61BA1">
        <w:rPr>
          <w:spacing w:val="1"/>
          <w:sz w:val="16"/>
        </w:rPr>
        <w:t>im</w:t>
      </w:r>
      <w:r w:rsidRPr="00E61BA1">
        <w:rPr>
          <w:sz w:val="16"/>
        </w:rPr>
        <w:t>e</w:t>
      </w:r>
      <w:r w:rsidRPr="00E61BA1">
        <w:rPr>
          <w:spacing w:val="-1"/>
          <w:sz w:val="16"/>
        </w:rPr>
        <w:t xml:space="preserve"> </w:t>
      </w:r>
      <w:r w:rsidRPr="00E61BA1">
        <w:rPr>
          <w:sz w:val="16"/>
        </w:rPr>
        <w:t>away</w:t>
      </w:r>
      <w:r w:rsidRPr="00E61BA1">
        <w:rPr>
          <w:spacing w:val="1"/>
          <w:sz w:val="16"/>
        </w:rPr>
        <w:t xml:space="preserve"> </w:t>
      </w:r>
      <w:r w:rsidRPr="00E61BA1">
        <w:rPr>
          <w:sz w:val="16"/>
        </w:rPr>
        <w:t>from</w:t>
      </w:r>
      <w:r w:rsidRPr="00E61BA1">
        <w:rPr>
          <w:spacing w:val="-1"/>
          <w:sz w:val="16"/>
        </w:rPr>
        <w:t xml:space="preserve"> </w:t>
      </w:r>
      <w:r w:rsidRPr="00E61BA1">
        <w:rPr>
          <w:sz w:val="16"/>
        </w:rPr>
        <w:t>do</w:t>
      </w:r>
      <w:r w:rsidRPr="00E61BA1">
        <w:rPr>
          <w:spacing w:val="1"/>
          <w:sz w:val="16"/>
        </w:rPr>
        <w:t>m</w:t>
      </w:r>
      <w:r w:rsidRPr="00E61BA1">
        <w:rPr>
          <w:sz w:val="16"/>
        </w:rPr>
        <w:t>e</w:t>
      </w:r>
      <w:r w:rsidRPr="00E61BA1">
        <w:rPr>
          <w:spacing w:val="-1"/>
          <w:sz w:val="16"/>
        </w:rPr>
        <w:t>s</w:t>
      </w:r>
      <w:r w:rsidRPr="00E61BA1">
        <w:rPr>
          <w:sz w:val="16"/>
        </w:rPr>
        <w:t>t</w:t>
      </w:r>
      <w:r w:rsidRPr="00E61BA1">
        <w:rPr>
          <w:spacing w:val="1"/>
          <w:sz w:val="16"/>
        </w:rPr>
        <w:t>i</w:t>
      </w:r>
      <w:r w:rsidRPr="00E61BA1">
        <w:rPr>
          <w:sz w:val="16"/>
        </w:rPr>
        <w:t xml:space="preserve">c </w:t>
      </w:r>
      <w:r w:rsidRPr="00E61BA1">
        <w:rPr>
          <w:spacing w:val="1"/>
          <w:sz w:val="16"/>
        </w:rPr>
        <w:t>l</w:t>
      </w:r>
      <w:r w:rsidRPr="00E61BA1">
        <w:rPr>
          <w:spacing w:val="-1"/>
          <w:sz w:val="16"/>
        </w:rPr>
        <w:t>i</w:t>
      </w:r>
      <w:r w:rsidRPr="00E61BA1">
        <w:rPr>
          <w:sz w:val="16"/>
        </w:rPr>
        <w:t>beral</w:t>
      </w:r>
      <w:r w:rsidRPr="00E61BA1">
        <w:rPr>
          <w:spacing w:val="1"/>
          <w:sz w:val="16"/>
        </w:rPr>
        <w:t>i</w:t>
      </w:r>
      <w:r w:rsidRPr="00E61BA1">
        <w:rPr>
          <w:sz w:val="16"/>
        </w:rPr>
        <w:t>za</w:t>
      </w:r>
      <w:r w:rsidRPr="00E61BA1">
        <w:rPr>
          <w:spacing w:val="-1"/>
          <w:sz w:val="16"/>
        </w:rPr>
        <w:t>t</w:t>
      </w:r>
      <w:r w:rsidRPr="00E61BA1">
        <w:rPr>
          <w:spacing w:val="1"/>
          <w:sz w:val="16"/>
        </w:rPr>
        <w:t>i</w:t>
      </w:r>
      <w:r w:rsidRPr="00E61BA1">
        <w:rPr>
          <w:sz w:val="16"/>
        </w:rPr>
        <w:t>on and</w:t>
      </w:r>
      <w:r w:rsidRPr="00E61BA1">
        <w:rPr>
          <w:spacing w:val="1"/>
          <w:sz w:val="16"/>
        </w:rPr>
        <w:t xml:space="preserve"> 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nat</w:t>
      </w:r>
      <w:r w:rsidRPr="00E61BA1">
        <w:rPr>
          <w:spacing w:val="-1"/>
          <w:sz w:val="16"/>
        </w:rPr>
        <w:t>i</w:t>
      </w:r>
      <w:r w:rsidRPr="00E61BA1">
        <w:rPr>
          <w:sz w:val="16"/>
        </w:rPr>
        <w:t>onal</w:t>
      </w:r>
      <w:r w:rsidRPr="00E61BA1">
        <w:rPr>
          <w:spacing w:val="1"/>
          <w:sz w:val="16"/>
        </w:rPr>
        <w:t xml:space="preserve"> </w:t>
      </w:r>
      <w:r w:rsidRPr="00E61BA1">
        <w:rPr>
          <w:sz w:val="16"/>
        </w:rPr>
        <w:t>openne</w:t>
      </w:r>
      <w:r w:rsidRPr="00E61BA1">
        <w:rPr>
          <w:spacing w:val="1"/>
          <w:sz w:val="16"/>
        </w:rPr>
        <w:t>s</w:t>
      </w:r>
      <w:r w:rsidRPr="00E61BA1">
        <w:rPr>
          <w:sz w:val="16"/>
        </w:rPr>
        <w:t>s towa</w:t>
      </w:r>
      <w:r w:rsidRPr="00E61BA1">
        <w:rPr>
          <w:spacing w:val="-1"/>
          <w:sz w:val="16"/>
        </w:rPr>
        <w:t>r</w:t>
      </w:r>
      <w:r w:rsidRPr="00E61BA1">
        <w:rPr>
          <w:sz w:val="16"/>
        </w:rPr>
        <w:t>d</w:t>
      </w:r>
      <w:r w:rsidRPr="00E61BA1">
        <w:rPr>
          <w:spacing w:val="1"/>
          <w:sz w:val="16"/>
        </w:rPr>
        <w:t xml:space="preserve"> </w:t>
      </w:r>
      <w:r w:rsidRPr="00E61BA1">
        <w:rPr>
          <w:sz w:val="16"/>
        </w:rPr>
        <w:t>repre</w:t>
      </w:r>
      <w:r w:rsidRPr="00E61BA1">
        <w:rPr>
          <w:spacing w:val="-1"/>
          <w:sz w:val="16"/>
        </w:rPr>
        <w:t>s</w:t>
      </w:r>
      <w:r w:rsidRPr="00E61BA1">
        <w:rPr>
          <w:sz w:val="16"/>
        </w:rPr>
        <w:t>s</w:t>
      </w:r>
      <w:r w:rsidRPr="00E61BA1">
        <w:rPr>
          <w:spacing w:val="-1"/>
          <w:sz w:val="16"/>
        </w:rPr>
        <w:t>i</w:t>
      </w:r>
      <w:r w:rsidRPr="00E61BA1">
        <w:rPr>
          <w:sz w:val="16"/>
        </w:rPr>
        <w:t>on</w:t>
      </w:r>
      <w:r w:rsidRPr="00E61BA1">
        <w:rPr>
          <w:spacing w:val="2"/>
          <w:sz w:val="16"/>
        </w:rPr>
        <w:t xml:space="preserve"> </w:t>
      </w:r>
      <w:r w:rsidRPr="00E61BA1">
        <w:rPr>
          <w:sz w:val="16"/>
        </w:rPr>
        <w:t>and</w:t>
      </w:r>
      <w:r w:rsidRPr="00E61BA1">
        <w:rPr>
          <w:spacing w:val="-1"/>
          <w:sz w:val="16"/>
        </w:rPr>
        <w:t xml:space="preserve"> </w:t>
      </w:r>
      <w:r w:rsidRPr="00E61BA1">
        <w:rPr>
          <w:spacing w:val="1"/>
          <w:sz w:val="16"/>
        </w:rPr>
        <w:t>i</w:t>
      </w:r>
      <w:r w:rsidRPr="00E61BA1">
        <w:rPr>
          <w:sz w:val="16"/>
        </w:rPr>
        <w:t>rredent</w:t>
      </w:r>
      <w:r w:rsidRPr="00E61BA1">
        <w:rPr>
          <w:spacing w:val="-1"/>
          <w:sz w:val="16"/>
        </w:rPr>
        <w:t>i</w:t>
      </w:r>
      <w:r w:rsidRPr="00E61BA1">
        <w:rPr>
          <w:sz w:val="16"/>
        </w:rPr>
        <w:t>s</w:t>
      </w:r>
      <w:r w:rsidRPr="00E61BA1">
        <w:rPr>
          <w:spacing w:val="1"/>
          <w:sz w:val="16"/>
        </w:rPr>
        <w:t>m</w:t>
      </w:r>
      <w:r w:rsidRPr="00E61BA1">
        <w:rPr>
          <w:sz w:val="16"/>
        </w:rPr>
        <w:t>.</w:t>
      </w:r>
      <w:r w:rsidRPr="00E61BA1">
        <w:rPr>
          <w:spacing w:val="-1"/>
          <w:sz w:val="16"/>
        </w:rPr>
        <w:t xml:space="preserve"> </w:t>
      </w:r>
      <w:r w:rsidRPr="00E61BA1">
        <w:rPr>
          <w:sz w:val="16"/>
        </w:rPr>
        <w:t>Today</w:t>
      </w:r>
      <w:r w:rsidRPr="00E61BA1">
        <w:rPr>
          <w:spacing w:val="1"/>
          <w:sz w:val="16"/>
        </w:rPr>
        <w:t xml:space="preserve"> </w:t>
      </w:r>
      <w:smartTag w:uri="urn:schemas-microsoft-com:office:smarttags" w:element="country-region">
        <w:r w:rsidRPr="00E61BA1">
          <w:rPr>
            <w:spacing w:val="-1"/>
            <w:sz w:val="16"/>
          </w:rPr>
          <w:t>C</w:t>
        </w:r>
        <w:r w:rsidRPr="00E61BA1">
          <w:rPr>
            <w:sz w:val="16"/>
          </w:rPr>
          <w:t>hina</w:t>
        </w:r>
      </w:smartTag>
      <w:r w:rsidRPr="00E61BA1">
        <w:rPr>
          <w:spacing w:val="2"/>
          <w:sz w:val="16"/>
        </w:rPr>
        <w:t xml:space="preserve"> </w:t>
      </w:r>
      <w:r w:rsidRPr="00E61BA1">
        <w:rPr>
          <w:sz w:val="16"/>
        </w:rPr>
        <w:t xml:space="preserve">buys </w:t>
      </w:r>
      <w:r w:rsidRPr="00E61BA1">
        <w:rPr>
          <w:spacing w:val="-1"/>
          <w:sz w:val="16"/>
        </w:rPr>
        <w:t>w</w:t>
      </w:r>
      <w:r w:rsidRPr="00E61BA1">
        <w:rPr>
          <w:sz w:val="16"/>
        </w:rPr>
        <w:t>eapons</w:t>
      </w:r>
      <w:r w:rsidRPr="00E61BA1">
        <w:rPr>
          <w:spacing w:val="1"/>
          <w:sz w:val="16"/>
        </w:rPr>
        <w:t xml:space="preserve"> </w:t>
      </w:r>
      <w:r w:rsidRPr="00E61BA1">
        <w:rPr>
          <w:sz w:val="16"/>
        </w:rPr>
        <w:t>from Eu</w:t>
      </w:r>
      <w:r w:rsidRPr="00E61BA1">
        <w:rPr>
          <w:spacing w:val="-1"/>
          <w:sz w:val="16"/>
        </w:rPr>
        <w:t>r</w:t>
      </w:r>
      <w:r w:rsidRPr="00E61BA1">
        <w:rPr>
          <w:sz w:val="16"/>
        </w:rPr>
        <w:t>opean</w:t>
      </w:r>
      <w:r w:rsidRPr="00E61BA1">
        <w:rPr>
          <w:spacing w:val="1"/>
          <w:sz w:val="16"/>
        </w:rPr>
        <w:t xml:space="preserve"> </w:t>
      </w:r>
      <w:r w:rsidRPr="00E61BA1">
        <w:rPr>
          <w:sz w:val="16"/>
        </w:rPr>
        <w:t>sta</w:t>
      </w:r>
      <w:r w:rsidRPr="00E61BA1">
        <w:rPr>
          <w:spacing w:val="1"/>
          <w:sz w:val="16"/>
        </w:rPr>
        <w:t>t</w:t>
      </w:r>
      <w:r w:rsidRPr="00E61BA1">
        <w:rPr>
          <w:sz w:val="16"/>
        </w:rPr>
        <w:t>es</w:t>
      </w:r>
      <w:r w:rsidRPr="00E61BA1">
        <w:rPr>
          <w:spacing w:val="1"/>
          <w:sz w:val="16"/>
        </w:rPr>
        <w:t xml:space="preserve"> </w:t>
      </w:r>
      <w:r w:rsidRPr="00E61BA1">
        <w:rPr>
          <w:sz w:val="16"/>
        </w:rPr>
        <w:t>and</w:t>
      </w:r>
      <w:r w:rsidRPr="00E61BA1">
        <w:rPr>
          <w:spacing w:val="-1"/>
          <w:sz w:val="16"/>
        </w:rPr>
        <w:t xml:space="preserve"> </w:t>
      </w:r>
      <w:smartTag w:uri="urn:schemas-microsoft-com:office:smarttags" w:element="country-region">
        <w:r w:rsidRPr="00E61BA1">
          <w:rPr>
            <w:spacing w:val="2"/>
            <w:sz w:val="16"/>
          </w:rPr>
          <w:t>I</w:t>
        </w:r>
        <w:r w:rsidRPr="00E61BA1">
          <w:rPr>
            <w:spacing w:val="-2"/>
            <w:sz w:val="16"/>
          </w:rPr>
          <w:t>s</w:t>
        </w:r>
        <w:r w:rsidRPr="00E61BA1">
          <w:rPr>
            <w:sz w:val="16"/>
          </w:rPr>
          <w:t>rae</w:t>
        </w:r>
        <w:r w:rsidRPr="00E61BA1">
          <w:rPr>
            <w:spacing w:val="1"/>
            <w:sz w:val="16"/>
          </w:rPr>
          <w:t>l</w:t>
        </w:r>
      </w:smartTag>
      <w:r w:rsidRPr="00E61BA1">
        <w:rPr>
          <w:sz w:val="16"/>
        </w:rPr>
        <w:t>,</w:t>
      </w:r>
      <w:r w:rsidRPr="00E61BA1">
        <w:rPr>
          <w:spacing w:val="-1"/>
          <w:sz w:val="16"/>
        </w:rPr>
        <w:t xml:space="preserve"> </w:t>
      </w:r>
      <w:r w:rsidRPr="00E61BA1">
        <w:rPr>
          <w:sz w:val="16"/>
        </w:rPr>
        <w:t>but</w:t>
      </w:r>
      <w:r w:rsidRPr="00E61BA1">
        <w:rPr>
          <w:spacing w:val="1"/>
          <w:sz w:val="16"/>
        </w:rPr>
        <w:t xml:space="preserve"> </w:t>
      </w:r>
      <w:r w:rsidRPr="00E61BA1">
        <w:rPr>
          <w:spacing w:val="-1"/>
          <w:sz w:val="16"/>
        </w:rPr>
        <w:t>m</w:t>
      </w:r>
      <w:r w:rsidRPr="00E61BA1">
        <w:rPr>
          <w:sz w:val="16"/>
        </w:rPr>
        <w:t>o</w:t>
      </w:r>
      <w:r w:rsidRPr="00E61BA1">
        <w:rPr>
          <w:spacing w:val="1"/>
          <w:sz w:val="16"/>
        </w:rPr>
        <w:t>s</w:t>
      </w:r>
      <w:r w:rsidRPr="00E61BA1">
        <w:rPr>
          <w:sz w:val="16"/>
        </w:rPr>
        <w:t>t</w:t>
      </w:r>
      <w:r w:rsidRPr="00E61BA1">
        <w:rPr>
          <w:spacing w:val="-1"/>
          <w:sz w:val="16"/>
        </w:rPr>
        <w:t xml:space="preserve"> </w:t>
      </w:r>
      <w:r w:rsidRPr="00E61BA1">
        <w:rPr>
          <w:spacing w:val="1"/>
          <w:sz w:val="16"/>
        </w:rPr>
        <w:t>im</w:t>
      </w:r>
      <w:r w:rsidRPr="00E61BA1">
        <w:rPr>
          <w:sz w:val="16"/>
        </w:rPr>
        <w:t>po</w:t>
      </w:r>
      <w:r w:rsidRPr="00E61BA1">
        <w:rPr>
          <w:spacing w:val="-2"/>
          <w:sz w:val="16"/>
        </w:rPr>
        <w:t>r</w:t>
      </w:r>
      <w:r w:rsidRPr="00E61BA1">
        <w:rPr>
          <w:spacing w:val="2"/>
          <w:sz w:val="16"/>
        </w:rPr>
        <w:t>t</w:t>
      </w:r>
      <w:r w:rsidRPr="00E61BA1">
        <w:rPr>
          <w:sz w:val="16"/>
        </w:rPr>
        <w:t>ant</w:t>
      </w:r>
      <w:r w:rsidRPr="00E61BA1">
        <w:rPr>
          <w:spacing w:val="-1"/>
          <w:sz w:val="16"/>
        </w:rPr>
        <w:t>l</w:t>
      </w:r>
      <w:r w:rsidRPr="00E61BA1">
        <w:rPr>
          <w:sz w:val="16"/>
        </w:rPr>
        <w:t>y</w:t>
      </w:r>
      <w:r w:rsidRPr="00E61BA1">
        <w:rPr>
          <w:spacing w:val="2"/>
          <w:sz w:val="16"/>
        </w:rPr>
        <w:t xml:space="preserve"> </w:t>
      </w:r>
      <w:r w:rsidRPr="00E61BA1">
        <w:rPr>
          <w:sz w:val="16"/>
        </w:rPr>
        <w:t>from</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R</w:t>
          </w:r>
          <w:r w:rsidRPr="00E61BA1">
            <w:rPr>
              <w:sz w:val="16"/>
            </w:rPr>
            <w:t>u</w:t>
          </w:r>
          <w:r w:rsidRPr="00E61BA1">
            <w:rPr>
              <w:spacing w:val="1"/>
              <w:sz w:val="16"/>
            </w:rPr>
            <w:t>s</w:t>
          </w:r>
          <w:r w:rsidRPr="00E61BA1">
            <w:rPr>
              <w:sz w:val="16"/>
            </w:rPr>
            <w:t>s</w:t>
          </w:r>
          <w:r w:rsidRPr="00E61BA1">
            <w:rPr>
              <w:spacing w:val="-1"/>
              <w:sz w:val="16"/>
            </w:rPr>
            <w:t>i</w:t>
          </w:r>
          <w:r w:rsidRPr="00E61BA1">
            <w:rPr>
              <w:sz w:val="16"/>
            </w:rPr>
            <w:t>a</w:t>
          </w:r>
        </w:smartTag>
      </w:smartTag>
      <w:r w:rsidRPr="00E61BA1">
        <w:rPr>
          <w:sz w:val="16"/>
        </w:rPr>
        <w:t xml:space="preserve">. The </w:t>
      </w:r>
      <w:r w:rsidRPr="00E61BA1">
        <w:rPr>
          <w:spacing w:val="1"/>
          <w:sz w:val="16"/>
        </w:rPr>
        <w:t>l</w:t>
      </w:r>
      <w:r w:rsidRPr="00E61BA1">
        <w:rPr>
          <w:sz w:val="16"/>
        </w:rPr>
        <w:t>a</w:t>
      </w:r>
      <w:r w:rsidRPr="00E61BA1">
        <w:rPr>
          <w:spacing w:val="1"/>
          <w:sz w:val="16"/>
        </w:rPr>
        <w:t>t</w:t>
      </w:r>
      <w:r w:rsidRPr="00E61BA1">
        <w:rPr>
          <w:sz w:val="16"/>
        </w:rPr>
        <w:t>e</w:t>
      </w:r>
      <w:r w:rsidRPr="00E61BA1">
        <w:rPr>
          <w:spacing w:val="-1"/>
          <w:sz w:val="16"/>
        </w:rPr>
        <w:t>s</w:t>
      </w:r>
      <w:r w:rsidRPr="00E61BA1">
        <w:rPr>
          <w:sz w:val="16"/>
        </w:rPr>
        <w:t>t</w:t>
      </w:r>
      <w:r w:rsidRPr="00E61BA1">
        <w:rPr>
          <w:spacing w:val="1"/>
          <w:sz w:val="16"/>
        </w:rPr>
        <w:t xml:space="preserve"> </w:t>
      </w:r>
      <w:r w:rsidRPr="00E61BA1">
        <w:rPr>
          <w:spacing w:val="-1"/>
          <w:sz w:val="16"/>
        </w:rPr>
        <w:t>m</w:t>
      </w:r>
      <w:r w:rsidRPr="00E61BA1">
        <w:rPr>
          <w:sz w:val="16"/>
        </w:rPr>
        <w:t>ul</w:t>
      </w:r>
      <w:r w:rsidRPr="00E61BA1">
        <w:rPr>
          <w:spacing w:val="2"/>
          <w:sz w:val="16"/>
        </w:rPr>
        <w:t>t</w:t>
      </w:r>
      <w:r w:rsidRPr="00E61BA1">
        <w:rPr>
          <w:spacing w:val="-1"/>
          <w:sz w:val="16"/>
        </w:rPr>
        <w:t>i</w:t>
      </w:r>
      <w:r w:rsidRPr="00E61BA1">
        <w:rPr>
          <w:sz w:val="16"/>
        </w:rPr>
        <w:t>bi</w:t>
      </w:r>
      <w:r w:rsidRPr="00E61BA1">
        <w:rPr>
          <w:spacing w:val="1"/>
          <w:sz w:val="16"/>
        </w:rPr>
        <w:t>l</w:t>
      </w:r>
      <w:r w:rsidRPr="00E61BA1">
        <w:rPr>
          <w:spacing w:val="-1"/>
          <w:sz w:val="16"/>
        </w:rPr>
        <w:t>l</w:t>
      </w:r>
      <w:r w:rsidRPr="00E61BA1">
        <w:rPr>
          <w:spacing w:val="1"/>
          <w:sz w:val="16"/>
        </w:rPr>
        <w:t>i</w:t>
      </w:r>
      <w:r w:rsidRPr="00E61BA1">
        <w:rPr>
          <w:sz w:val="16"/>
        </w:rPr>
        <w:t>on-do</w:t>
      </w:r>
      <w:r w:rsidRPr="00E61BA1">
        <w:rPr>
          <w:spacing w:val="-1"/>
          <w:sz w:val="16"/>
        </w:rPr>
        <w:t>l</w:t>
      </w:r>
      <w:r w:rsidRPr="00E61BA1">
        <w:rPr>
          <w:spacing w:val="1"/>
          <w:sz w:val="16"/>
        </w:rPr>
        <w:t>l</w:t>
      </w:r>
      <w:r w:rsidRPr="00E61BA1">
        <w:rPr>
          <w:sz w:val="16"/>
        </w:rPr>
        <w:t>ar</w:t>
      </w:r>
      <w:r w:rsidRPr="00E61BA1">
        <w:rPr>
          <w:spacing w:val="1"/>
          <w:sz w:val="16"/>
        </w:rPr>
        <w:t xml:space="preserve"> </w:t>
      </w:r>
      <w:r w:rsidRPr="00E61BA1">
        <w:rPr>
          <w:sz w:val="16"/>
        </w:rPr>
        <w:t>deal</w:t>
      </w:r>
      <w:r w:rsidRPr="00E61BA1">
        <w:rPr>
          <w:spacing w:val="-1"/>
          <w:sz w:val="16"/>
        </w:rPr>
        <w:t xml:space="preserve"> </w:t>
      </w:r>
      <w:r w:rsidRPr="00E61BA1">
        <w:rPr>
          <w:spacing w:val="1"/>
          <w:sz w:val="16"/>
        </w:rPr>
        <w:t>i</w:t>
      </w:r>
      <w:r w:rsidRPr="00E61BA1">
        <w:rPr>
          <w:sz w:val="16"/>
        </w:rPr>
        <w:t>n</w:t>
      </w:r>
      <w:r w:rsidRPr="00E61BA1">
        <w:rPr>
          <w:spacing w:val="-1"/>
          <w:sz w:val="16"/>
        </w:rPr>
        <w:t>cl</w:t>
      </w:r>
      <w:r w:rsidRPr="00E61BA1">
        <w:rPr>
          <w:sz w:val="16"/>
        </w:rPr>
        <w:t>udes</w:t>
      </w:r>
      <w:r w:rsidRPr="00E61BA1">
        <w:rPr>
          <w:spacing w:val="1"/>
          <w:sz w:val="16"/>
        </w:rPr>
        <w:t xml:space="preserve"> </w:t>
      </w:r>
      <w:r w:rsidRPr="00E61BA1">
        <w:rPr>
          <w:sz w:val="16"/>
        </w:rPr>
        <w:t>t</w:t>
      </w:r>
      <w:r w:rsidRPr="00E61BA1">
        <w:rPr>
          <w:spacing w:val="1"/>
          <w:sz w:val="16"/>
        </w:rPr>
        <w:t>w</w:t>
      </w:r>
      <w:r w:rsidRPr="00E61BA1">
        <w:rPr>
          <w:sz w:val="16"/>
        </w:rPr>
        <w:t>o</w:t>
      </w:r>
      <w:r w:rsidRPr="00E61BA1">
        <w:rPr>
          <w:spacing w:val="-1"/>
          <w:sz w:val="16"/>
        </w:rPr>
        <w:t xml:space="preserve"> </w:t>
      </w:r>
      <w:r w:rsidRPr="00E61BA1">
        <w:rPr>
          <w:sz w:val="16"/>
        </w:rPr>
        <w:t>So</w:t>
      </w:r>
      <w:r w:rsidRPr="00E61BA1">
        <w:rPr>
          <w:spacing w:val="-1"/>
          <w:sz w:val="16"/>
        </w:rPr>
        <w:t>v</w:t>
      </w:r>
      <w:r w:rsidRPr="00E61BA1">
        <w:rPr>
          <w:sz w:val="16"/>
        </w:rPr>
        <w:t>remenn</w:t>
      </w:r>
      <w:r w:rsidRPr="00E61BA1">
        <w:rPr>
          <w:spacing w:val="1"/>
          <w:sz w:val="16"/>
        </w:rPr>
        <w:t>y</w:t>
      </w:r>
      <w:r w:rsidRPr="00E61BA1">
        <w:rPr>
          <w:sz w:val="16"/>
        </w:rPr>
        <w:t>-</w:t>
      </w:r>
      <w:r w:rsidRPr="00E61BA1">
        <w:rPr>
          <w:spacing w:val="-2"/>
          <w:sz w:val="16"/>
        </w:rPr>
        <w:t>c</w:t>
      </w:r>
      <w:r w:rsidRPr="00E61BA1">
        <w:rPr>
          <w:spacing w:val="1"/>
          <w:sz w:val="16"/>
        </w:rPr>
        <w:t>l</w:t>
      </w:r>
      <w:r w:rsidRPr="00E61BA1">
        <w:rPr>
          <w:sz w:val="16"/>
        </w:rPr>
        <w:t>a</w:t>
      </w:r>
      <w:r w:rsidRPr="00E61BA1">
        <w:rPr>
          <w:spacing w:val="-1"/>
          <w:sz w:val="16"/>
        </w:rPr>
        <w:t>s</w:t>
      </w:r>
      <w:r w:rsidRPr="00E61BA1">
        <w:rPr>
          <w:sz w:val="16"/>
        </w:rPr>
        <w:t>s des</w:t>
      </w:r>
      <w:r w:rsidRPr="00E61BA1">
        <w:rPr>
          <w:spacing w:val="2"/>
          <w:sz w:val="16"/>
        </w:rPr>
        <w:t>t</w:t>
      </w:r>
      <w:r w:rsidRPr="00E61BA1">
        <w:rPr>
          <w:spacing w:val="-2"/>
          <w:sz w:val="16"/>
        </w:rPr>
        <w:t>r</w:t>
      </w:r>
      <w:r w:rsidRPr="00E61BA1">
        <w:rPr>
          <w:sz w:val="16"/>
        </w:rPr>
        <w:t>o</w:t>
      </w:r>
      <w:r w:rsidRPr="00E61BA1">
        <w:rPr>
          <w:spacing w:val="1"/>
          <w:sz w:val="16"/>
        </w:rPr>
        <w:t>y</w:t>
      </w:r>
      <w:r w:rsidRPr="00E61BA1">
        <w:rPr>
          <w:sz w:val="16"/>
        </w:rPr>
        <w:t>e</w:t>
      </w:r>
      <w:r w:rsidRPr="00E61BA1">
        <w:rPr>
          <w:spacing w:val="-1"/>
          <w:sz w:val="16"/>
        </w:rPr>
        <w:t>r</w:t>
      </w:r>
      <w:r w:rsidRPr="00E61BA1">
        <w:rPr>
          <w:sz w:val="16"/>
        </w:rPr>
        <w:t xml:space="preserve">s equipped </w:t>
      </w:r>
      <w:r w:rsidRPr="00E61BA1">
        <w:rPr>
          <w:spacing w:val="1"/>
          <w:sz w:val="16"/>
        </w:rPr>
        <w:t>w</w:t>
      </w:r>
      <w:r w:rsidRPr="00E61BA1">
        <w:rPr>
          <w:spacing w:val="-1"/>
          <w:sz w:val="16"/>
        </w:rPr>
        <w:t>i</w:t>
      </w:r>
      <w:r w:rsidRPr="00E61BA1">
        <w:rPr>
          <w:spacing w:val="2"/>
          <w:sz w:val="16"/>
        </w:rPr>
        <w:t>t</w:t>
      </w:r>
      <w:r w:rsidRPr="00E61BA1">
        <w:rPr>
          <w:sz w:val="16"/>
        </w:rPr>
        <w:t>h</w:t>
      </w:r>
      <w:r w:rsidRPr="00E61BA1">
        <w:rPr>
          <w:spacing w:val="-1"/>
          <w:sz w:val="16"/>
        </w:rPr>
        <w:t xml:space="preserve"> </w:t>
      </w:r>
      <w:r w:rsidRPr="00E61BA1">
        <w:rPr>
          <w:spacing w:val="2"/>
          <w:sz w:val="16"/>
        </w:rPr>
        <w:t>t</w:t>
      </w:r>
      <w:r w:rsidRPr="00E61BA1">
        <w:rPr>
          <w:sz w:val="16"/>
        </w:rPr>
        <w:t xml:space="preserve">he </w:t>
      </w:r>
      <w:r w:rsidRPr="00E61BA1">
        <w:rPr>
          <w:spacing w:val="1"/>
          <w:sz w:val="16"/>
        </w:rPr>
        <w:t>m</w:t>
      </w:r>
      <w:r w:rsidRPr="00E61BA1">
        <w:rPr>
          <w:sz w:val="16"/>
        </w:rPr>
        <w:t>u</w:t>
      </w:r>
      <w:r w:rsidRPr="00E61BA1">
        <w:rPr>
          <w:spacing w:val="-1"/>
          <w:sz w:val="16"/>
        </w:rPr>
        <w:t>c</w:t>
      </w:r>
      <w:r w:rsidRPr="00E61BA1">
        <w:rPr>
          <w:sz w:val="16"/>
        </w:rPr>
        <w:t>h</w:t>
      </w:r>
      <w:r w:rsidRPr="00E61BA1">
        <w:rPr>
          <w:spacing w:val="-1"/>
          <w:sz w:val="16"/>
        </w:rPr>
        <w:t>-</w:t>
      </w:r>
      <w:r w:rsidRPr="00E61BA1">
        <w:rPr>
          <w:sz w:val="16"/>
        </w:rPr>
        <w:t>feared</w:t>
      </w:r>
      <w:r w:rsidRPr="00E61BA1">
        <w:rPr>
          <w:spacing w:val="2"/>
          <w:sz w:val="16"/>
        </w:rPr>
        <w:t xml:space="preserve"> </w:t>
      </w:r>
      <w:r w:rsidRPr="00E61BA1">
        <w:rPr>
          <w:spacing w:val="-2"/>
          <w:sz w:val="16"/>
        </w:rPr>
        <w:t>S</w:t>
      </w:r>
      <w:r w:rsidRPr="00E61BA1">
        <w:rPr>
          <w:sz w:val="16"/>
        </w:rPr>
        <w:t>S-</w:t>
      </w:r>
      <w:r w:rsidRPr="00E61BA1">
        <w:rPr>
          <w:spacing w:val="-1"/>
          <w:sz w:val="16"/>
        </w:rPr>
        <w:t>N</w:t>
      </w:r>
      <w:r w:rsidRPr="00E61BA1">
        <w:rPr>
          <w:sz w:val="16"/>
        </w:rPr>
        <w:t xml:space="preserve">-22 cruise </w:t>
      </w:r>
      <w:r w:rsidRPr="00E61BA1">
        <w:rPr>
          <w:spacing w:val="1"/>
          <w:sz w:val="16"/>
        </w:rPr>
        <w:t>mi</w:t>
      </w:r>
      <w:r w:rsidRPr="00E61BA1">
        <w:rPr>
          <w:spacing w:val="-2"/>
          <w:sz w:val="16"/>
        </w:rPr>
        <w:t>s</w:t>
      </w:r>
      <w:r w:rsidRPr="00E61BA1">
        <w:rPr>
          <w:sz w:val="16"/>
        </w:rPr>
        <w:t>s</w:t>
      </w:r>
      <w:r w:rsidRPr="00E61BA1">
        <w:rPr>
          <w:spacing w:val="1"/>
          <w:sz w:val="16"/>
        </w:rPr>
        <w:t>i</w:t>
      </w:r>
      <w:r w:rsidRPr="00E61BA1">
        <w:rPr>
          <w:spacing w:val="-1"/>
          <w:sz w:val="16"/>
        </w:rPr>
        <w:t>l</w:t>
      </w:r>
      <w:r w:rsidRPr="00E61BA1">
        <w:rPr>
          <w:sz w:val="16"/>
        </w:rPr>
        <w:t>e, capab</w:t>
      </w:r>
      <w:r w:rsidRPr="00E61BA1">
        <w:rPr>
          <w:spacing w:val="1"/>
          <w:sz w:val="16"/>
        </w:rPr>
        <w:t>l</w:t>
      </w:r>
      <w:r w:rsidRPr="00E61BA1">
        <w:rPr>
          <w:sz w:val="16"/>
        </w:rPr>
        <w:t>e</w:t>
      </w:r>
      <w:r w:rsidRPr="00E61BA1">
        <w:rPr>
          <w:spacing w:val="1"/>
          <w:sz w:val="16"/>
        </w:rPr>
        <w:t xml:space="preserve"> </w:t>
      </w:r>
      <w:r w:rsidRPr="00E61BA1">
        <w:rPr>
          <w:sz w:val="16"/>
        </w:rPr>
        <w:t>of defeat</w:t>
      </w:r>
      <w:r w:rsidRPr="00E61BA1">
        <w:rPr>
          <w:spacing w:val="1"/>
          <w:sz w:val="16"/>
        </w:rPr>
        <w:t>i</w:t>
      </w:r>
      <w:r w:rsidRPr="00E61BA1">
        <w:rPr>
          <w:sz w:val="16"/>
        </w:rPr>
        <w:t xml:space="preserve">ng the </w:t>
      </w:r>
      <w:r w:rsidRPr="00E61BA1">
        <w:rPr>
          <w:spacing w:val="1"/>
          <w:sz w:val="16"/>
        </w:rPr>
        <w:t>A</w:t>
      </w:r>
      <w:r w:rsidRPr="00E61BA1">
        <w:rPr>
          <w:sz w:val="16"/>
        </w:rPr>
        <w:t>eg</w:t>
      </w:r>
      <w:r w:rsidRPr="00E61BA1">
        <w:rPr>
          <w:spacing w:val="1"/>
          <w:sz w:val="16"/>
        </w:rPr>
        <w:t>i</w:t>
      </w:r>
      <w:r w:rsidRPr="00E61BA1">
        <w:rPr>
          <w:sz w:val="16"/>
        </w:rPr>
        <w:t>s ant</w:t>
      </w:r>
      <w:r w:rsidRPr="00E61BA1">
        <w:rPr>
          <w:spacing w:val="1"/>
          <w:sz w:val="16"/>
        </w:rPr>
        <w:t>i</w:t>
      </w:r>
      <w:r w:rsidRPr="00E61BA1">
        <w:rPr>
          <w:spacing w:val="-2"/>
          <w:sz w:val="16"/>
        </w:rPr>
        <w:t>-</w:t>
      </w:r>
      <w:r w:rsidRPr="00E61BA1">
        <w:rPr>
          <w:spacing w:val="1"/>
          <w:sz w:val="16"/>
        </w:rPr>
        <w:t>mi</w:t>
      </w:r>
      <w:r w:rsidRPr="00E61BA1">
        <w:rPr>
          <w:sz w:val="16"/>
        </w:rPr>
        <w:t>s</w:t>
      </w:r>
      <w:r w:rsidRPr="00E61BA1">
        <w:rPr>
          <w:spacing w:val="-2"/>
          <w:sz w:val="16"/>
        </w:rPr>
        <w:t>s</w:t>
      </w:r>
      <w:r w:rsidRPr="00E61BA1">
        <w:rPr>
          <w:spacing w:val="1"/>
          <w:sz w:val="16"/>
        </w:rPr>
        <w:t>il</w:t>
      </w:r>
      <w:r w:rsidRPr="00E61BA1">
        <w:rPr>
          <w:sz w:val="16"/>
        </w:rPr>
        <w:t>e</w:t>
      </w:r>
      <w:r w:rsidRPr="00E61BA1">
        <w:rPr>
          <w:spacing w:val="-1"/>
          <w:sz w:val="16"/>
        </w:rPr>
        <w:t xml:space="preserve"> </w:t>
      </w:r>
      <w:r w:rsidRPr="00E61BA1">
        <w:rPr>
          <w:sz w:val="16"/>
        </w:rPr>
        <w:t>de</w:t>
      </w:r>
      <w:r w:rsidRPr="00E61BA1">
        <w:rPr>
          <w:spacing w:val="2"/>
          <w:sz w:val="16"/>
        </w:rPr>
        <w:t>f</w:t>
      </w:r>
      <w:r w:rsidRPr="00E61BA1">
        <w:rPr>
          <w:sz w:val="16"/>
        </w:rPr>
        <w:t>en</w:t>
      </w:r>
      <w:r w:rsidRPr="00E61BA1">
        <w:rPr>
          <w:spacing w:val="-2"/>
          <w:sz w:val="16"/>
        </w:rPr>
        <w:t>s</w:t>
      </w:r>
      <w:r w:rsidRPr="00E61BA1">
        <w:rPr>
          <w:sz w:val="16"/>
        </w:rPr>
        <w:t>es</w:t>
      </w:r>
      <w:r w:rsidRPr="00E61BA1">
        <w:rPr>
          <w:spacing w:val="1"/>
          <w:sz w:val="16"/>
        </w:rPr>
        <w:t xml:space="preserve"> </w:t>
      </w:r>
      <w:r w:rsidRPr="00E61BA1">
        <w:rPr>
          <w:sz w:val="16"/>
        </w:rPr>
        <w:t xml:space="preserve">of the </w:t>
      </w:r>
      <w:r w:rsidRPr="00E61BA1">
        <w:rPr>
          <w:spacing w:val="1"/>
          <w:sz w:val="16"/>
        </w:rPr>
        <w:t>U</w:t>
      </w:r>
      <w:r w:rsidRPr="00E61BA1">
        <w:rPr>
          <w:sz w:val="16"/>
        </w:rPr>
        <w:t>.</w:t>
      </w:r>
      <w:r w:rsidRPr="00E61BA1">
        <w:rPr>
          <w:spacing w:val="1"/>
          <w:sz w:val="16"/>
        </w:rPr>
        <w:t>S</w:t>
      </w:r>
      <w:r w:rsidRPr="00E61BA1">
        <w:rPr>
          <w:sz w:val="16"/>
        </w:rPr>
        <w:t>.</w:t>
      </w:r>
      <w:r w:rsidRPr="00E61BA1">
        <w:rPr>
          <w:spacing w:val="-1"/>
          <w:sz w:val="16"/>
        </w:rPr>
        <w:t xml:space="preserve"> </w:t>
      </w:r>
      <w:r w:rsidRPr="00E61BA1">
        <w:rPr>
          <w:spacing w:val="1"/>
          <w:sz w:val="16"/>
        </w:rPr>
        <w:t>N</w:t>
      </w:r>
      <w:r w:rsidRPr="00E61BA1">
        <w:rPr>
          <w:sz w:val="16"/>
        </w:rPr>
        <w:t>a</w:t>
      </w:r>
      <w:r w:rsidRPr="00E61BA1">
        <w:rPr>
          <w:spacing w:val="-1"/>
          <w:sz w:val="16"/>
        </w:rPr>
        <w:t>v</w:t>
      </w:r>
      <w:r w:rsidRPr="00E61BA1">
        <w:rPr>
          <w:sz w:val="16"/>
        </w:rPr>
        <w:t>y and</w:t>
      </w:r>
      <w:r w:rsidRPr="00E61BA1">
        <w:rPr>
          <w:spacing w:val="1"/>
          <w:sz w:val="16"/>
        </w:rPr>
        <w:t xml:space="preserve"> </w:t>
      </w:r>
      <w:r w:rsidRPr="00E61BA1">
        <w:rPr>
          <w:sz w:val="16"/>
        </w:rPr>
        <w:t>thus s</w:t>
      </w:r>
      <w:r w:rsidRPr="00E61BA1">
        <w:rPr>
          <w:spacing w:val="1"/>
          <w:sz w:val="16"/>
        </w:rPr>
        <w:t>i</w:t>
      </w:r>
      <w:r w:rsidRPr="00E61BA1">
        <w:rPr>
          <w:sz w:val="16"/>
        </w:rPr>
        <w:t>n</w:t>
      </w:r>
      <w:r w:rsidRPr="00E61BA1">
        <w:rPr>
          <w:spacing w:val="-1"/>
          <w:sz w:val="16"/>
        </w:rPr>
        <w:t>ki</w:t>
      </w:r>
      <w:r w:rsidRPr="00E61BA1">
        <w:rPr>
          <w:sz w:val="16"/>
        </w:rPr>
        <w:t>ng</w:t>
      </w:r>
      <w:r w:rsidRPr="00E61BA1">
        <w:rPr>
          <w:spacing w:val="2"/>
          <w:sz w:val="16"/>
        </w:rPr>
        <w:t xml:space="preserve"> </w:t>
      </w:r>
      <w:r w:rsidRPr="00E61BA1">
        <w:rPr>
          <w:spacing w:val="-1"/>
          <w:sz w:val="16"/>
        </w:rPr>
        <w:t>A</w:t>
      </w:r>
      <w:r w:rsidRPr="00E61BA1">
        <w:rPr>
          <w:spacing w:val="1"/>
          <w:sz w:val="16"/>
        </w:rPr>
        <w:t>m</w:t>
      </w:r>
      <w:r w:rsidRPr="00E61BA1">
        <w:rPr>
          <w:sz w:val="16"/>
        </w:rPr>
        <w:t>e</w:t>
      </w:r>
      <w:r w:rsidRPr="00E61BA1">
        <w:rPr>
          <w:spacing w:val="-1"/>
          <w:sz w:val="16"/>
        </w:rPr>
        <w:t>r</w:t>
      </w:r>
      <w:r w:rsidRPr="00E61BA1">
        <w:rPr>
          <w:spacing w:val="1"/>
          <w:sz w:val="16"/>
        </w:rPr>
        <w:t>i</w:t>
      </w:r>
      <w:r w:rsidRPr="00E61BA1">
        <w:rPr>
          <w:sz w:val="16"/>
        </w:rPr>
        <w:t>can aircra</w:t>
      </w:r>
      <w:r w:rsidRPr="00E61BA1">
        <w:rPr>
          <w:spacing w:val="-1"/>
          <w:sz w:val="16"/>
        </w:rPr>
        <w:t>f</w:t>
      </w:r>
      <w:r w:rsidRPr="00E61BA1">
        <w:rPr>
          <w:sz w:val="16"/>
        </w:rPr>
        <w:t>t</w:t>
      </w:r>
      <w:r w:rsidRPr="00E61BA1">
        <w:rPr>
          <w:spacing w:val="1"/>
          <w:sz w:val="16"/>
        </w:rPr>
        <w:t xml:space="preserve"> </w:t>
      </w:r>
      <w:r w:rsidRPr="00E61BA1">
        <w:rPr>
          <w:sz w:val="16"/>
        </w:rPr>
        <w:t>ca</w:t>
      </w:r>
      <w:r w:rsidRPr="00E61BA1">
        <w:rPr>
          <w:spacing w:val="-1"/>
          <w:sz w:val="16"/>
        </w:rPr>
        <w:t>r</w:t>
      </w:r>
      <w:r w:rsidRPr="00E61BA1">
        <w:rPr>
          <w:sz w:val="16"/>
        </w:rPr>
        <w:t>r</w:t>
      </w:r>
      <w:r w:rsidRPr="00E61BA1">
        <w:rPr>
          <w:spacing w:val="1"/>
          <w:sz w:val="16"/>
        </w:rPr>
        <w:t>i</w:t>
      </w:r>
      <w:r w:rsidRPr="00E61BA1">
        <w:rPr>
          <w:sz w:val="16"/>
        </w:rPr>
        <w:t>e</w:t>
      </w:r>
      <w:r w:rsidRPr="00E61BA1">
        <w:rPr>
          <w:spacing w:val="-1"/>
          <w:sz w:val="16"/>
        </w:rPr>
        <w:t>r</w:t>
      </w:r>
      <w:r w:rsidRPr="00E61BA1">
        <w:rPr>
          <w:sz w:val="16"/>
        </w:rPr>
        <w:t>s.</w:t>
      </w:r>
      <w:r w:rsidRPr="00E61BA1">
        <w:rPr>
          <w:spacing w:val="-1"/>
          <w:sz w:val="16"/>
        </w:rPr>
        <w:t xml:space="preserve"> </w:t>
      </w:r>
      <w:r w:rsidRPr="00E61BA1">
        <w:rPr>
          <w:sz w:val="16"/>
        </w:rPr>
        <w:t xml:space="preserve">This </w:t>
      </w:r>
      <w:r w:rsidRPr="00E61BA1">
        <w:rPr>
          <w:spacing w:val="1"/>
          <w:sz w:val="16"/>
        </w:rPr>
        <w:t>i</w:t>
      </w:r>
      <w:r w:rsidRPr="00E61BA1">
        <w:rPr>
          <w:sz w:val="16"/>
        </w:rPr>
        <w:t xml:space="preserve">s </w:t>
      </w:r>
      <w:r w:rsidRPr="00E61BA1">
        <w:rPr>
          <w:spacing w:val="1"/>
          <w:sz w:val="16"/>
        </w:rPr>
        <w:t>i</w:t>
      </w:r>
      <w:r w:rsidRPr="00E61BA1">
        <w:rPr>
          <w:sz w:val="16"/>
        </w:rPr>
        <w:t>n</w:t>
      </w:r>
      <w:r w:rsidRPr="00E61BA1">
        <w:rPr>
          <w:spacing w:val="-1"/>
          <w:sz w:val="16"/>
        </w:rPr>
        <w:t xml:space="preserve"> </w:t>
      </w:r>
      <w:r w:rsidRPr="00E61BA1">
        <w:rPr>
          <w:sz w:val="16"/>
        </w:rPr>
        <w:t>add</w:t>
      </w:r>
      <w:r w:rsidRPr="00E61BA1">
        <w:rPr>
          <w:spacing w:val="2"/>
          <w:sz w:val="16"/>
        </w:rPr>
        <w:t>i</w:t>
      </w:r>
      <w:r w:rsidRPr="00E61BA1">
        <w:rPr>
          <w:sz w:val="16"/>
        </w:rPr>
        <w:t>t</w:t>
      </w:r>
      <w:r w:rsidRPr="00E61BA1">
        <w:rPr>
          <w:spacing w:val="-1"/>
          <w:sz w:val="16"/>
        </w:rPr>
        <w:t>i</w:t>
      </w:r>
      <w:r w:rsidRPr="00E61BA1">
        <w:rPr>
          <w:sz w:val="16"/>
        </w:rPr>
        <w:t>on</w:t>
      </w:r>
      <w:r w:rsidRPr="00E61BA1">
        <w:rPr>
          <w:spacing w:val="2"/>
          <w:sz w:val="16"/>
        </w:rPr>
        <w:t xml:space="preserve"> </w:t>
      </w:r>
      <w:r w:rsidRPr="00E61BA1">
        <w:rPr>
          <w:sz w:val="16"/>
        </w:rPr>
        <w:t>to</w:t>
      </w:r>
      <w:r w:rsidRPr="00E61BA1">
        <w:rPr>
          <w:spacing w:val="1"/>
          <w:sz w:val="16"/>
        </w:rPr>
        <w:t xml:space="preserve"> </w:t>
      </w:r>
      <w:r w:rsidRPr="00E61BA1">
        <w:rPr>
          <w:sz w:val="16"/>
        </w:rPr>
        <w:t>the Su</w:t>
      </w:r>
      <w:r w:rsidRPr="00E61BA1">
        <w:rPr>
          <w:spacing w:val="-1"/>
          <w:sz w:val="16"/>
        </w:rPr>
        <w:t>-</w:t>
      </w:r>
      <w:r w:rsidRPr="00E61BA1">
        <w:rPr>
          <w:sz w:val="16"/>
        </w:rPr>
        <w:t xml:space="preserve">27 </w:t>
      </w:r>
      <w:r w:rsidRPr="00E61BA1">
        <w:rPr>
          <w:spacing w:val="2"/>
          <w:sz w:val="16"/>
        </w:rPr>
        <w:t>f</w:t>
      </w:r>
      <w:r w:rsidRPr="00E61BA1">
        <w:rPr>
          <w:spacing w:val="-1"/>
          <w:sz w:val="16"/>
        </w:rPr>
        <w:t>i</w:t>
      </w:r>
      <w:r w:rsidRPr="00E61BA1">
        <w:rPr>
          <w:sz w:val="16"/>
        </w:rPr>
        <w:t>gh</w:t>
      </w:r>
      <w:r w:rsidRPr="00E61BA1">
        <w:rPr>
          <w:spacing w:val="2"/>
          <w:sz w:val="16"/>
        </w:rPr>
        <w:t>t</w:t>
      </w:r>
      <w:r w:rsidRPr="00E61BA1">
        <w:rPr>
          <w:sz w:val="16"/>
        </w:rPr>
        <w:t>er</w:t>
      </w:r>
      <w:r w:rsidRPr="00E61BA1">
        <w:rPr>
          <w:spacing w:val="-1"/>
          <w:sz w:val="16"/>
        </w:rPr>
        <w:t xml:space="preserve"> </w:t>
      </w:r>
      <w:r w:rsidRPr="00E61BA1">
        <w:rPr>
          <w:sz w:val="16"/>
        </w:rPr>
        <w:t>aircra</w:t>
      </w:r>
      <w:r w:rsidRPr="00E61BA1">
        <w:rPr>
          <w:spacing w:val="-1"/>
          <w:sz w:val="16"/>
        </w:rPr>
        <w:t>f</w:t>
      </w:r>
      <w:r w:rsidRPr="00E61BA1">
        <w:rPr>
          <w:spacing w:val="2"/>
          <w:sz w:val="16"/>
        </w:rPr>
        <w:t>t</w:t>
      </w:r>
      <w:r w:rsidRPr="00E61BA1">
        <w:rPr>
          <w:sz w:val="16"/>
        </w:rPr>
        <w:t>,</w:t>
      </w:r>
      <w:r w:rsidRPr="00E61BA1">
        <w:rPr>
          <w:spacing w:val="-1"/>
          <w:sz w:val="16"/>
        </w:rPr>
        <w:t xml:space="preserve"> </w:t>
      </w:r>
      <w:r w:rsidRPr="00E61BA1">
        <w:rPr>
          <w:sz w:val="16"/>
        </w:rPr>
        <w:t>qu</w:t>
      </w:r>
      <w:r w:rsidRPr="00E61BA1">
        <w:rPr>
          <w:spacing w:val="1"/>
          <w:sz w:val="16"/>
        </w:rPr>
        <w:t>i</w:t>
      </w:r>
      <w:r w:rsidRPr="00E61BA1">
        <w:rPr>
          <w:sz w:val="16"/>
        </w:rPr>
        <w:t>et K</w:t>
      </w:r>
      <w:r w:rsidRPr="00E61BA1">
        <w:rPr>
          <w:spacing w:val="-1"/>
          <w:sz w:val="16"/>
        </w:rPr>
        <w:t>i</w:t>
      </w:r>
      <w:r w:rsidRPr="00E61BA1">
        <w:rPr>
          <w:spacing w:val="1"/>
          <w:sz w:val="16"/>
        </w:rPr>
        <w:t>l</w:t>
      </w:r>
      <w:r w:rsidRPr="00E61BA1">
        <w:rPr>
          <w:sz w:val="16"/>
        </w:rPr>
        <w:t>o</w:t>
      </w:r>
      <w:r w:rsidRPr="00E61BA1">
        <w:rPr>
          <w:spacing w:val="-1"/>
          <w:sz w:val="16"/>
        </w:rPr>
        <w:t>-</w:t>
      </w:r>
      <w:r w:rsidRPr="00E61BA1">
        <w:rPr>
          <w:sz w:val="16"/>
        </w:rPr>
        <w:t>c</w:t>
      </w:r>
      <w:r w:rsidRPr="00E61BA1">
        <w:rPr>
          <w:spacing w:val="-1"/>
          <w:sz w:val="16"/>
        </w:rPr>
        <w:t>l</w:t>
      </w:r>
      <w:r w:rsidRPr="00E61BA1">
        <w:rPr>
          <w:sz w:val="16"/>
        </w:rPr>
        <w:t>a</w:t>
      </w:r>
      <w:r w:rsidRPr="00E61BA1">
        <w:rPr>
          <w:spacing w:val="1"/>
          <w:sz w:val="16"/>
        </w:rPr>
        <w:t>s</w:t>
      </w:r>
      <w:r w:rsidRPr="00E61BA1">
        <w:rPr>
          <w:sz w:val="16"/>
        </w:rPr>
        <w:t>s sub</w:t>
      </w:r>
      <w:r w:rsidRPr="00E61BA1">
        <w:rPr>
          <w:spacing w:val="1"/>
          <w:sz w:val="16"/>
        </w:rPr>
        <w:t>m</w:t>
      </w:r>
      <w:r w:rsidRPr="00E61BA1">
        <w:rPr>
          <w:sz w:val="16"/>
        </w:rPr>
        <w:t>a</w:t>
      </w:r>
      <w:r w:rsidRPr="00E61BA1">
        <w:rPr>
          <w:spacing w:val="-1"/>
          <w:sz w:val="16"/>
        </w:rPr>
        <w:t>r</w:t>
      </w:r>
      <w:r w:rsidRPr="00E61BA1">
        <w:rPr>
          <w:spacing w:val="1"/>
          <w:sz w:val="16"/>
        </w:rPr>
        <w:t>i</w:t>
      </w:r>
      <w:r w:rsidRPr="00E61BA1">
        <w:rPr>
          <w:sz w:val="16"/>
        </w:rPr>
        <w:t>nes,</w:t>
      </w:r>
      <w:r w:rsidRPr="00E61BA1">
        <w:rPr>
          <w:spacing w:val="-1"/>
          <w:sz w:val="16"/>
        </w:rPr>
        <w:t xml:space="preserve"> </w:t>
      </w:r>
      <w:r w:rsidRPr="00E61BA1">
        <w:rPr>
          <w:sz w:val="16"/>
        </w:rPr>
        <w:t>and</w:t>
      </w:r>
      <w:r w:rsidRPr="00E61BA1">
        <w:rPr>
          <w:spacing w:val="1"/>
          <w:sz w:val="16"/>
        </w:rPr>
        <w:t xml:space="preserve"> </w:t>
      </w:r>
      <w:r w:rsidRPr="00E61BA1">
        <w:rPr>
          <w:sz w:val="16"/>
        </w:rPr>
        <w:t>o</w:t>
      </w:r>
      <w:r w:rsidRPr="00E61BA1">
        <w:rPr>
          <w:spacing w:val="1"/>
          <w:sz w:val="16"/>
        </w:rPr>
        <w:t>t</w:t>
      </w:r>
      <w:r w:rsidRPr="00E61BA1">
        <w:rPr>
          <w:sz w:val="16"/>
        </w:rPr>
        <w:t>her fo</w:t>
      </w:r>
      <w:r w:rsidRPr="00E61BA1">
        <w:rPr>
          <w:spacing w:val="-1"/>
          <w:sz w:val="16"/>
        </w:rPr>
        <w:t>r</w:t>
      </w:r>
      <w:r w:rsidRPr="00E61BA1">
        <w:rPr>
          <w:sz w:val="16"/>
        </w:rPr>
        <w:t>ce</w:t>
      </w:r>
      <w:r w:rsidRPr="00E61BA1">
        <w:rPr>
          <w:spacing w:val="-1"/>
          <w:sz w:val="16"/>
        </w:rPr>
        <w:t>-</w:t>
      </w:r>
      <w:r w:rsidRPr="00E61BA1">
        <w:rPr>
          <w:sz w:val="16"/>
        </w:rPr>
        <w:t>p</w:t>
      </w:r>
      <w:r w:rsidRPr="00E61BA1">
        <w:rPr>
          <w:spacing w:val="1"/>
          <w:sz w:val="16"/>
        </w:rPr>
        <w:t>r</w:t>
      </w:r>
      <w:r w:rsidRPr="00E61BA1">
        <w:rPr>
          <w:sz w:val="16"/>
        </w:rPr>
        <w:t>oje</w:t>
      </w:r>
      <w:r w:rsidRPr="00E61BA1">
        <w:rPr>
          <w:spacing w:val="-1"/>
          <w:sz w:val="16"/>
        </w:rPr>
        <w:t>c</w:t>
      </w:r>
      <w:r w:rsidRPr="00E61BA1">
        <w:rPr>
          <w:sz w:val="16"/>
        </w:rPr>
        <w:t>t</w:t>
      </w:r>
      <w:r w:rsidRPr="00E61BA1">
        <w:rPr>
          <w:spacing w:val="1"/>
          <w:sz w:val="16"/>
        </w:rPr>
        <w:t>i</w:t>
      </w:r>
      <w:r w:rsidRPr="00E61BA1">
        <w:rPr>
          <w:sz w:val="16"/>
        </w:rPr>
        <w:t>on and</w:t>
      </w:r>
      <w:r w:rsidRPr="00E61BA1">
        <w:rPr>
          <w:spacing w:val="1"/>
          <w:sz w:val="16"/>
        </w:rPr>
        <w:t xml:space="preserve"> </w:t>
      </w:r>
      <w:r w:rsidRPr="00E61BA1">
        <w:rPr>
          <w:sz w:val="16"/>
        </w:rPr>
        <w:t>dete</w:t>
      </w:r>
      <w:r w:rsidRPr="00E61BA1">
        <w:rPr>
          <w:spacing w:val="1"/>
          <w:sz w:val="16"/>
        </w:rPr>
        <w:t>r</w:t>
      </w:r>
      <w:r w:rsidRPr="00E61BA1">
        <w:rPr>
          <w:spacing w:val="-2"/>
          <w:sz w:val="16"/>
        </w:rPr>
        <w:t>r</w:t>
      </w:r>
      <w:r w:rsidRPr="00E61BA1">
        <w:rPr>
          <w:sz w:val="16"/>
        </w:rPr>
        <w:t>ent</w:t>
      </w:r>
      <w:r w:rsidRPr="00E61BA1">
        <w:rPr>
          <w:spacing w:val="1"/>
          <w:sz w:val="16"/>
        </w:rPr>
        <w:t xml:space="preserve"> </w:t>
      </w:r>
      <w:r w:rsidRPr="00E61BA1">
        <w:rPr>
          <w:sz w:val="16"/>
        </w:rPr>
        <w:t>te</w:t>
      </w:r>
      <w:r w:rsidRPr="00E61BA1">
        <w:rPr>
          <w:spacing w:val="-1"/>
          <w:sz w:val="16"/>
        </w:rPr>
        <w:t>c</w:t>
      </w:r>
      <w:r w:rsidRPr="00E61BA1">
        <w:rPr>
          <w:sz w:val="16"/>
        </w:rPr>
        <w:t>hno</w:t>
      </w:r>
      <w:r w:rsidRPr="00E61BA1">
        <w:rPr>
          <w:spacing w:val="2"/>
          <w:sz w:val="16"/>
        </w:rPr>
        <w:t>l</w:t>
      </w:r>
      <w:r w:rsidRPr="00E61BA1">
        <w:rPr>
          <w:sz w:val="16"/>
        </w:rPr>
        <w:t>og</w:t>
      </w:r>
      <w:r w:rsidRPr="00E61BA1">
        <w:rPr>
          <w:spacing w:val="-1"/>
          <w:sz w:val="16"/>
        </w:rPr>
        <w:t>i</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In</w:t>
      </w:r>
      <w:r w:rsidRPr="00E61BA1">
        <w:rPr>
          <w:spacing w:val="1"/>
          <w:sz w:val="16"/>
        </w:rPr>
        <w:t xml:space="preserve"> </w:t>
      </w:r>
      <w:r w:rsidRPr="00E61BA1">
        <w:rPr>
          <w:sz w:val="16"/>
        </w:rPr>
        <w:t>tu</w:t>
      </w:r>
      <w:r w:rsidRPr="00E61BA1">
        <w:rPr>
          <w:spacing w:val="1"/>
          <w:sz w:val="16"/>
        </w:rPr>
        <w:t>r</w:t>
      </w:r>
      <w:r w:rsidRPr="00E61BA1">
        <w:rPr>
          <w:sz w:val="16"/>
        </w:rPr>
        <w:t>n, the As</w:t>
      </w:r>
      <w:r w:rsidRPr="00E61BA1">
        <w:rPr>
          <w:spacing w:val="-1"/>
          <w:sz w:val="16"/>
        </w:rPr>
        <w:t>i</w:t>
      </w:r>
      <w:r w:rsidRPr="00E61BA1">
        <w:rPr>
          <w:sz w:val="16"/>
        </w:rPr>
        <w:t>an s</w:t>
      </w:r>
      <w:r w:rsidRPr="00E61BA1">
        <w:rPr>
          <w:spacing w:val="2"/>
          <w:sz w:val="16"/>
        </w:rPr>
        <w:t>t</w:t>
      </w:r>
      <w:r w:rsidRPr="00E61BA1">
        <w:rPr>
          <w:sz w:val="16"/>
        </w:rPr>
        <w:t>a</w:t>
      </w:r>
      <w:r w:rsidRPr="00E61BA1">
        <w:rPr>
          <w:spacing w:val="-1"/>
          <w:sz w:val="16"/>
        </w:rPr>
        <w:t>t</w:t>
      </w:r>
      <w:r w:rsidRPr="00E61BA1">
        <w:rPr>
          <w:sz w:val="16"/>
        </w:rPr>
        <w:t>es</w:t>
      </w:r>
      <w:r w:rsidRPr="00E61BA1">
        <w:rPr>
          <w:spacing w:val="1"/>
          <w:sz w:val="16"/>
        </w:rPr>
        <w:t xml:space="preserve"> </w:t>
      </w:r>
      <w:r w:rsidRPr="00E61BA1">
        <w:rPr>
          <w:sz w:val="16"/>
        </w:rPr>
        <w:t>a</w:t>
      </w:r>
      <w:r w:rsidRPr="00E61BA1">
        <w:rPr>
          <w:spacing w:val="-1"/>
          <w:sz w:val="16"/>
        </w:rPr>
        <w:t>r</w:t>
      </w:r>
      <w:r w:rsidRPr="00E61BA1">
        <w:rPr>
          <w:sz w:val="16"/>
        </w:rPr>
        <w:t>e</w:t>
      </w:r>
      <w:r w:rsidRPr="00E61BA1">
        <w:rPr>
          <w:spacing w:val="1"/>
          <w:sz w:val="16"/>
        </w:rPr>
        <w:t xml:space="preserve"> </w:t>
      </w:r>
      <w:r w:rsidRPr="00E61BA1">
        <w:rPr>
          <w:sz w:val="16"/>
        </w:rPr>
        <w:t>buy</w:t>
      </w:r>
      <w:r w:rsidRPr="00E61BA1">
        <w:rPr>
          <w:spacing w:val="-1"/>
          <w:sz w:val="16"/>
        </w:rPr>
        <w:t>i</w:t>
      </w:r>
      <w:r w:rsidRPr="00E61BA1">
        <w:rPr>
          <w:sz w:val="16"/>
        </w:rPr>
        <w:t>ng</w:t>
      </w:r>
      <w:r w:rsidRPr="00E61BA1">
        <w:rPr>
          <w:spacing w:val="2"/>
          <w:sz w:val="16"/>
        </w:rPr>
        <w:t xml:space="preserve"> </w:t>
      </w:r>
      <w:r w:rsidRPr="00E61BA1">
        <w:rPr>
          <w:sz w:val="16"/>
        </w:rPr>
        <w:t>or</w:t>
      </w:r>
      <w:r w:rsidRPr="00E61BA1">
        <w:rPr>
          <w:spacing w:val="-1"/>
          <w:sz w:val="16"/>
        </w:rPr>
        <w:t xml:space="preserve"> </w:t>
      </w:r>
      <w:r w:rsidRPr="00E61BA1">
        <w:rPr>
          <w:sz w:val="16"/>
        </w:rPr>
        <w:t>develop</w:t>
      </w:r>
      <w:r w:rsidRPr="00E61BA1">
        <w:rPr>
          <w:spacing w:val="1"/>
          <w:sz w:val="16"/>
        </w:rPr>
        <w:t>i</w:t>
      </w:r>
      <w:r w:rsidRPr="00E61BA1">
        <w:rPr>
          <w:sz w:val="16"/>
        </w:rPr>
        <w:t>ng the</w:t>
      </w:r>
      <w:r w:rsidRPr="00E61BA1">
        <w:rPr>
          <w:spacing w:val="1"/>
          <w:sz w:val="16"/>
        </w:rPr>
        <w:t>i</w:t>
      </w:r>
      <w:r w:rsidRPr="00E61BA1">
        <w:rPr>
          <w:sz w:val="16"/>
        </w:rPr>
        <w:t>r own</w:t>
      </w:r>
      <w:r w:rsidRPr="00E61BA1">
        <w:rPr>
          <w:spacing w:val="-1"/>
          <w:sz w:val="16"/>
        </w:rPr>
        <w:t xml:space="preserve"> </w:t>
      </w:r>
      <w:r w:rsidRPr="00E61BA1">
        <w:rPr>
          <w:sz w:val="16"/>
        </w:rPr>
        <w:t>advanced aircra</w:t>
      </w:r>
      <w:r w:rsidRPr="00E61BA1">
        <w:rPr>
          <w:spacing w:val="1"/>
          <w:sz w:val="16"/>
        </w:rPr>
        <w:t>f</w:t>
      </w:r>
      <w:r w:rsidRPr="00E61BA1">
        <w:rPr>
          <w:sz w:val="16"/>
        </w:rPr>
        <w:t>t,</w:t>
      </w:r>
      <w:r w:rsidRPr="00E61BA1">
        <w:rPr>
          <w:spacing w:val="-1"/>
          <w:sz w:val="16"/>
        </w:rPr>
        <w:t xml:space="preserve"> </w:t>
      </w:r>
      <w:r w:rsidRPr="00E61BA1">
        <w:rPr>
          <w:spacing w:val="1"/>
          <w:sz w:val="16"/>
        </w:rPr>
        <w:t>mi</w:t>
      </w:r>
      <w:r w:rsidRPr="00E61BA1">
        <w:rPr>
          <w:sz w:val="16"/>
        </w:rPr>
        <w:t>s</w:t>
      </w:r>
      <w:r w:rsidRPr="00E61BA1">
        <w:rPr>
          <w:spacing w:val="-2"/>
          <w:sz w:val="16"/>
        </w:rPr>
        <w:t>s</w:t>
      </w:r>
      <w:r w:rsidRPr="00E61BA1">
        <w:rPr>
          <w:spacing w:val="1"/>
          <w:sz w:val="16"/>
        </w:rPr>
        <w:t>il</w:t>
      </w:r>
      <w:r w:rsidRPr="00E61BA1">
        <w:rPr>
          <w:sz w:val="16"/>
        </w:rPr>
        <w:t>e</w:t>
      </w:r>
      <w:r w:rsidRPr="00E61BA1">
        <w:rPr>
          <w:spacing w:val="-1"/>
          <w:sz w:val="16"/>
        </w:rPr>
        <w:t>s</w:t>
      </w:r>
      <w:r w:rsidRPr="00E61BA1">
        <w:rPr>
          <w:sz w:val="16"/>
        </w:rPr>
        <w:t>,</w:t>
      </w:r>
      <w:r w:rsidRPr="00E61BA1">
        <w:rPr>
          <w:spacing w:val="-1"/>
          <w:sz w:val="16"/>
        </w:rPr>
        <w:t xml:space="preserve"> </w:t>
      </w:r>
      <w:r w:rsidRPr="00E61BA1">
        <w:rPr>
          <w:sz w:val="16"/>
        </w:rPr>
        <w:t>and</w:t>
      </w:r>
      <w:r w:rsidRPr="00E61BA1">
        <w:rPr>
          <w:spacing w:val="1"/>
          <w:sz w:val="16"/>
        </w:rPr>
        <w:t xml:space="preserve"> </w:t>
      </w:r>
      <w:r w:rsidRPr="00E61BA1">
        <w:rPr>
          <w:sz w:val="16"/>
        </w:rPr>
        <w:t>sub</w:t>
      </w:r>
      <w:r w:rsidRPr="00E61BA1">
        <w:rPr>
          <w:spacing w:val="1"/>
          <w:sz w:val="16"/>
        </w:rPr>
        <w:t>m</w:t>
      </w:r>
      <w:r w:rsidRPr="00E61BA1">
        <w:rPr>
          <w:sz w:val="16"/>
        </w:rPr>
        <w:t>a</w:t>
      </w:r>
      <w:r w:rsidRPr="00E61BA1">
        <w:rPr>
          <w:spacing w:val="-1"/>
          <w:sz w:val="16"/>
        </w:rPr>
        <w:t>r</w:t>
      </w:r>
      <w:r w:rsidRPr="00E61BA1">
        <w:rPr>
          <w:spacing w:val="1"/>
          <w:sz w:val="16"/>
        </w:rPr>
        <w:t>i</w:t>
      </w:r>
      <w:r w:rsidRPr="00E61BA1">
        <w:rPr>
          <w:sz w:val="16"/>
        </w:rPr>
        <w:t>ne</w:t>
      </w:r>
      <w:r w:rsidRPr="00E61BA1">
        <w:rPr>
          <w:spacing w:val="-2"/>
          <w:sz w:val="16"/>
        </w:rPr>
        <w:t>s</w:t>
      </w:r>
      <w:r w:rsidRPr="00E61BA1">
        <w:rPr>
          <w:sz w:val="16"/>
        </w:rPr>
        <w:t>--and cons</w:t>
      </w:r>
      <w:r w:rsidRPr="00E61BA1">
        <w:rPr>
          <w:spacing w:val="1"/>
          <w:sz w:val="16"/>
        </w:rPr>
        <w:t>i</w:t>
      </w:r>
      <w:r w:rsidRPr="00E61BA1">
        <w:rPr>
          <w:sz w:val="16"/>
        </w:rPr>
        <w:t>de</w:t>
      </w:r>
      <w:r w:rsidRPr="00E61BA1">
        <w:rPr>
          <w:spacing w:val="-2"/>
          <w:sz w:val="16"/>
        </w:rPr>
        <w:t>r</w:t>
      </w:r>
      <w:r w:rsidRPr="00E61BA1">
        <w:rPr>
          <w:spacing w:val="1"/>
          <w:sz w:val="16"/>
        </w:rPr>
        <w:t>i</w:t>
      </w:r>
      <w:r w:rsidRPr="00E61BA1">
        <w:rPr>
          <w:sz w:val="16"/>
        </w:rPr>
        <w:t>ng nuc</w:t>
      </w:r>
      <w:r w:rsidRPr="00E61BA1">
        <w:rPr>
          <w:spacing w:val="1"/>
          <w:sz w:val="16"/>
        </w:rPr>
        <w:t>l</w:t>
      </w:r>
      <w:r w:rsidRPr="00E61BA1">
        <w:rPr>
          <w:sz w:val="16"/>
        </w:rPr>
        <w:t>ear opt</w:t>
      </w:r>
      <w:r w:rsidRPr="00E61BA1">
        <w:rPr>
          <w:spacing w:val="1"/>
          <w:sz w:val="16"/>
        </w:rPr>
        <w:t>i</w:t>
      </w:r>
      <w:r w:rsidRPr="00E61BA1">
        <w:rPr>
          <w:sz w:val="16"/>
        </w:rPr>
        <w:t>on</w:t>
      </w:r>
      <w:r w:rsidRPr="00E61BA1">
        <w:rPr>
          <w:spacing w:val="-2"/>
          <w:sz w:val="16"/>
        </w:rPr>
        <w:t>s</w:t>
      </w:r>
      <w:r w:rsidRPr="00E61BA1">
        <w:rPr>
          <w:sz w:val="16"/>
        </w:rPr>
        <w:t>.</w:t>
      </w:r>
      <w:r w:rsidRPr="00E61BA1">
        <w:rPr>
          <w:spacing w:val="1"/>
          <w:sz w:val="16"/>
        </w:rPr>
        <w:t xml:space="preserve"> </w:t>
      </w:r>
      <w:r w:rsidRPr="00E61BA1">
        <w:rPr>
          <w:sz w:val="16"/>
        </w:rPr>
        <w:t>The so</w:t>
      </w:r>
      <w:r w:rsidRPr="00E61BA1">
        <w:rPr>
          <w:spacing w:val="-1"/>
          <w:sz w:val="16"/>
        </w:rPr>
        <w:t>r</w:t>
      </w:r>
      <w:r w:rsidRPr="00E61BA1">
        <w:rPr>
          <w:sz w:val="16"/>
        </w:rPr>
        <w:t>t</w:t>
      </w:r>
      <w:r w:rsidRPr="00E61BA1">
        <w:rPr>
          <w:spacing w:val="1"/>
          <w:sz w:val="16"/>
        </w:rPr>
        <w:t xml:space="preserve"> </w:t>
      </w:r>
      <w:r w:rsidRPr="00E61BA1">
        <w:rPr>
          <w:sz w:val="16"/>
        </w:rPr>
        <w:t xml:space="preserve">of </w:t>
      </w:r>
      <w:r w:rsidRPr="00C40031">
        <w:rPr>
          <w:rStyle w:val="StyleBoldUnderline"/>
          <w:highlight w:val="green"/>
        </w:rPr>
        <w:t>unintended escalation which started two world wars could arise from</w:t>
      </w:r>
      <w:r w:rsidRPr="00E61BA1">
        <w:rPr>
          <w:spacing w:val="-4"/>
          <w:sz w:val="16"/>
          <w:szCs w:val="18"/>
        </w:rPr>
        <w:t xml:space="preserve"> </w:t>
      </w:r>
      <w:r w:rsidRPr="00E61BA1">
        <w:rPr>
          <w:sz w:val="16"/>
        </w:rPr>
        <w:t xml:space="preserve">any of the </w:t>
      </w:r>
      <w:r w:rsidRPr="00C40031">
        <w:rPr>
          <w:rStyle w:val="StyleBoldUnderline"/>
          <w:highlight w:val="green"/>
        </w:rPr>
        <w:t>conflicts around China's periphery</w:t>
      </w:r>
      <w:r w:rsidRPr="00E61BA1">
        <w:rPr>
          <w:sz w:val="16"/>
        </w:rPr>
        <w:t>.</w:t>
      </w:r>
      <w:r w:rsidRPr="00E61BA1">
        <w:rPr>
          <w:spacing w:val="1"/>
          <w:sz w:val="16"/>
        </w:rPr>
        <w:t xml:space="preserve"> </w:t>
      </w:r>
      <w:r w:rsidRPr="00E61BA1">
        <w:rPr>
          <w:sz w:val="16"/>
        </w:rPr>
        <w:t>It</w:t>
      </w:r>
      <w:r w:rsidRPr="00E61BA1">
        <w:rPr>
          <w:spacing w:val="1"/>
          <w:sz w:val="16"/>
        </w:rPr>
        <w:t xml:space="preserve"> </w:t>
      </w:r>
      <w:r w:rsidRPr="00E61BA1">
        <w:rPr>
          <w:sz w:val="16"/>
        </w:rPr>
        <w:t>nea</w:t>
      </w:r>
      <w:r w:rsidRPr="00E61BA1">
        <w:rPr>
          <w:spacing w:val="-1"/>
          <w:sz w:val="16"/>
        </w:rPr>
        <w:t>rl</w:t>
      </w:r>
      <w:r w:rsidRPr="00E61BA1">
        <w:rPr>
          <w:sz w:val="16"/>
        </w:rPr>
        <w:t>y</w:t>
      </w:r>
      <w:r w:rsidRPr="00E61BA1">
        <w:rPr>
          <w:spacing w:val="2"/>
          <w:sz w:val="16"/>
        </w:rPr>
        <w:t xml:space="preserve"> </w:t>
      </w:r>
      <w:r w:rsidRPr="00E61BA1">
        <w:rPr>
          <w:sz w:val="16"/>
        </w:rPr>
        <w:t>did</w:t>
      </w:r>
      <w:r w:rsidRPr="00E61BA1">
        <w:rPr>
          <w:spacing w:val="-1"/>
          <w:sz w:val="16"/>
        </w:rPr>
        <w:t xml:space="preserve"> </w:t>
      </w:r>
      <w:r w:rsidRPr="00E61BA1">
        <w:rPr>
          <w:sz w:val="16"/>
        </w:rPr>
        <w:t>so</w:t>
      </w:r>
      <w:r w:rsidRPr="00E61BA1">
        <w:rPr>
          <w:spacing w:val="1"/>
          <w:sz w:val="16"/>
        </w:rPr>
        <w:t xml:space="preserve"> i</w:t>
      </w:r>
      <w:r w:rsidRPr="00E61BA1">
        <w:rPr>
          <w:sz w:val="16"/>
        </w:rPr>
        <w:t xml:space="preserve">n </w:t>
      </w:r>
      <w:r w:rsidRPr="00E61BA1">
        <w:rPr>
          <w:spacing w:val="1"/>
          <w:sz w:val="16"/>
        </w:rPr>
        <w:t>M</w:t>
      </w:r>
      <w:r w:rsidRPr="00E61BA1">
        <w:rPr>
          <w:sz w:val="16"/>
        </w:rPr>
        <w:t>a</w:t>
      </w:r>
      <w:r w:rsidRPr="00E61BA1">
        <w:rPr>
          <w:spacing w:val="-1"/>
          <w:sz w:val="16"/>
        </w:rPr>
        <w:t>r</w:t>
      </w:r>
      <w:r w:rsidRPr="00E61BA1">
        <w:rPr>
          <w:sz w:val="16"/>
        </w:rPr>
        <w:t>ch</w:t>
      </w:r>
      <w:r w:rsidRPr="00E61BA1">
        <w:rPr>
          <w:spacing w:val="1"/>
          <w:sz w:val="16"/>
        </w:rPr>
        <w:t xml:space="preserve"> </w:t>
      </w:r>
      <w:r w:rsidRPr="00E61BA1">
        <w:rPr>
          <w:sz w:val="16"/>
        </w:rPr>
        <w:t>1996,</w:t>
      </w:r>
      <w:r w:rsidRPr="00E61BA1">
        <w:rPr>
          <w:spacing w:val="-1"/>
          <w:sz w:val="16"/>
        </w:rPr>
        <w:t xml:space="preserve"> </w:t>
      </w:r>
      <w:r w:rsidRPr="00E61BA1">
        <w:rPr>
          <w:spacing w:val="1"/>
          <w:sz w:val="16"/>
        </w:rPr>
        <w:t>w</w:t>
      </w:r>
      <w:r w:rsidRPr="00E61BA1">
        <w:rPr>
          <w:sz w:val="16"/>
        </w:rPr>
        <w:t>hen</w:t>
      </w:r>
      <w:r w:rsidRPr="00E61BA1">
        <w:rPr>
          <w:spacing w:val="-1"/>
          <w:sz w:val="16"/>
        </w:rPr>
        <w:t xml:space="preserv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a</w:t>
      </w:r>
      <w:r w:rsidRPr="00E61BA1">
        <w:rPr>
          <w:spacing w:val="-1"/>
          <w:sz w:val="16"/>
        </w:rPr>
        <w:t xml:space="preserve"> </w:t>
      </w:r>
      <w:r w:rsidRPr="00E61BA1">
        <w:rPr>
          <w:sz w:val="16"/>
        </w:rPr>
        <w:t>b</w:t>
      </w:r>
      <w:r w:rsidRPr="00E61BA1">
        <w:rPr>
          <w:spacing w:val="2"/>
          <w:sz w:val="16"/>
        </w:rPr>
        <w:t>l</w:t>
      </w:r>
      <w:r w:rsidRPr="00E61BA1">
        <w:rPr>
          <w:sz w:val="16"/>
        </w:rPr>
        <w:t>a</w:t>
      </w:r>
      <w:r w:rsidRPr="00E61BA1">
        <w:rPr>
          <w:spacing w:val="-1"/>
          <w:sz w:val="16"/>
        </w:rPr>
        <w:t>t</w:t>
      </w:r>
      <w:r w:rsidRPr="00E61BA1">
        <w:rPr>
          <w:sz w:val="16"/>
        </w:rPr>
        <w:t>ant</w:t>
      </w:r>
      <w:r w:rsidRPr="00E61BA1">
        <w:rPr>
          <w:spacing w:val="1"/>
          <w:sz w:val="16"/>
        </w:rPr>
        <w:t xml:space="preserve"> </w:t>
      </w:r>
      <w:r w:rsidRPr="00E61BA1">
        <w:rPr>
          <w:sz w:val="16"/>
        </w:rPr>
        <w:t>a</w:t>
      </w:r>
      <w:r w:rsidRPr="00E61BA1">
        <w:rPr>
          <w:spacing w:val="-1"/>
          <w:sz w:val="16"/>
        </w:rPr>
        <w:t>c</w:t>
      </w:r>
      <w:r w:rsidRPr="00E61BA1">
        <w:rPr>
          <w:sz w:val="16"/>
        </w:rPr>
        <w:t>t</w:t>
      </w:r>
      <w:r w:rsidRPr="00E61BA1">
        <w:rPr>
          <w:spacing w:val="1"/>
          <w:sz w:val="16"/>
        </w:rPr>
        <w:t xml:space="preserve"> </w:t>
      </w:r>
      <w:r w:rsidRPr="00E61BA1">
        <w:rPr>
          <w:sz w:val="16"/>
        </w:rPr>
        <w:t xml:space="preserve">of </w:t>
      </w:r>
      <w:r w:rsidRPr="00E61BA1">
        <w:rPr>
          <w:spacing w:val="-1"/>
          <w:sz w:val="16"/>
        </w:rPr>
        <w:t>i</w:t>
      </w:r>
      <w:r w:rsidRPr="00E61BA1">
        <w:rPr>
          <w:sz w:val="16"/>
        </w:rPr>
        <w:t>n</w:t>
      </w:r>
      <w:r w:rsidRPr="00E61BA1">
        <w:rPr>
          <w:spacing w:val="1"/>
          <w:sz w:val="16"/>
        </w:rPr>
        <w:t>ti</w:t>
      </w:r>
      <w:r w:rsidRPr="00E61BA1">
        <w:rPr>
          <w:spacing w:val="-1"/>
          <w:sz w:val="16"/>
        </w:rPr>
        <w:t>m</w:t>
      </w:r>
      <w:r w:rsidRPr="00E61BA1">
        <w:rPr>
          <w:spacing w:val="1"/>
          <w:sz w:val="16"/>
        </w:rPr>
        <w:t>i</w:t>
      </w:r>
      <w:r w:rsidRPr="00E61BA1">
        <w:rPr>
          <w:sz w:val="16"/>
        </w:rPr>
        <w:t>dat</w:t>
      </w:r>
      <w:r w:rsidRPr="00E61BA1">
        <w:rPr>
          <w:spacing w:val="1"/>
          <w:sz w:val="16"/>
        </w:rPr>
        <w:t>i</w:t>
      </w:r>
      <w:r w:rsidRPr="00E61BA1">
        <w:rPr>
          <w:sz w:val="16"/>
        </w:rPr>
        <w:t>on,</w:t>
      </w:r>
      <w:r w:rsidRPr="00E61BA1">
        <w:rPr>
          <w:spacing w:val="-1"/>
          <w:sz w:val="16"/>
        </w:rPr>
        <w:t xml:space="preserve"> </w:t>
      </w:r>
      <w:r w:rsidRPr="00E61BA1">
        <w:rPr>
          <w:sz w:val="16"/>
        </w:rPr>
        <w:t>f</w:t>
      </w:r>
      <w:r w:rsidRPr="00E61BA1">
        <w:rPr>
          <w:spacing w:val="1"/>
          <w:sz w:val="16"/>
        </w:rPr>
        <w:t>i</w:t>
      </w:r>
      <w:r w:rsidRPr="00E61BA1">
        <w:rPr>
          <w:sz w:val="16"/>
        </w:rPr>
        <w:t>red ba</w:t>
      </w:r>
      <w:r w:rsidRPr="00E61BA1">
        <w:rPr>
          <w:spacing w:val="1"/>
          <w:sz w:val="16"/>
        </w:rPr>
        <w:t>l</w:t>
      </w:r>
      <w:r w:rsidRPr="00E61BA1">
        <w:rPr>
          <w:spacing w:val="-1"/>
          <w:sz w:val="16"/>
        </w:rPr>
        <w:t>l</w:t>
      </w:r>
      <w:r w:rsidRPr="00E61BA1">
        <w:rPr>
          <w:spacing w:val="1"/>
          <w:sz w:val="16"/>
        </w:rPr>
        <w:t>i</w:t>
      </w:r>
      <w:r w:rsidRPr="00E61BA1">
        <w:rPr>
          <w:sz w:val="16"/>
        </w:rPr>
        <w:t>st</w:t>
      </w:r>
      <w:r w:rsidRPr="00E61BA1">
        <w:rPr>
          <w:spacing w:val="-1"/>
          <w:sz w:val="16"/>
        </w:rPr>
        <w:t>i</w:t>
      </w:r>
      <w:r w:rsidRPr="00E61BA1">
        <w:rPr>
          <w:sz w:val="16"/>
        </w:rPr>
        <w:t>c</w:t>
      </w:r>
      <w:r w:rsidRPr="00E61BA1">
        <w:rPr>
          <w:spacing w:val="2"/>
          <w:sz w:val="16"/>
        </w:rPr>
        <w:t xml:space="preserve"> </w:t>
      </w:r>
      <w:r w:rsidRPr="00E61BA1">
        <w:rPr>
          <w:spacing w:val="-1"/>
          <w:sz w:val="16"/>
        </w:rPr>
        <w:t>m</w:t>
      </w:r>
      <w:r w:rsidRPr="00E61BA1">
        <w:rPr>
          <w:spacing w:val="1"/>
          <w:sz w:val="16"/>
        </w:rPr>
        <w:t>i</w:t>
      </w:r>
      <w:r w:rsidRPr="00E61BA1">
        <w:rPr>
          <w:sz w:val="16"/>
        </w:rPr>
        <w:t>s</w:t>
      </w:r>
      <w:r w:rsidRPr="00E61BA1">
        <w:rPr>
          <w:spacing w:val="-2"/>
          <w:sz w:val="16"/>
        </w:rPr>
        <w:t>s</w:t>
      </w:r>
      <w:r w:rsidRPr="00E61BA1">
        <w:rPr>
          <w:spacing w:val="1"/>
          <w:sz w:val="16"/>
        </w:rPr>
        <w:t>il</w:t>
      </w:r>
      <w:r w:rsidRPr="00E61BA1">
        <w:rPr>
          <w:sz w:val="16"/>
        </w:rPr>
        <w:t>es</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 Tai</w:t>
      </w:r>
      <w:r w:rsidRPr="00E61BA1">
        <w:rPr>
          <w:spacing w:val="1"/>
          <w:sz w:val="16"/>
        </w:rPr>
        <w:t>w</w:t>
      </w:r>
      <w:r w:rsidRPr="00E61BA1">
        <w:rPr>
          <w:sz w:val="16"/>
        </w:rPr>
        <w:t>an Straits.</w:t>
      </w:r>
      <w:r w:rsidRPr="00E61BA1">
        <w:rPr>
          <w:spacing w:val="-1"/>
          <w:sz w:val="16"/>
        </w:rPr>
        <w:t xml:space="preserve"> </w:t>
      </w:r>
      <w:r w:rsidRPr="00E61BA1">
        <w:rPr>
          <w:spacing w:val="2"/>
          <w:sz w:val="16"/>
        </w:rPr>
        <w:t>I</w:t>
      </w:r>
      <w:r w:rsidRPr="00E61BA1">
        <w:rPr>
          <w:sz w:val="16"/>
        </w:rPr>
        <w:t>t</w:t>
      </w:r>
      <w:r w:rsidRPr="00E61BA1">
        <w:rPr>
          <w:spacing w:val="-1"/>
          <w:sz w:val="16"/>
        </w:rPr>
        <w:t xml:space="preserve"> </w:t>
      </w:r>
      <w:r w:rsidRPr="00E61BA1">
        <w:rPr>
          <w:sz w:val="16"/>
        </w:rPr>
        <w:t>cou</w:t>
      </w:r>
      <w:r w:rsidRPr="00E61BA1">
        <w:rPr>
          <w:spacing w:val="-1"/>
          <w:sz w:val="16"/>
        </w:rPr>
        <w:t>l</w:t>
      </w:r>
      <w:r w:rsidRPr="00E61BA1">
        <w:rPr>
          <w:sz w:val="16"/>
        </w:rPr>
        <w:t>d</w:t>
      </w:r>
      <w:r w:rsidRPr="00E61BA1">
        <w:rPr>
          <w:spacing w:val="1"/>
          <w:sz w:val="16"/>
        </w:rPr>
        <w:t xml:space="preserve"> </w:t>
      </w:r>
      <w:r w:rsidRPr="00E61BA1">
        <w:rPr>
          <w:sz w:val="16"/>
        </w:rPr>
        <w:t>a</w:t>
      </w:r>
      <w:r w:rsidRPr="00E61BA1">
        <w:rPr>
          <w:spacing w:val="1"/>
          <w:sz w:val="16"/>
        </w:rPr>
        <w:t>r</w:t>
      </w:r>
      <w:r w:rsidRPr="00E61BA1">
        <w:rPr>
          <w:spacing w:val="-1"/>
          <w:sz w:val="16"/>
        </w:rPr>
        <w:t>i</w:t>
      </w:r>
      <w:r w:rsidRPr="00E61BA1">
        <w:rPr>
          <w:sz w:val="16"/>
        </w:rPr>
        <w:t>se</w:t>
      </w:r>
      <w:r w:rsidRPr="00E61BA1">
        <w:rPr>
          <w:spacing w:val="1"/>
          <w:sz w:val="16"/>
        </w:rPr>
        <w:t xml:space="preserve"> </w:t>
      </w:r>
      <w:r w:rsidRPr="00E61BA1">
        <w:rPr>
          <w:sz w:val="16"/>
        </w:rPr>
        <w:t>from</w:t>
      </w:r>
      <w:r w:rsidRPr="00E61BA1">
        <w:rPr>
          <w:spacing w:val="-1"/>
          <w:sz w:val="16"/>
        </w:rPr>
        <w:t xml:space="preserve"> </w:t>
      </w:r>
      <w:r w:rsidRPr="00E61BA1">
        <w:rPr>
          <w:sz w:val="16"/>
        </w:rPr>
        <w:t>a</w:t>
      </w:r>
      <w:r w:rsidRPr="00E61BA1">
        <w:rPr>
          <w:spacing w:val="1"/>
          <w:sz w:val="16"/>
        </w:rPr>
        <w:t xml:space="preserve"> </w:t>
      </w:r>
      <w:r w:rsidRPr="00E61BA1">
        <w:rPr>
          <w:spacing w:val="-1"/>
          <w:sz w:val="16"/>
        </w:rPr>
        <w:t>C</w:t>
      </w:r>
      <w:r w:rsidRPr="00E61BA1">
        <w:rPr>
          <w:sz w:val="16"/>
        </w:rPr>
        <w:t>hinese</w:t>
      </w:r>
      <w:r w:rsidRPr="00E61BA1">
        <w:rPr>
          <w:spacing w:val="1"/>
          <w:sz w:val="16"/>
        </w:rPr>
        <w:t>-</w:t>
      </w:r>
      <w:r w:rsidRPr="00E61BA1">
        <w:rPr>
          <w:spacing w:val="-1"/>
          <w:sz w:val="16"/>
        </w:rPr>
        <w:t>V</w:t>
      </w:r>
      <w:r w:rsidRPr="00E61BA1">
        <w:rPr>
          <w:spacing w:val="1"/>
          <w:sz w:val="16"/>
        </w:rPr>
        <w:t>i</w:t>
      </w:r>
      <w:r w:rsidRPr="00E61BA1">
        <w:rPr>
          <w:sz w:val="16"/>
        </w:rPr>
        <w:t>e</w:t>
      </w:r>
      <w:r w:rsidRPr="00E61BA1">
        <w:rPr>
          <w:spacing w:val="1"/>
          <w:sz w:val="16"/>
        </w:rPr>
        <w:t>t</w:t>
      </w:r>
      <w:r w:rsidRPr="00E61BA1">
        <w:rPr>
          <w:sz w:val="16"/>
        </w:rPr>
        <w:t>na</w:t>
      </w:r>
      <w:r w:rsidRPr="00E61BA1">
        <w:rPr>
          <w:spacing w:val="-1"/>
          <w:sz w:val="16"/>
        </w:rPr>
        <w:t>m</w:t>
      </w:r>
      <w:r w:rsidRPr="00E61BA1">
        <w:rPr>
          <w:sz w:val="16"/>
        </w:rPr>
        <w:t>e</w:t>
      </w:r>
      <w:r w:rsidRPr="00E61BA1">
        <w:rPr>
          <w:spacing w:val="1"/>
          <w:sz w:val="16"/>
        </w:rPr>
        <w:t>s</w:t>
      </w:r>
      <w:r w:rsidRPr="00E61BA1">
        <w:rPr>
          <w:sz w:val="16"/>
        </w:rPr>
        <w:t>e</w:t>
      </w:r>
      <w:r w:rsidRPr="00E61BA1">
        <w:rPr>
          <w:spacing w:val="-1"/>
          <w:sz w:val="16"/>
        </w:rPr>
        <w:t xml:space="preserve"> </w:t>
      </w:r>
      <w:r w:rsidRPr="00E61BA1">
        <w:rPr>
          <w:sz w:val="16"/>
        </w:rPr>
        <w:t>confron</w:t>
      </w:r>
      <w:r w:rsidRPr="00E61BA1">
        <w:rPr>
          <w:spacing w:val="2"/>
          <w:sz w:val="16"/>
        </w:rPr>
        <w:t>t</w:t>
      </w:r>
      <w:r w:rsidRPr="00E61BA1">
        <w:rPr>
          <w:sz w:val="16"/>
        </w:rPr>
        <w:t>a</w:t>
      </w:r>
      <w:r w:rsidRPr="00E61BA1">
        <w:rPr>
          <w:spacing w:val="-1"/>
          <w:sz w:val="16"/>
        </w:rPr>
        <w:t>t</w:t>
      </w:r>
      <w:r w:rsidRPr="00E61BA1">
        <w:rPr>
          <w:spacing w:val="1"/>
          <w:sz w:val="16"/>
        </w:rPr>
        <w:t>i</w:t>
      </w:r>
      <w:r w:rsidRPr="00E61BA1">
        <w:rPr>
          <w:sz w:val="16"/>
        </w:rPr>
        <w:t>on,</w:t>
      </w:r>
      <w:r w:rsidRPr="00E61BA1">
        <w:rPr>
          <w:spacing w:val="-1"/>
          <w:sz w:val="16"/>
        </w:rPr>
        <w:t xml:space="preserve"> </w:t>
      </w:r>
      <w:r w:rsidRPr="00E61BA1">
        <w:rPr>
          <w:sz w:val="16"/>
        </w:rPr>
        <w:t>part</w:t>
      </w:r>
      <w:r w:rsidRPr="00E61BA1">
        <w:rPr>
          <w:spacing w:val="1"/>
          <w:sz w:val="16"/>
        </w:rPr>
        <w:t>i</w:t>
      </w:r>
      <w:r w:rsidRPr="00E61BA1">
        <w:rPr>
          <w:sz w:val="16"/>
        </w:rPr>
        <w:t>cula</w:t>
      </w:r>
      <w:r w:rsidRPr="00E61BA1">
        <w:rPr>
          <w:spacing w:val="-1"/>
          <w:sz w:val="16"/>
        </w:rPr>
        <w:t>r</w:t>
      </w:r>
      <w:r w:rsidRPr="00E61BA1">
        <w:rPr>
          <w:spacing w:val="1"/>
          <w:sz w:val="16"/>
        </w:rPr>
        <w:t>l</w:t>
      </w:r>
      <w:r w:rsidRPr="00E61BA1">
        <w:rPr>
          <w:sz w:val="16"/>
        </w:rPr>
        <w:t xml:space="preserve">y </w:t>
      </w:r>
      <w:r w:rsidRPr="00E61BA1">
        <w:rPr>
          <w:spacing w:val="1"/>
          <w:sz w:val="16"/>
        </w:rPr>
        <w:t>i</w:t>
      </w:r>
      <w:r w:rsidRPr="00E61BA1">
        <w:rPr>
          <w:sz w:val="16"/>
        </w:rPr>
        <w:t>f</w:t>
      </w:r>
      <w:r w:rsidRPr="00E61BA1">
        <w:rPr>
          <w:spacing w:val="-1"/>
          <w:sz w:val="16"/>
        </w:rPr>
        <w:t xml:space="preserve"> </w:t>
      </w:r>
      <w:r w:rsidRPr="00E61BA1">
        <w:rPr>
          <w:sz w:val="16"/>
        </w:rPr>
        <w:t>the</w:t>
      </w:r>
      <w:r w:rsidRPr="00E61BA1">
        <w:rPr>
          <w:spacing w:val="2"/>
          <w:sz w:val="16"/>
        </w:rPr>
        <w:t xml:space="preserve"> </w:t>
      </w:r>
      <w:r w:rsidRPr="00E61BA1">
        <w:rPr>
          <w:spacing w:val="-2"/>
          <w:sz w:val="16"/>
        </w:rPr>
        <w:t>V</w:t>
      </w:r>
      <w:r w:rsidRPr="00E61BA1">
        <w:rPr>
          <w:spacing w:val="1"/>
          <w:sz w:val="16"/>
        </w:rPr>
        <w:t>i</w:t>
      </w:r>
      <w:r w:rsidRPr="00E61BA1">
        <w:rPr>
          <w:sz w:val="16"/>
        </w:rPr>
        <w:t>e</w:t>
      </w:r>
      <w:r w:rsidRPr="00E61BA1">
        <w:rPr>
          <w:spacing w:val="1"/>
          <w:sz w:val="16"/>
        </w:rPr>
        <w:t>t</w:t>
      </w:r>
      <w:r w:rsidRPr="00E61BA1">
        <w:rPr>
          <w:sz w:val="16"/>
        </w:rPr>
        <w:t>na</w:t>
      </w:r>
      <w:r w:rsidRPr="00E61BA1">
        <w:rPr>
          <w:spacing w:val="-1"/>
          <w:sz w:val="16"/>
        </w:rPr>
        <w:t>m</w:t>
      </w:r>
      <w:r w:rsidRPr="00E61BA1">
        <w:rPr>
          <w:sz w:val="16"/>
        </w:rPr>
        <w:t>e</w:t>
      </w:r>
      <w:r w:rsidRPr="00E61BA1">
        <w:rPr>
          <w:spacing w:val="1"/>
          <w:sz w:val="16"/>
        </w:rPr>
        <w:t>s</w:t>
      </w:r>
      <w:r w:rsidRPr="00E61BA1">
        <w:rPr>
          <w:sz w:val="16"/>
        </w:rPr>
        <w:t>e should</w:t>
      </w:r>
      <w:r w:rsidRPr="00E61BA1">
        <w:rPr>
          <w:spacing w:val="1"/>
          <w:sz w:val="16"/>
        </w:rPr>
        <w:t xml:space="preserve"> </w:t>
      </w:r>
      <w:r w:rsidRPr="00E61BA1">
        <w:rPr>
          <w:sz w:val="16"/>
        </w:rPr>
        <w:t>sco</w:t>
      </w:r>
      <w:r w:rsidRPr="00E61BA1">
        <w:rPr>
          <w:spacing w:val="-1"/>
          <w:sz w:val="16"/>
        </w:rPr>
        <w:t>r</w:t>
      </w:r>
      <w:r w:rsidRPr="00E61BA1">
        <w:rPr>
          <w:sz w:val="16"/>
        </w:rPr>
        <w:t>e</w:t>
      </w:r>
      <w:r w:rsidRPr="00E61BA1">
        <w:rPr>
          <w:spacing w:val="1"/>
          <w:sz w:val="16"/>
        </w:rPr>
        <w:t xml:space="preserve"> </w:t>
      </w:r>
      <w:r w:rsidRPr="00E61BA1">
        <w:rPr>
          <w:sz w:val="16"/>
        </w:rPr>
        <w:t>some</w:t>
      </w:r>
      <w:r w:rsidRPr="00E61BA1">
        <w:rPr>
          <w:spacing w:val="-1"/>
          <w:sz w:val="16"/>
        </w:rPr>
        <w:t xml:space="preserve"> </w:t>
      </w:r>
      <w:r w:rsidRPr="00E61BA1">
        <w:rPr>
          <w:sz w:val="16"/>
        </w:rPr>
        <w:t>une</w:t>
      </w:r>
      <w:r w:rsidRPr="00E61BA1">
        <w:rPr>
          <w:spacing w:val="1"/>
          <w:sz w:val="16"/>
        </w:rPr>
        <w:t>x</w:t>
      </w:r>
      <w:r w:rsidRPr="00E61BA1">
        <w:rPr>
          <w:sz w:val="16"/>
        </w:rPr>
        <w:t xml:space="preserve">pected </w:t>
      </w:r>
      <w:r w:rsidRPr="00E61BA1">
        <w:rPr>
          <w:spacing w:val="1"/>
          <w:sz w:val="16"/>
        </w:rPr>
        <w:t>m</w:t>
      </w:r>
      <w:r w:rsidRPr="00E61BA1">
        <w:rPr>
          <w:spacing w:val="-1"/>
          <w:sz w:val="16"/>
        </w:rPr>
        <w:t>i</w:t>
      </w:r>
      <w:r w:rsidRPr="00E61BA1">
        <w:rPr>
          <w:spacing w:val="1"/>
          <w:sz w:val="16"/>
        </w:rPr>
        <w:t>li</w:t>
      </w:r>
      <w:r w:rsidRPr="00E61BA1">
        <w:rPr>
          <w:sz w:val="16"/>
        </w:rPr>
        <w:t>ta</w:t>
      </w:r>
      <w:r w:rsidRPr="00E61BA1">
        <w:rPr>
          <w:spacing w:val="-1"/>
          <w:sz w:val="16"/>
        </w:rPr>
        <w:t>r</w:t>
      </w:r>
      <w:r w:rsidRPr="00E61BA1">
        <w:rPr>
          <w:sz w:val="16"/>
        </w:rPr>
        <w:t>y su</w:t>
      </w:r>
      <w:r w:rsidRPr="00E61BA1">
        <w:rPr>
          <w:spacing w:val="-1"/>
          <w:sz w:val="16"/>
        </w:rPr>
        <w:t>c</w:t>
      </w:r>
      <w:r w:rsidRPr="00E61BA1">
        <w:rPr>
          <w:sz w:val="16"/>
        </w:rPr>
        <w:t>ce</w:t>
      </w:r>
      <w:r w:rsidRPr="00E61BA1">
        <w:rPr>
          <w:spacing w:val="1"/>
          <w:sz w:val="16"/>
        </w:rPr>
        <w:t>s</w:t>
      </w:r>
      <w:r w:rsidRPr="00E61BA1">
        <w:rPr>
          <w:spacing w:val="-2"/>
          <w:sz w:val="16"/>
        </w:rPr>
        <w:t>s</w:t>
      </w:r>
      <w:r w:rsidRPr="00E61BA1">
        <w:rPr>
          <w:sz w:val="16"/>
        </w:rPr>
        <w:t>es</w:t>
      </w:r>
      <w:r w:rsidRPr="00E61BA1">
        <w:rPr>
          <w:spacing w:val="1"/>
          <w:sz w:val="16"/>
        </w:rPr>
        <w:t xml:space="preserve"> </w:t>
      </w:r>
      <w:r w:rsidRPr="00E61BA1">
        <w:rPr>
          <w:sz w:val="16"/>
        </w:rPr>
        <w:t>again</w:t>
      </w:r>
      <w:r w:rsidRPr="00E61BA1">
        <w:rPr>
          <w:spacing w:val="-1"/>
          <w:sz w:val="16"/>
        </w:rPr>
        <w:t>s</w:t>
      </w:r>
      <w:r w:rsidRPr="00E61BA1">
        <w:rPr>
          <w:sz w:val="16"/>
        </w:rPr>
        <w:t>t</w:t>
      </w:r>
      <w:r w:rsidRPr="00E61BA1">
        <w:rPr>
          <w:spacing w:val="1"/>
          <w:sz w:val="16"/>
        </w:rPr>
        <w:t xml:space="preserve"> </w:t>
      </w:r>
      <w:r w:rsidRPr="00E61BA1">
        <w:rPr>
          <w:sz w:val="16"/>
        </w:rPr>
        <w:t xml:space="preserve">the </w:t>
      </w:r>
      <w:r w:rsidRPr="00E61BA1">
        <w:rPr>
          <w:spacing w:val="1"/>
          <w:sz w:val="16"/>
        </w:rPr>
        <w:t>C</w:t>
      </w:r>
      <w:r w:rsidRPr="00E61BA1">
        <w:rPr>
          <w:sz w:val="16"/>
        </w:rPr>
        <w:t>hinese, as</w:t>
      </w:r>
      <w:r w:rsidRPr="00E61BA1">
        <w:rPr>
          <w:spacing w:val="-1"/>
          <w:sz w:val="16"/>
        </w:rPr>
        <w:t xml:space="preserve"> </w:t>
      </w:r>
      <w:r w:rsidRPr="00E61BA1">
        <w:rPr>
          <w:sz w:val="16"/>
        </w:rPr>
        <w:t>they</w:t>
      </w:r>
      <w:r w:rsidRPr="00E61BA1">
        <w:rPr>
          <w:spacing w:val="2"/>
          <w:sz w:val="16"/>
        </w:rPr>
        <w:t xml:space="preserve"> </w:t>
      </w:r>
      <w:r w:rsidRPr="00E61BA1">
        <w:rPr>
          <w:sz w:val="16"/>
        </w:rPr>
        <w:t>did</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1979,</w:t>
      </w:r>
      <w:r w:rsidRPr="00E61BA1">
        <w:rPr>
          <w:spacing w:val="-1"/>
          <w:sz w:val="16"/>
        </w:rPr>
        <w:t xml:space="preserve"> </w:t>
      </w:r>
      <w:r w:rsidRPr="00E61BA1">
        <w:rPr>
          <w:sz w:val="16"/>
        </w:rPr>
        <w:t>and</w:t>
      </w:r>
      <w:r w:rsidRPr="00E61BA1">
        <w:rPr>
          <w:spacing w:val="1"/>
          <w:sz w:val="16"/>
        </w:rPr>
        <w:t xml:space="preserve"> i</w:t>
      </w:r>
      <w:r w:rsidRPr="00E61BA1">
        <w:rPr>
          <w:sz w:val="16"/>
        </w:rPr>
        <w:t>f</w:t>
      </w:r>
      <w:r w:rsidRPr="00E61BA1">
        <w:rPr>
          <w:spacing w:val="-1"/>
          <w:sz w:val="16"/>
        </w:rPr>
        <w:t xml:space="preserve"> </w:t>
      </w:r>
      <w:r w:rsidRPr="00E61BA1">
        <w:rPr>
          <w:sz w:val="16"/>
        </w:rPr>
        <w:t>the</w:t>
      </w:r>
      <w:r w:rsidRPr="00E61BA1">
        <w:rPr>
          <w:spacing w:val="2"/>
          <w:sz w:val="16"/>
        </w:rPr>
        <w:t xml:space="preserve"> </w:t>
      </w:r>
      <w:r w:rsidRPr="00E61BA1">
        <w:rPr>
          <w:spacing w:val="-1"/>
          <w:sz w:val="16"/>
        </w:rPr>
        <w:t>A</w:t>
      </w:r>
      <w:r w:rsidRPr="00E61BA1">
        <w:rPr>
          <w:sz w:val="16"/>
        </w:rPr>
        <w:t>sso</w:t>
      </w:r>
      <w:r w:rsidRPr="00E61BA1">
        <w:rPr>
          <w:spacing w:val="-1"/>
          <w:sz w:val="16"/>
        </w:rPr>
        <w:t>c</w:t>
      </w:r>
      <w:r w:rsidRPr="00E61BA1">
        <w:rPr>
          <w:spacing w:val="1"/>
          <w:sz w:val="16"/>
        </w:rPr>
        <w:t>i</w:t>
      </w:r>
      <w:r w:rsidRPr="00E61BA1">
        <w:rPr>
          <w:sz w:val="16"/>
        </w:rPr>
        <w:t>a</w:t>
      </w:r>
      <w:r w:rsidRPr="00E61BA1">
        <w:rPr>
          <w:spacing w:val="1"/>
          <w:sz w:val="16"/>
        </w:rPr>
        <w:t>t</w:t>
      </w:r>
      <w:r w:rsidRPr="00E61BA1">
        <w:rPr>
          <w:spacing w:val="-1"/>
          <w:sz w:val="16"/>
        </w:rPr>
        <w:t>i</w:t>
      </w:r>
      <w:r w:rsidRPr="00E61BA1">
        <w:rPr>
          <w:sz w:val="16"/>
        </w:rPr>
        <w:t>on of Southea</w:t>
      </w:r>
      <w:r w:rsidRPr="00E61BA1">
        <w:rPr>
          <w:spacing w:val="1"/>
          <w:sz w:val="16"/>
        </w:rPr>
        <w:t>s</w:t>
      </w:r>
      <w:r w:rsidRPr="00E61BA1">
        <w:rPr>
          <w:sz w:val="16"/>
        </w:rPr>
        <w:t>t</w:t>
      </w:r>
      <w:r w:rsidRPr="00E61BA1">
        <w:rPr>
          <w:spacing w:val="-1"/>
          <w:sz w:val="16"/>
        </w:rPr>
        <w:t xml:space="preserve"> </w:t>
      </w:r>
      <w:r w:rsidRPr="00E61BA1">
        <w:rPr>
          <w:sz w:val="16"/>
        </w:rPr>
        <w:t>As</w:t>
      </w:r>
      <w:r w:rsidRPr="00E61BA1">
        <w:rPr>
          <w:spacing w:val="-1"/>
          <w:sz w:val="16"/>
        </w:rPr>
        <w:t>i</w:t>
      </w:r>
      <w:r w:rsidRPr="00E61BA1">
        <w:rPr>
          <w:sz w:val="16"/>
        </w:rPr>
        <w:t>an</w:t>
      </w:r>
      <w:r w:rsidRPr="00E61BA1">
        <w:rPr>
          <w:spacing w:val="2"/>
          <w:sz w:val="16"/>
        </w:rPr>
        <w:t xml:space="preserve"> </w:t>
      </w:r>
      <w:r w:rsidRPr="00E61BA1">
        <w:rPr>
          <w:spacing w:val="-1"/>
          <w:sz w:val="16"/>
        </w:rPr>
        <w:t>N</w:t>
      </w:r>
      <w:r w:rsidRPr="00E61BA1">
        <w:rPr>
          <w:sz w:val="16"/>
        </w:rPr>
        <w:t>a</w:t>
      </w:r>
      <w:r w:rsidRPr="00E61BA1">
        <w:rPr>
          <w:spacing w:val="1"/>
          <w:sz w:val="16"/>
        </w:rPr>
        <w:t>t</w:t>
      </w:r>
      <w:r w:rsidRPr="00E61BA1">
        <w:rPr>
          <w:spacing w:val="-1"/>
          <w:sz w:val="16"/>
        </w:rPr>
        <w:t>i</w:t>
      </w:r>
      <w:r w:rsidRPr="00E61BA1">
        <w:rPr>
          <w:sz w:val="16"/>
        </w:rPr>
        <w:t>ons (ASE</w:t>
      </w:r>
      <w:r w:rsidRPr="00E61BA1">
        <w:rPr>
          <w:spacing w:val="-1"/>
          <w:sz w:val="16"/>
        </w:rPr>
        <w:t>A</w:t>
      </w:r>
      <w:r w:rsidRPr="00E61BA1">
        <w:rPr>
          <w:spacing w:val="1"/>
          <w:sz w:val="16"/>
        </w:rPr>
        <w:t>N</w:t>
      </w:r>
      <w:r w:rsidRPr="00E61BA1">
        <w:rPr>
          <w:spacing w:val="-2"/>
          <w:sz w:val="16"/>
        </w:rPr>
        <w:t>)</w:t>
      </w:r>
      <w:r w:rsidRPr="00E61BA1">
        <w:rPr>
          <w:sz w:val="16"/>
        </w:rPr>
        <w:t>,</w:t>
      </w:r>
      <w:r w:rsidRPr="00E61BA1">
        <w:rPr>
          <w:spacing w:val="1"/>
          <w:sz w:val="16"/>
        </w:rPr>
        <w:t xml:space="preserve"> </w:t>
      </w:r>
      <w:r w:rsidRPr="00E61BA1">
        <w:rPr>
          <w:sz w:val="16"/>
        </w:rPr>
        <w:t xml:space="preserve">of </w:t>
      </w:r>
      <w:r w:rsidRPr="00E61BA1">
        <w:rPr>
          <w:spacing w:val="-1"/>
          <w:sz w:val="16"/>
        </w:rPr>
        <w:t>w</w:t>
      </w:r>
      <w:r w:rsidRPr="00E61BA1">
        <w:rPr>
          <w:sz w:val="16"/>
        </w:rPr>
        <w:t>hich</w:t>
      </w:r>
      <w:r w:rsidRPr="00E61BA1">
        <w:rPr>
          <w:spacing w:val="1"/>
          <w:sz w:val="16"/>
        </w:rPr>
        <w:t xml:space="preserve"> </w:t>
      </w:r>
      <w:r w:rsidRPr="00E61BA1">
        <w:rPr>
          <w:sz w:val="16"/>
        </w:rPr>
        <w:t>they a</w:t>
      </w:r>
      <w:r w:rsidRPr="00E61BA1">
        <w:rPr>
          <w:spacing w:val="1"/>
          <w:sz w:val="16"/>
        </w:rPr>
        <w:t>r</w:t>
      </w:r>
      <w:r w:rsidRPr="00E61BA1">
        <w:rPr>
          <w:sz w:val="16"/>
        </w:rPr>
        <w:t>e</w:t>
      </w:r>
      <w:r w:rsidRPr="00E61BA1">
        <w:rPr>
          <w:spacing w:val="-1"/>
          <w:sz w:val="16"/>
        </w:rPr>
        <w:t xml:space="preserve"> </w:t>
      </w:r>
      <w:r w:rsidRPr="00E61BA1">
        <w:rPr>
          <w:sz w:val="16"/>
        </w:rPr>
        <w:t>now</w:t>
      </w:r>
      <w:r w:rsidRPr="00E61BA1">
        <w:rPr>
          <w:spacing w:val="1"/>
          <w:sz w:val="16"/>
        </w:rPr>
        <w:t xml:space="preserve"> </w:t>
      </w:r>
      <w:r w:rsidRPr="00E61BA1">
        <w:rPr>
          <w:sz w:val="16"/>
        </w:rPr>
        <w:t>a</w:t>
      </w:r>
    </w:p>
    <w:p w:rsidR="009D02DC" w:rsidRDefault="009D02DC" w:rsidP="009D02DC">
      <w:r w:rsidRPr="00E61BA1">
        <w:rPr>
          <w:spacing w:val="1"/>
          <w:sz w:val="16"/>
        </w:rPr>
        <w:t>m</w:t>
      </w:r>
      <w:r w:rsidRPr="00E61BA1">
        <w:rPr>
          <w:sz w:val="16"/>
        </w:rPr>
        <w:t>ember,</w:t>
      </w:r>
      <w:r w:rsidRPr="00E61BA1">
        <w:rPr>
          <w:spacing w:val="-1"/>
          <w:sz w:val="16"/>
        </w:rPr>
        <w:t xml:space="preserve"> </w:t>
      </w:r>
      <w:r w:rsidRPr="00E61BA1">
        <w:rPr>
          <w:sz w:val="16"/>
        </w:rPr>
        <w:t>should</w:t>
      </w:r>
      <w:r w:rsidRPr="00E61BA1">
        <w:rPr>
          <w:spacing w:val="1"/>
          <w:sz w:val="16"/>
        </w:rPr>
        <w:t xml:space="preserve"> </w:t>
      </w:r>
      <w:r w:rsidRPr="00E61BA1">
        <w:rPr>
          <w:sz w:val="16"/>
        </w:rPr>
        <w:t>t</w:t>
      </w:r>
      <w:r w:rsidRPr="00E61BA1">
        <w:rPr>
          <w:spacing w:val="1"/>
          <w:sz w:val="16"/>
        </w:rPr>
        <w:t>i</w:t>
      </w:r>
      <w:r w:rsidRPr="00E61BA1">
        <w:rPr>
          <w:sz w:val="16"/>
        </w:rPr>
        <w:t>p</w:t>
      </w:r>
      <w:r w:rsidRPr="00E61BA1">
        <w:rPr>
          <w:spacing w:val="1"/>
          <w:sz w:val="16"/>
        </w:rPr>
        <w:t xml:space="preserve"> </w:t>
      </w:r>
      <w:r w:rsidRPr="00E61BA1">
        <w:rPr>
          <w:spacing w:val="-1"/>
          <w:sz w:val="16"/>
        </w:rPr>
        <w:t>i</w:t>
      </w:r>
      <w:r w:rsidRPr="00E61BA1">
        <w:rPr>
          <w:sz w:val="16"/>
        </w:rPr>
        <w:t>n</w:t>
      </w:r>
      <w:r w:rsidRPr="00E61BA1">
        <w:rPr>
          <w:spacing w:val="1"/>
          <w:sz w:val="16"/>
        </w:rPr>
        <w:t xml:space="preserve"> </w:t>
      </w:r>
      <w:r w:rsidRPr="00E61BA1">
        <w:rPr>
          <w:sz w:val="16"/>
        </w:rPr>
        <w:t>the</w:t>
      </w:r>
      <w:r w:rsidRPr="00E61BA1">
        <w:rPr>
          <w:spacing w:val="2"/>
          <w:sz w:val="16"/>
        </w:rPr>
        <w:t xml:space="preserve"> </w:t>
      </w:r>
      <w:r w:rsidRPr="00E61BA1">
        <w:rPr>
          <w:sz w:val="16"/>
        </w:rPr>
        <w:t>di</w:t>
      </w:r>
      <w:r w:rsidRPr="00E61BA1">
        <w:rPr>
          <w:spacing w:val="-2"/>
          <w:sz w:val="16"/>
        </w:rPr>
        <w:t>r</w:t>
      </w:r>
      <w:r w:rsidRPr="00E61BA1">
        <w:rPr>
          <w:sz w:val="16"/>
        </w:rPr>
        <w:t>e</w:t>
      </w:r>
      <w:r w:rsidRPr="00E61BA1">
        <w:rPr>
          <w:spacing w:val="1"/>
          <w:sz w:val="16"/>
        </w:rPr>
        <w:t>c</w:t>
      </w:r>
      <w:r w:rsidRPr="00E61BA1">
        <w:rPr>
          <w:sz w:val="16"/>
        </w:rPr>
        <w:t>t</w:t>
      </w:r>
      <w:r w:rsidRPr="00E61BA1">
        <w:rPr>
          <w:spacing w:val="1"/>
          <w:sz w:val="16"/>
        </w:rPr>
        <w:t>i</w:t>
      </w:r>
      <w:r w:rsidRPr="00E61BA1">
        <w:rPr>
          <w:sz w:val="16"/>
        </w:rPr>
        <w:t xml:space="preserve">on of </w:t>
      </w:r>
      <w:smartTag w:uri="urn:schemas-microsoft-com:office:smarttags" w:element="place">
        <w:smartTag w:uri="urn:schemas-microsoft-com:office:smarttags" w:element="City">
          <w:r w:rsidRPr="00E61BA1">
            <w:rPr>
              <w:spacing w:val="-1"/>
              <w:sz w:val="16"/>
            </w:rPr>
            <w:t>H</w:t>
          </w:r>
          <w:r w:rsidRPr="00E61BA1">
            <w:rPr>
              <w:sz w:val="16"/>
            </w:rPr>
            <w:t>anoi</w:t>
          </w:r>
        </w:smartTag>
      </w:smartTag>
      <w:r w:rsidRPr="00E61BA1">
        <w:rPr>
          <w:sz w:val="16"/>
        </w:rPr>
        <w:t>.</w:t>
      </w:r>
      <w:r w:rsidRPr="00E61BA1">
        <w:rPr>
          <w:spacing w:val="1"/>
          <w:sz w:val="16"/>
        </w:rPr>
        <w:t xml:space="preserve"> </w:t>
      </w:r>
      <w:r w:rsidRPr="00E61BA1">
        <w:rPr>
          <w:sz w:val="16"/>
        </w:rPr>
        <w:t>It</w:t>
      </w:r>
      <w:r w:rsidRPr="00E61BA1">
        <w:rPr>
          <w:spacing w:val="1"/>
          <w:sz w:val="16"/>
        </w:rPr>
        <w:t xml:space="preserve"> </w:t>
      </w:r>
      <w:r w:rsidRPr="00E61BA1">
        <w:rPr>
          <w:spacing w:val="-2"/>
          <w:sz w:val="16"/>
        </w:rPr>
        <w:t>c</w:t>
      </w:r>
      <w:r w:rsidRPr="00E61BA1">
        <w:rPr>
          <w:sz w:val="16"/>
        </w:rPr>
        <w:t>ou</w:t>
      </w:r>
      <w:r w:rsidRPr="00E61BA1">
        <w:rPr>
          <w:spacing w:val="1"/>
          <w:sz w:val="16"/>
        </w:rPr>
        <w:t>l</w:t>
      </w:r>
      <w:r w:rsidRPr="00E61BA1">
        <w:rPr>
          <w:sz w:val="16"/>
        </w:rPr>
        <w:t>d</w:t>
      </w:r>
      <w:r w:rsidRPr="00E61BA1">
        <w:rPr>
          <w:spacing w:val="1"/>
          <w:sz w:val="16"/>
        </w:rPr>
        <w:t xml:space="preserve"> </w:t>
      </w:r>
      <w:r w:rsidRPr="00E61BA1">
        <w:rPr>
          <w:sz w:val="16"/>
        </w:rPr>
        <w:t>f</w:t>
      </w:r>
      <w:r w:rsidRPr="00E61BA1">
        <w:rPr>
          <w:spacing w:val="1"/>
          <w:sz w:val="16"/>
        </w:rPr>
        <w:t>l</w:t>
      </w:r>
      <w:r w:rsidRPr="00E61BA1">
        <w:rPr>
          <w:sz w:val="16"/>
        </w:rPr>
        <w:t>a</w:t>
      </w:r>
      <w:r w:rsidRPr="00E61BA1">
        <w:rPr>
          <w:spacing w:val="-1"/>
          <w:sz w:val="16"/>
        </w:rPr>
        <w:t>r</w:t>
      </w:r>
      <w:r w:rsidRPr="00E61BA1">
        <w:rPr>
          <w:sz w:val="16"/>
        </w:rPr>
        <w:t>e</w:t>
      </w:r>
      <w:r w:rsidRPr="00E61BA1">
        <w:rPr>
          <w:spacing w:val="1"/>
          <w:sz w:val="16"/>
        </w:rPr>
        <w:t xml:space="preserve"> </w:t>
      </w:r>
      <w:r w:rsidRPr="00E61BA1">
        <w:rPr>
          <w:sz w:val="16"/>
        </w:rPr>
        <w:t>up from</w:t>
      </w:r>
      <w:r w:rsidRPr="00E61BA1">
        <w:rPr>
          <w:spacing w:val="-1"/>
          <w:sz w:val="16"/>
        </w:rPr>
        <w:t xml:space="preserve"> </w:t>
      </w:r>
      <w:r w:rsidRPr="00E61BA1">
        <w:rPr>
          <w:spacing w:val="2"/>
          <w:sz w:val="16"/>
        </w:rPr>
        <w:t>t</w:t>
      </w:r>
      <w:r w:rsidRPr="00E61BA1">
        <w:rPr>
          <w:sz w:val="16"/>
        </w:rPr>
        <w:t>he s</w:t>
      </w:r>
      <w:r w:rsidRPr="00E61BA1">
        <w:rPr>
          <w:spacing w:val="-1"/>
          <w:sz w:val="16"/>
        </w:rPr>
        <w:t>m</w:t>
      </w:r>
      <w:r w:rsidRPr="00E61BA1">
        <w:rPr>
          <w:sz w:val="16"/>
        </w:rPr>
        <w:t>older</w:t>
      </w:r>
      <w:r w:rsidRPr="00E61BA1">
        <w:rPr>
          <w:spacing w:val="1"/>
          <w:sz w:val="16"/>
        </w:rPr>
        <w:t>i</w:t>
      </w:r>
      <w:r w:rsidRPr="00E61BA1">
        <w:rPr>
          <w:sz w:val="16"/>
        </w:rPr>
        <w:t xml:space="preserve">ng </w:t>
      </w:r>
      <w:r w:rsidRPr="00E61BA1">
        <w:rPr>
          <w:spacing w:val="1"/>
          <w:sz w:val="16"/>
        </w:rPr>
        <w:t>i</w:t>
      </w:r>
      <w:r w:rsidRPr="00E61BA1">
        <w:rPr>
          <w:sz w:val="16"/>
        </w:rPr>
        <w:t>n</w:t>
      </w:r>
      <w:r w:rsidRPr="00E61BA1">
        <w:rPr>
          <w:spacing w:val="-1"/>
          <w:sz w:val="16"/>
        </w:rPr>
        <w:t>s</w:t>
      </w:r>
      <w:r w:rsidRPr="00E61BA1">
        <w:rPr>
          <w:sz w:val="16"/>
        </w:rPr>
        <w:t>u</w:t>
      </w:r>
      <w:r w:rsidRPr="00E61BA1">
        <w:rPr>
          <w:spacing w:val="-1"/>
          <w:sz w:val="16"/>
        </w:rPr>
        <w:t>r</w:t>
      </w:r>
      <w:r w:rsidRPr="00E61BA1">
        <w:rPr>
          <w:sz w:val="16"/>
        </w:rPr>
        <w:t>gen</w:t>
      </w:r>
      <w:r w:rsidRPr="00E61BA1">
        <w:rPr>
          <w:spacing w:val="1"/>
          <w:sz w:val="16"/>
        </w:rPr>
        <w:t>c</w:t>
      </w:r>
      <w:r w:rsidRPr="00E61BA1">
        <w:rPr>
          <w:spacing w:val="-1"/>
          <w:sz w:val="16"/>
        </w:rPr>
        <w:t>i</w:t>
      </w:r>
      <w:r w:rsidRPr="00E61BA1">
        <w:rPr>
          <w:sz w:val="16"/>
        </w:rPr>
        <w:t>es</w:t>
      </w:r>
      <w:r w:rsidRPr="00E61BA1">
        <w:rPr>
          <w:spacing w:val="1"/>
          <w:sz w:val="16"/>
        </w:rPr>
        <w:t xml:space="preserve"> </w:t>
      </w:r>
      <w:r w:rsidRPr="00E61BA1">
        <w:rPr>
          <w:sz w:val="16"/>
        </w:rPr>
        <w:t>among</w:t>
      </w:r>
      <w:r w:rsidRPr="00E61BA1">
        <w:rPr>
          <w:spacing w:val="1"/>
          <w:sz w:val="16"/>
        </w:rPr>
        <w:t xml:space="preserve"> </w:t>
      </w:r>
      <w:r w:rsidRPr="00E61BA1">
        <w:rPr>
          <w:sz w:val="16"/>
        </w:rPr>
        <w:t>T</w:t>
      </w:r>
      <w:r w:rsidRPr="00E61BA1">
        <w:rPr>
          <w:spacing w:val="-1"/>
          <w:sz w:val="16"/>
        </w:rPr>
        <w:t>i</w:t>
      </w:r>
      <w:r w:rsidRPr="00E61BA1">
        <w:rPr>
          <w:sz w:val="16"/>
        </w:rPr>
        <w:t>be</w:t>
      </w:r>
      <w:r w:rsidRPr="00E61BA1">
        <w:rPr>
          <w:spacing w:val="2"/>
          <w:sz w:val="16"/>
        </w:rPr>
        <w:t>t</w:t>
      </w:r>
      <w:r w:rsidRPr="00E61BA1">
        <w:rPr>
          <w:sz w:val="16"/>
        </w:rPr>
        <w:t>ans,</w:t>
      </w:r>
      <w:r w:rsidRPr="00E61BA1">
        <w:rPr>
          <w:spacing w:val="-1"/>
          <w:sz w:val="16"/>
        </w:rPr>
        <w:t xml:space="preserve"> </w:t>
      </w:r>
      <w:r w:rsidRPr="00E61BA1">
        <w:rPr>
          <w:spacing w:val="1"/>
          <w:sz w:val="16"/>
        </w:rPr>
        <w:t>M</w:t>
      </w:r>
      <w:r w:rsidRPr="00E61BA1">
        <w:rPr>
          <w:sz w:val="16"/>
        </w:rPr>
        <w:t>u</w:t>
      </w:r>
      <w:r w:rsidRPr="00E61BA1">
        <w:rPr>
          <w:spacing w:val="-1"/>
          <w:sz w:val="16"/>
        </w:rPr>
        <w:t>s</w:t>
      </w:r>
      <w:r w:rsidRPr="00E61BA1">
        <w:rPr>
          <w:spacing w:val="1"/>
          <w:sz w:val="16"/>
        </w:rPr>
        <w:t>l</w:t>
      </w:r>
      <w:r w:rsidRPr="00E61BA1">
        <w:rPr>
          <w:spacing w:val="-1"/>
          <w:sz w:val="16"/>
        </w:rPr>
        <w:t>i</w:t>
      </w:r>
      <w:r w:rsidRPr="00E61BA1">
        <w:rPr>
          <w:spacing w:val="1"/>
          <w:sz w:val="16"/>
        </w:rPr>
        <w:t>m</w:t>
      </w:r>
      <w:r w:rsidRPr="00E61BA1">
        <w:rPr>
          <w:sz w:val="16"/>
        </w:rPr>
        <w:t>s,</w:t>
      </w:r>
      <w:r w:rsidRPr="00E61BA1">
        <w:rPr>
          <w:spacing w:val="-1"/>
          <w:sz w:val="16"/>
        </w:rPr>
        <w:t xml:space="preserve"> </w:t>
      </w:r>
      <w:r w:rsidRPr="00E61BA1">
        <w:rPr>
          <w:sz w:val="16"/>
        </w:rPr>
        <w:t>or</w:t>
      </w:r>
      <w:r w:rsidRPr="00E61BA1">
        <w:rPr>
          <w:spacing w:val="1"/>
          <w:sz w:val="16"/>
        </w:rPr>
        <w:t xml:space="preserve"> </w:t>
      </w:r>
      <w:r w:rsidRPr="00E61BA1">
        <w:rPr>
          <w:spacing w:val="-1"/>
          <w:sz w:val="16"/>
        </w:rPr>
        <w:t>M</w:t>
      </w:r>
      <w:r w:rsidRPr="00E61BA1">
        <w:rPr>
          <w:sz w:val="16"/>
        </w:rPr>
        <w:t>ongo</w:t>
      </w:r>
      <w:r w:rsidRPr="00E61BA1">
        <w:rPr>
          <w:spacing w:val="1"/>
          <w:sz w:val="16"/>
        </w:rPr>
        <w:t>li</w:t>
      </w:r>
      <w:r w:rsidRPr="00E61BA1">
        <w:rPr>
          <w:sz w:val="16"/>
        </w:rPr>
        <w:t xml:space="preserve">ans </w:t>
      </w:r>
      <w:r w:rsidRPr="00E61BA1">
        <w:rPr>
          <w:spacing w:val="-1"/>
          <w:sz w:val="16"/>
        </w:rPr>
        <w:t>l</w:t>
      </w:r>
      <w:r w:rsidRPr="00E61BA1">
        <w:rPr>
          <w:spacing w:val="1"/>
          <w:sz w:val="16"/>
        </w:rPr>
        <w:t>i</w:t>
      </w:r>
      <w:r w:rsidRPr="00E61BA1">
        <w:rPr>
          <w:sz w:val="16"/>
        </w:rPr>
        <w:t>v</w:t>
      </w:r>
      <w:r w:rsidRPr="00E61BA1">
        <w:rPr>
          <w:spacing w:val="-1"/>
          <w:sz w:val="16"/>
        </w:rPr>
        <w:t>i</w:t>
      </w:r>
      <w:r w:rsidRPr="00E61BA1">
        <w:rPr>
          <w:sz w:val="16"/>
        </w:rPr>
        <w:t>ng</w:t>
      </w:r>
      <w:r w:rsidRPr="00E61BA1">
        <w:rPr>
          <w:spacing w:val="2"/>
          <w:sz w:val="16"/>
        </w:rPr>
        <w:t xml:space="preserve"> </w:t>
      </w:r>
      <w:r w:rsidRPr="00E61BA1">
        <w:rPr>
          <w:spacing w:val="-1"/>
          <w:sz w:val="16"/>
        </w:rPr>
        <w:t>i</w:t>
      </w:r>
      <w:r w:rsidRPr="00E61BA1">
        <w:rPr>
          <w:sz w:val="16"/>
        </w:rPr>
        <w:t>n</w:t>
      </w:r>
      <w:r w:rsidRPr="00E61BA1">
        <w:rPr>
          <w:spacing w:val="-1"/>
          <w:sz w:val="16"/>
        </w:rPr>
        <w:t>s</w:t>
      </w:r>
      <w:r w:rsidRPr="00E61BA1">
        <w:rPr>
          <w:spacing w:val="1"/>
          <w:sz w:val="16"/>
        </w:rPr>
        <w:t>i</w:t>
      </w:r>
      <w:r w:rsidRPr="00E61BA1">
        <w:rPr>
          <w:sz w:val="16"/>
        </w:rPr>
        <w:t xml:space="preserve">de </w:t>
      </w:r>
      <w:smartTag w:uri="urn:schemas-microsoft-com:office:smarttags" w:element="place">
        <w:smartTag w:uri="urn:schemas-microsoft-com:office:smarttags" w:element="country-region">
          <w:r w:rsidRPr="00E61BA1">
            <w:rPr>
              <w:spacing w:val="1"/>
              <w:sz w:val="16"/>
            </w:rPr>
            <w:t>C</w:t>
          </w:r>
          <w:r w:rsidRPr="00E61BA1">
            <w:rPr>
              <w:sz w:val="16"/>
            </w:rPr>
            <w:t>hina</w:t>
          </w:r>
        </w:smartTag>
      </w:smartTag>
      <w:r w:rsidRPr="00E61BA1">
        <w:rPr>
          <w:sz w:val="16"/>
        </w:rPr>
        <w:t xml:space="preserve">. </w:t>
      </w:r>
      <w:r w:rsidRPr="00C40031">
        <w:rPr>
          <w:rStyle w:val="StyleBoldUnderline"/>
          <w:highlight w:val="green"/>
        </w:rPr>
        <w:t>Chains of alliance</w:t>
      </w:r>
      <w:r w:rsidRPr="00E61BA1">
        <w:rPr>
          <w:b/>
          <w:bCs/>
          <w:spacing w:val="-3"/>
          <w:sz w:val="16"/>
          <w:szCs w:val="18"/>
        </w:rPr>
        <w:t xml:space="preserve"> </w:t>
      </w:r>
      <w:r w:rsidRPr="00E61BA1">
        <w:rPr>
          <w:sz w:val="16"/>
        </w:rPr>
        <w:t xml:space="preserve">or </w:t>
      </w:r>
      <w:r w:rsidRPr="00E61BA1">
        <w:rPr>
          <w:spacing w:val="1"/>
          <w:sz w:val="16"/>
        </w:rPr>
        <w:t>i</w:t>
      </w:r>
      <w:r w:rsidRPr="00E61BA1">
        <w:rPr>
          <w:sz w:val="16"/>
        </w:rPr>
        <w:t>n</w:t>
      </w:r>
      <w:r w:rsidRPr="00E61BA1">
        <w:rPr>
          <w:spacing w:val="1"/>
          <w:sz w:val="16"/>
        </w:rPr>
        <w:t>t</w:t>
      </w:r>
      <w:r w:rsidRPr="00E61BA1">
        <w:rPr>
          <w:sz w:val="16"/>
        </w:rPr>
        <w:t>e</w:t>
      </w:r>
      <w:r w:rsidRPr="00E61BA1">
        <w:rPr>
          <w:spacing w:val="-1"/>
          <w:sz w:val="16"/>
        </w:rPr>
        <w:t>r</w:t>
      </w:r>
      <w:r w:rsidRPr="00E61BA1">
        <w:rPr>
          <w:sz w:val="16"/>
        </w:rPr>
        <w:t>e</w:t>
      </w:r>
      <w:r w:rsidRPr="00E61BA1">
        <w:rPr>
          <w:spacing w:val="-1"/>
          <w:sz w:val="16"/>
        </w:rPr>
        <w:t>s</w:t>
      </w:r>
      <w:r w:rsidRPr="00E61BA1">
        <w:rPr>
          <w:spacing w:val="2"/>
          <w:sz w:val="16"/>
        </w:rPr>
        <w:t>t</w:t>
      </w:r>
      <w:r w:rsidRPr="00E61BA1">
        <w:rPr>
          <w:sz w:val="16"/>
        </w:rPr>
        <w:t>,</w:t>
      </w:r>
      <w:r w:rsidRPr="00E61BA1">
        <w:rPr>
          <w:spacing w:val="-1"/>
          <w:sz w:val="16"/>
        </w:rPr>
        <w:t xml:space="preserve"> </w:t>
      </w:r>
      <w:r w:rsidRPr="00E61BA1">
        <w:rPr>
          <w:sz w:val="16"/>
        </w:rPr>
        <w:t>perhaps</w:t>
      </w:r>
      <w:r w:rsidRPr="00E61BA1">
        <w:rPr>
          <w:spacing w:val="-1"/>
          <w:sz w:val="16"/>
        </w:rPr>
        <w:t xml:space="preserve"> </w:t>
      </w:r>
      <w:r w:rsidRPr="00E61BA1">
        <w:rPr>
          <w:sz w:val="16"/>
        </w:rPr>
        <w:t>not</w:t>
      </w:r>
      <w:r w:rsidRPr="00E61BA1">
        <w:rPr>
          <w:spacing w:val="1"/>
          <w:sz w:val="16"/>
        </w:rPr>
        <w:t xml:space="preserve"> </w:t>
      </w:r>
      <w:r w:rsidRPr="00E61BA1">
        <w:rPr>
          <w:sz w:val="16"/>
        </w:rPr>
        <w:t>c</w:t>
      </w:r>
      <w:r w:rsidRPr="00E61BA1">
        <w:rPr>
          <w:spacing w:val="-1"/>
          <w:sz w:val="16"/>
        </w:rPr>
        <w:t>l</w:t>
      </w:r>
      <w:r w:rsidRPr="00E61BA1">
        <w:rPr>
          <w:sz w:val="16"/>
        </w:rPr>
        <w:t>ear</w:t>
      </w:r>
      <w:r w:rsidRPr="00E61BA1">
        <w:rPr>
          <w:spacing w:val="1"/>
          <w:sz w:val="16"/>
        </w:rPr>
        <w:t>l</w:t>
      </w:r>
      <w:r w:rsidRPr="00E61BA1">
        <w:rPr>
          <w:sz w:val="16"/>
        </w:rPr>
        <w:t>y understood</w:t>
      </w:r>
      <w:r w:rsidRPr="00E61BA1">
        <w:rPr>
          <w:spacing w:val="1"/>
          <w:sz w:val="16"/>
        </w:rPr>
        <w:t xml:space="preserve"> </w:t>
      </w:r>
      <w:r w:rsidRPr="00E61BA1">
        <w:rPr>
          <w:sz w:val="16"/>
        </w:rPr>
        <w:t>unt</w:t>
      </w:r>
      <w:r w:rsidRPr="00E61BA1">
        <w:rPr>
          <w:spacing w:val="-1"/>
          <w:sz w:val="16"/>
        </w:rPr>
        <w:t>i</w:t>
      </w:r>
      <w:r w:rsidRPr="00E61BA1">
        <w:rPr>
          <w:sz w:val="16"/>
        </w:rPr>
        <w:t>l the</w:t>
      </w:r>
      <w:r w:rsidRPr="00E61BA1">
        <w:rPr>
          <w:spacing w:val="2"/>
          <w:sz w:val="16"/>
        </w:rPr>
        <w:t xml:space="preserve"> </w:t>
      </w:r>
      <w:r w:rsidRPr="00E61BA1">
        <w:rPr>
          <w:spacing w:val="-1"/>
          <w:sz w:val="16"/>
        </w:rPr>
        <w:t>m</w:t>
      </w:r>
      <w:r w:rsidRPr="00E61BA1">
        <w:rPr>
          <w:sz w:val="16"/>
        </w:rPr>
        <w:t>o</w:t>
      </w:r>
      <w:r w:rsidRPr="00E61BA1">
        <w:rPr>
          <w:spacing w:val="2"/>
          <w:sz w:val="16"/>
        </w:rPr>
        <w:t>m</w:t>
      </w:r>
      <w:r w:rsidRPr="00E61BA1">
        <w:rPr>
          <w:sz w:val="16"/>
        </w:rPr>
        <w:t>ent</w:t>
      </w:r>
      <w:r w:rsidRPr="00E61BA1">
        <w:rPr>
          <w:spacing w:val="-1"/>
          <w:sz w:val="16"/>
        </w:rPr>
        <w:t xml:space="preserve"> </w:t>
      </w:r>
      <w:r w:rsidRPr="00E61BA1">
        <w:rPr>
          <w:sz w:val="16"/>
        </w:rPr>
        <w:t>of cr</w:t>
      </w:r>
      <w:r w:rsidRPr="00E61BA1">
        <w:rPr>
          <w:spacing w:val="-1"/>
          <w:sz w:val="16"/>
        </w:rPr>
        <w:t>i</w:t>
      </w:r>
      <w:r w:rsidRPr="00E61BA1">
        <w:rPr>
          <w:sz w:val="16"/>
        </w:rPr>
        <w:t>s</w:t>
      </w:r>
      <w:r w:rsidRPr="00E61BA1">
        <w:rPr>
          <w:spacing w:val="1"/>
          <w:sz w:val="16"/>
        </w:rPr>
        <w:t>i</w:t>
      </w:r>
      <w:r w:rsidRPr="00E61BA1">
        <w:rPr>
          <w:sz w:val="16"/>
        </w:rPr>
        <w:t xml:space="preserve">s </w:t>
      </w:r>
      <w:r w:rsidRPr="00E61BA1">
        <w:rPr>
          <w:spacing w:val="-1"/>
          <w:sz w:val="16"/>
        </w:rPr>
        <w:t>i</w:t>
      </w:r>
      <w:r w:rsidRPr="00E61BA1">
        <w:rPr>
          <w:spacing w:val="2"/>
          <w:sz w:val="16"/>
        </w:rPr>
        <w:t>t</w:t>
      </w:r>
      <w:r w:rsidRPr="00E61BA1">
        <w:rPr>
          <w:spacing w:val="-2"/>
          <w:sz w:val="16"/>
        </w:rPr>
        <w:t>s</w:t>
      </w:r>
      <w:r w:rsidRPr="00E61BA1">
        <w:rPr>
          <w:sz w:val="16"/>
        </w:rPr>
        <w:t>e</w:t>
      </w:r>
      <w:r w:rsidRPr="00E61BA1">
        <w:rPr>
          <w:spacing w:val="2"/>
          <w:sz w:val="16"/>
        </w:rPr>
        <w:t>l</w:t>
      </w:r>
      <w:r w:rsidRPr="00E61BA1">
        <w:rPr>
          <w:sz w:val="16"/>
        </w:rPr>
        <w:t xml:space="preserve">f, </w:t>
      </w:r>
      <w:r w:rsidRPr="00C40031">
        <w:rPr>
          <w:rStyle w:val="StyleBoldUnderline"/>
          <w:highlight w:val="green"/>
        </w:rPr>
        <w:t>could easily draw in neighboring states--Russia, or India, or Japan--or the U</w:t>
      </w:r>
      <w:r w:rsidRPr="00E61BA1">
        <w:rPr>
          <w:rStyle w:val="StyleBoldUnderline"/>
        </w:rPr>
        <w:t xml:space="preserve">nited </w:t>
      </w:r>
      <w:r w:rsidRPr="00C40031">
        <w:rPr>
          <w:rStyle w:val="StyleBoldUnderline"/>
          <w:highlight w:val="green"/>
        </w:rPr>
        <w:t>S</w:t>
      </w:r>
      <w:r w:rsidRPr="00E61BA1">
        <w:rPr>
          <w:rStyle w:val="StyleBoldUnderline"/>
        </w:rPr>
        <w:t>tates</w:t>
      </w:r>
      <w:r>
        <w:t>.</w:t>
      </w:r>
    </w:p>
    <w:p w:rsidR="009D02DC" w:rsidRDefault="009D02DC" w:rsidP="009D02DC"/>
    <w:p w:rsidR="009D02DC" w:rsidRDefault="009D02DC" w:rsidP="009D02DC">
      <w:pPr>
        <w:pStyle w:val="Heading3"/>
      </w:pPr>
      <w:r>
        <w:lastRenderedPageBreak/>
        <w:t xml:space="preserve">AT Ambiguity </w:t>
      </w:r>
    </w:p>
    <w:p w:rsidR="009D02DC" w:rsidRDefault="009D02DC" w:rsidP="009D02DC">
      <w:pPr>
        <w:pStyle w:val="Heading4"/>
      </w:pPr>
    </w:p>
    <w:p w:rsidR="009D02DC" w:rsidRDefault="009D02DC" w:rsidP="009D02DC"/>
    <w:p w:rsidR="009D02DC" w:rsidRPr="004D75E6" w:rsidRDefault="009D02DC" w:rsidP="009D02DC"/>
    <w:p w:rsidR="009D02DC" w:rsidRDefault="009D02DC" w:rsidP="009D02DC">
      <w:pPr>
        <w:pStyle w:val="Heading4"/>
      </w:pPr>
      <w:r>
        <w:t xml:space="preserve">There’s an impact to ambiguity ---- it turns case --- offensive cyber capabilities turn all of the reasons why  defense is key --- solves global conflict and terrorism </w:t>
      </w:r>
    </w:p>
    <w:p w:rsidR="009D02DC" w:rsidRPr="003657F3" w:rsidRDefault="009D02DC" w:rsidP="009D02DC"/>
    <w:p w:rsidR="009D02DC" w:rsidRPr="003657F3" w:rsidRDefault="009D02DC" w:rsidP="009D02DC">
      <w:r w:rsidRPr="003657F3">
        <w:rPr>
          <w:rStyle w:val="StyleStyleBold12pt"/>
          <w:u w:val="single"/>
        </w:rPr>
        <w:t>MCCONNELL 2010</w:t>
      </w:r>
      <w:r w:rsidRPr="003657F3">
        <w:t xml:space="preserve"> </w:t>
      </w:r>
      <w:r>
        <w:t xml:space="preserve">-  former vice admiral in the United States Navy </w:t>
      </w:r>
      <w:r w:rsidRPr="00BB56CD">
        <w:rPr>
          <w:sz w:val="16"/>
        </w:rPr>
        <w:t>&lt;Mike. “Mike McConnell on how to win the cyber-war we're losing” The Washington Post. February 28, 2010. http://www.cyberdialogue.ca/wp-content/uploads/2011/03/Mike-McConnell-How-to-Win-the-Cyberwar-Were-Losing.pdf&gt;</w:t>
      </w:r>
    </w:p>
    <w:p w:rsidR="009D02DC" w:rsidRDefault="009D02DC" w:rsidP="009D02DC"/>
    <w:p w:rsidR="009D02DC" w:rsidRDefault="009D02DC" w:rsidP="009D02DC">
      <w:pPr>
        <w:rPr>
          <w:rStyle w:val="StyleBoldUnderline"/>
        </w:rPr>
      </w:pPr>
      <w:r w:rsidRPr="00BB56CD">
        <w:rPr>
          <w:sz w:val="14"/>
        </w:rPr>
        <w:t xml:space="preserve">The United States is fighting a cyber-war today, and we are losing. It's that simple. As the most wired nation on Earth, we offer the most targets of significance, yet our cyber-defenses are woefully lacking. The problem is not one of resources; even in our current fiscal straits, we can afford to upgrade our defenses. The problem is that we lack a cohesive strategy to meet this challenge. The stakes are enormous. To the extent that the sprawling U.S. economy inhabits a common physical space, it is in our communications networks. If an enemy disrupted our financial and accounting transactions, our equities and bond markets or our retail commerce -- or created confusion about the legitimacy of those transactions -- chaos would result. Our power grids, air and ground transportation, telecommunications, and water-filtration systems are in jeopardy as well. </w:t>
      </w:r>
      <w:r w:rsidRPr="00F10686">
        <w:rPr>
          <w:rStyle w:val="StyleBoldUnderline"/>
        </w:rPr>
        <w:t>These battles are not hypothetical. Google's networks were hacked in an attack that began in December and that</w:t>
      </w:r>
      <w:r>
        <w:rPr>
          <w:rStyle w:val="StyleBoldUnderline"/>
        </w:rPr>
        <w:t xml:space="preserve"> </w:t>
      </w:r>
      <w:r w:rsidRPr="00F10686">
        <w:rPr>
          <w:rStyle w:val="StyleBoldUnderline"/>
        </w:rPr>
        <w:t>the company said emanated from China</w:t>
      </w:r>
      <w:r w:rsidRPr="00BB56CD">
        <w:rPr>
          <w:sz w:val="14"/>
        </w:rPr>
        <w:t>. And recently the security firm NetWitness reported that more than 2,500 companies worldwide were compromised in a sophisticated attack launched in 2008 and aimed at proprietary corporate data. Indeed, the recent Cyber Shock Wave simulation revealed what those of us involved in national security policy have long feared: For all our war games and strategy documents focused on traditional warfare, we have yet to address the most basic questions about cyber-conflicts. What is the right strategy for this most modern of wars? Look to history. During the Cold War, when the United States faced an existential threat from the Soviet Union</w:t>
      </w:r>
      <w:r w:rsidRPr="00F10686">
        <w:rPr>
          <w:rStyle w:val="StyleBoldUnderline"/>
        </w:rPr>
        <w:t xml:space="preserve">, </w:t>
      </w:r>
      <w:r w:rsidRPr="001411ED">
        <w:rPr>
          <w:rStyle w:val="StyleBoldUnderline"/>
          <w:highlight w:val="green"/>
        </w:rPr>
        <w:t xml:space="preserve">we relied on </w:t>
      </w:r>
      <w:r w:rsidRPr="001411ED">
        <w:rPr>
          <w:rStyle w:val="StyleBoldUnderline"/>
          <w:highlight w:val="green"/>
          <w:bdr w:val="single" w:sz="4" w:space="0" w:color="auto"/>
        </w:rPr>
        <w:t xml:space="preserve">deterrence </w:t>
      </w:r>
      <w:r w:rsidRPr="001411ED">
        <w:rPr>
          <w:rStyle w:val="StyleBoldUnderline"/>
          <w:highlight w:val="green"/>
        </w:rPr>
        <w:t>to protect ourselves from nuclear attack</w:t>
      </w:r>
      <w:r w:rsidRPr="00F10686">
        <w:rPr>
          <w:rStyle w:val="StyleBoldUnderline"/>
        </w:rPr>
        <w:t xml:space="preserve">. </w:t>
      </w:r>
      <w:r w:rsidRPr="00BB56CD">
        <w:rPr>
          <w:sz w:val="14"/>
        </w:rPr>
        <w:t>Later, as the East-West stalemate ended and nuclear weapons proliferated, some argued that</w:t>
      </w:r>
      <w:r w:rsidRPr="007E79EF">
        <w:rPr>
          <w:rStyle w:val="StyleBoldUnderline"/>
        </w:rPr>
        <w:t xml:space="preserve"> </w:t>
      </w:r>
      <w:r w:rsidRPr="007E79EF">
        <w:rPr>
          <w:rStyle w:val="StyleBoldUnderline"/>
          <w:highlight w:val="green"/>
        </w:rPr>
        <w:t>preemption made more sense</w:t>
      </w:r>
      <w:r w:rsidRPr="006D52C6">
        <w:rPr>
          <w:rStyle w:val="StyleBoldUnderline"/>
          <w:highlight w:val="green"/>
        </w:rPr>
        <w:t xml:space="preserve"> </w:t>
      </w:r>
      <w:r w:rsidRPr="007E79EF">
        <w:rPr>
          <w:rStyle w:val="StyleBoldUnderline"/>
          <w:highlight w:val="green"/>
        </w:rPr>
        <w:t xml:space="preserve">in an age of </w:t>
      </w:r>
      <w:r w:rsidRPr="007E79EF">
        <w:rPr>
          <w:rStyle w:val="StyleBoldUnderline"/>
        </w:rPr>
        <w:t xml:space="preserve">global </w:t>
      </w:r>
      <w:r w:rsidRPr="007E79EF">
        <w:rPr>
          <w:rStyle w:val="StyleBoldUnderline"/>
          <w:highlight w:val="green"/>
        </w:rPr>
        <w:t>terrorism</w:t>
      </w:r>
      <w:r w:rsidRPr="00F10686">
        <w:rPr>
          <w:rStyle w:val="StyleBoldUnderline"/>
        </w:rPr>
        <w:t>.</w:t>
      </w:r>
      <w:r>
        <w:rPr>
          <w:rStyle w:val="StyleBoldUnderline"/>
        </w:rPr>
        <w:t xml:space="preserve"> </w:t>
      </w:r>
      <w:r w:rsidRPr="00F10686">
        <w:rPr>
          <w:rStyle w:val="StyleBoldUnderline"/>
        </w:rPr>
        <w:t>The cyber-war mirrors the nuclear challenge in terms of the potential economic and psychological effects. So,</w:t>
      </w:r>
      <w:r>
        <w:rPr>
          <w:rStyle w:val="StyleBoldUnderline"/>
        </w:rPr>
        <w:t xml:space="preserve"> </w:t>
      </w:r>
      <w:r w:rsidRPr="006D52C6">
        <w:rPr>
          <w:rStyle w:val="StyleBoldUnderline"/>
          <w:highlight w:val="green"/>
        </w:rPr>
        <w:t>should our strategy be deterrence or preemption? The answer: both</w:t>
      </w:r>
      <w:r w:rsidRPr="00BB56CD">
        <w:rPr>
          <w:sz w:val="14"/>
          <w:highlight w:val="green"/>
        </w:rPr>
        <w:t>.</w:t>
      </w:r>
      <w:r w:rsidRPr="00BB56CD">
        <w:rPr>
          <w:sz w:val="14"/>
        </w:rPr>
        <w:t xml:space="preserve"> Depending on the nature of the threat, we can deploy aspects of either approach to defend America in cyberspace. </w:t>
      </w:r>
      <w:r w:rsidRPr="00F10686">
        <w:rPr>
          <w:rStyle w:val="StyleBoldUnderline"/>
        </w:rPr>
        <w:t>During the Cold War, deterrence was based on a few key elements: attribution</w:t>
      </w:r>
      <w:r w:rsidRPr="00BB56CD">
        <w:rPr>
          <w:sz w:val="14"/>
        </w:rPr>
        <w:t xml:space="preserve"> (understanding who attacked us), </w:t>
      </w:r>
      <w:r w:rsidRPr="00F10686">
        <w:rPr>
          <w:rStyle w:val="StyleBoldUnderline"/>
        </w:rPr>
        <w:t>location</w:t>
      </w:r>
      <w:r w:rsidRPr="00BB56CD">
        <w:rPr>
          <w:sz w:val="14"/>
        </w:rPr>
        <w:t xml:space="preserve"> (knowing where a strike came from), response (being able to respond, even if attacked first) and </w:t>
      </w:r>
      <w:r w:rsidRPr="00F10686">
        <w:rPr>
          <w:rStyle w:val="StyleBoldUnderline"/>
        </w:rPr>
        <w:t>transparency</w:t>
      </w:r>
      <w:r w:rsidRPr="00BB56CD">
        <w:rPr>
          <w:sz w:val="14"/>
        </w:rPr>
        <w:t xml:space="preserve"> (the enemy's knowledge of our capability and intent to counter with massive force). Against the Soviets, we dealt with the attribution and location challenges by developing human intelligence behind the Iron Curtain and by fielding early-warning radar systems, reconnaissance satellites and undersea listening posts to monitor threats. </w:t>
      </w:r>
      <w:r w:rsidRPr="00F10686">
        <w:rPr>
          <w:rStyle w:val="StyleBoldUnderline"/>
        </w:rPr>
        <w:t xml:space="preserve">We invested heavily in our response capabilities with intercontinental </w:t>
      </w:r>
      <w:r w:rsidRPr="00F10686">
        <w:rPr>
          <w:rStyle w:val="StyleBoldUnderline"/>
        </w:rPr>
        <w:pgNum/>
      </w:r>
      <w:r>
        <w:rPr>
          <w:rStyle w:val="StyleBoldUnderline"/>
        </w:rPr>
        <w:t xml:space="preserve"> </w:t>
      </w:r>
      <w:r w:rsidRPr="00F10686">
        <w:rPr>
          <w:rStyle w:val="StyleBoldUnderline"/>
        </w:rPr>
        <w:t>ballistic missiles, submarines and long-range bombers, as well as command-and-control systems and</w:t>
      </w:r>
      <w:r>
        <w:rPr>
          <w:rStyle w:val="StyleBoldUnderline"/>
        </w:rPr>
        <w:t xml:space="preserve"> </w:t>
      </w:r>
      <w:r w:rsidRPr="00F10686">
        <w:rPr>
          <w:rStyle w:val="StyleBoldUnderline"/>
        </w:rPr>
        <w:t>specialized staffs to run them.</w:t>
      </w:r>
      <w:r w:rsidRPr="00BB56CD">
        <w:rPr>
          <w:sz w:val="14"/>
        </w:rPr>
        <w:t xml:space="preserve"> The resources available were commensurate with the challenge at hand -- as must be the case in cyberspace. Just as important was the softer side of our national security strategy: the policies, treaties and diplomatic efforts that underpinned containment and deterrence. Our alliances, such as NATO, made clear that a strike on one would be a strike on all and would be met with massive retaliation. </w:t>
      </w:r>
      <w:r w:rsidRPr="00BC73B3">
        <w:rPr>
          <w:rStyle w:val="StyleBoldUnderline"/>
        </w:rPr>
        <w:t xml:space="preserve">This </w:t>
      </w:r>
      <w:r w:rsidRPr="00BC73B3">
        <w:rPr>
          <w:rStyle w:val="StyleBoldUnderline"/>
          <w:highlight w:val="green"/>
        </w:rPr>
        <w:t>unambiguous</w:t>
      </w:r>
      <w:r w:rsidRPr="006D52C6">
        <w:rPr>
          <w:rStyle w:val="StyleBoldUnderline"/>
          <w:highlight w:val="green"/>
        </w:rPr>
        <w:t xml:space="preserve"> </w:t>
      </w:r>
      <w:r w:rsidRPr="006D52C6">
        <w:rPr>
          <w:rStyle w:val="StyleBoldUnderline"/>
          <w:highlight w:val="green"/>
          <w:bdr w:val="single" w:sz="4" w:space="0" w:color="auto"/>
        </w:rPr>
        <w:t>intent</w:t>
      </w:r>
      <w:r w:rsidRPr="006D52C6">
        <w:rPr>
          <w:rStyle w:val="StyleBoldUnderline"/>
          <w:highlight w:val="green"/>
        </w:rPr>
        <w:t xml:space="preserve">, </w:t>
      </w:r>
      <w:r w:rsidRPr="00BC73B3">
        <w:rPr>
          <w:rStyle w:val="StyleBoldUnderline"/>
        </w:rPr>
        <w:t xml:space="preserve">together </w:t>
      </w:r>
      <w:r w:rsidRPr="006D52C6">
        <w:rPr>
          <w:rStyle w:val="StyleBoldUnderline"/>
          <w:highlight w:val="green"/>
        </w:rPr>
        <w:t xml:space="preserve">with our ability to </w:t>
      </w:r>
      <w:r w:rsidRPr="006D52C6">
        <w:rPr>
          <w:rStyle w:val="StyleBoldUnderline"/>
          <w:highlight w:val="green"/>
          <w:bdr w:val="single" w:sz="4" w:space="0" w:color="auto"/>
        </w:rPr>
        <w:t>monitor and respond</w:t>
      </w:r>
      <w:r w:rsidRPr="006D52C6">
        <w:rPr>
          <w:rStyle w:val="StyleBoldUnderline"/>
          <w:highlight w:val="green"/>
        </w:rPr>
        <w:t xml:space="preserve">, provided a </w:t>
      </w:r>
      <w:r w:rsidRPr="00BC73B3">
        <w:rPr>
          <w:rStyle w:val="StyleBoldUnderline"/>
          <w:highlight w:val="green"/>
          <w:bdr w:val="single" w:sz="4" w:space="0" w:color="auto"/>
        </w:rPr>
        <w:t>credible nuclear deterrent</w:t>
      </w:r>
      <w:r w:rsidRPr="006D52C6">
        <w:rPr>
          <w:rStyle w:val="StyleBoldUnderline"/>
          <w:highlight w:val="green"/>
        </w:rPr>
        <w:t xml:space="preserve"> </w:t>
      </w:r>
      <w:r w:rsidRPr="00BC73B3">
        <w:rPr>
          <w:rStyle w:val="StyleBoldUnderline"/>
        </w:rPr>
        <w:t xml:space="preserve">that served us well. How do we apply deterrence </w:t>
      </w:r>
      <w:r w:rsidRPr="006D52C6">
        <w:rPr>
          <w:rStyle w:val="StyleBoldUnderline"/>
          <w:highlight w:val="green"/>
        </w:rPr>
        <w:t xml:space="preserve">in the cyber-age? </w:t>
      </w:r>
      <w:r w:rsidRPr="00BC73B3">
        <w:rPr>
          <w:rStyle w:val="StyleBoldUnderline"/>
        </w:rPr>
        <w:t xml:space="preserve">For one, </w:t>
      </w:r>
      <w:r w:rsidRPr="006D52C6">
        <w:rPr>
          <w:rStyle w:val="StyleBoldUnderline"/>
          <w:highlight w:val="green"/>
        </w:rPr>
        <w:t xml:space="preserve">we must </w:t>
      </w:r>
      <w:r w:rsidRPr="00BC73B3">
        <w:rPr>
          <w:rStyle w:val="StyleBoldUnderline"/>
          <w:highlight w:val="green"/>
          <w:bdr w:val="single" w:sz="4" w:space="0" w:color="auto"/>
        </w:rPr>
        <w:t xml:space="preserve">clearly </w:t>
      </w:r>
      <w:r w:rsidRPr="006D52C6">
        <w:rPr>
          <w:rStyle w:val="StyleBoldUnderline"/>
          <w:highlight w:val="green"/>
          <w:bdr w:val="single" w:sz="4" w:space="0" w:color="auto"/>
        </w:rPr>
        <w:t>express our intent</w:t>
      </w:r>
      <w:r w:rsidRPr="00E26309">
        <w:rPr>
          <w:rStyle w:val="StyleBoldUnderline"/>
        </w:rPr>
        <w:t>.</w:t>
      </w:r>
      <w:r w:rsidRPr="00BB56CD">
        <w:rPr>
          <w:sz w:val="14"/>
        </w:rPr>
        <w:t xml:space="preserve"> Secretary of State Hillary Rodham Clinton offered a succinct statement to that effect last month in Washington, in a speech on Internet freedom. "Countries or individuals that engage in cyber-attacks should face consequences and international condemnation," she said. "In an Internet-connected world, an attack on one nation's networks can be an attack on all." That was a promising move, but it means little unless we back it up with practical policies and international legal agreements to define norms and identify consequences for destructive behavior in cyberspace. We began examining these issues through the Comprehensive National Cybersecurity Initiative, launched during the George W. Bush administration, but more work is needed on outlining how, when and where we would respond to an attack. For now, we have a response mechanism in name only. </w:t>
      </w:r>
      <w:r w:rsidRPr="00BC73B3">
        <w:rPr>
          <w:rStyle w:val="StyleBoldUnderline"/>
        </w:rPr>
        <w:t xml:space="preserve">The United States must also translate our intent into capabilities. </w:t>
      </w:r>
      <w:r w:rsidRPr="006D52C6">
        <w:rPr>
          <w:rStyle w:val="StyleBoldUnderline"/>
          <w:highlight w:val="green"/>
        </w:rPr>
        <w:t>We need</w:t>
      </w:r>
      <w:r w:rsidRPr="00E26309">
        <w:rPr>
          <w:rStyle w:val="StyleBoldUnderline"/>
        </w:rPr>
        <w:t xml:space="preserve"> to develop </w:t>
      </w:r>
      <w:r w:rsidRPr="006D52C6">
        <w:rPr>
          <w:rStyle w:val="StyleBoldUnderline"/>
          <w:highlight w:val="green"/>
        </w:rPr>
        <w:t xml:space="preserve">an </w:t>
      </w:r>
      <w:r w:rsidRPr="00BC73B3">
        <w:rPr>
          <w:rStyle w:val="StyleBoldUnderline"/>
          <w:highlight w:val="green"/>
          <w:bdr w:val="single" w:sz="4" w:space="0" w:color="auto"/>
        </w:rPr>
        <w:t>E</w:t>
      </w:r>
      <w:r w:rsidRPr="00BC73B3">
        <w:rPr>
          <w:rStyle w:val="StyleBoldUnderline"/>
        </w:rPr>
        <w:t>arly-</w:t>
      </w:r>
      <w:r w:rsidRPr="00BC73B3">
        <w:rPr>
          <w:rStyle w:val="StyleBoldUnderline"/>
          <w:highlight w:val="green"/>
          <w:bdr w:val="single" w:sz="4" w:space="0" w:color="auto"/>
        </w:rPr>
        <w:t>W</w:t>
      </w:r>
      <w:r w:rsidRPr="00BC73B3">
        <w:rPr>
          <w:rStyle w:val="StyleBoldUnderline"/>
        </w:rPr>
        <w:t xml:space="preserve">arning </w:t>
      </w:r>
      <w:r w:rsidRPr="00BC73B3">
        <w:rPr>
          <w:rStyle w:val="StyleBoldUnderline"/>
          <w:highlight w:val="green"/>
          <w:bdr w:val="single" w:sz="4" w:space="0" w:color="auto"/>
        </w:rPr>
        <w:t>S</w:t>
      </w:r>
      <w:r w:rsidRPr="00BC73B3">
        <w:rPr>
          <w:rStyle w:val="StyleBoldUnderline"/>
        </w:rPr>
        <w:t xml:space="preserve">ystem </w:t>
      </w:r>
      <w:r w:rsidRPr="006D52C6">
        <w:rPr>
          <w:rStyle w:val="StyleBoldUnderline"/>
          <w:highlight w:val="green"/>
        </w:rPr>
        <w:t xml:space="preserve">to monitor </w:t>
      </w:r>
      <w:r w:rsidRPr="00AD7268">
        <w:rPr>
          <w:rStyle w:val="StyleBoldUnderline"/>
        </w:rPr>
        <w:t xml:space="preserve">cyberspace, </w:t>
      </w:r>
      <w:r w:rsidRPr="006D52C6">
        <w:rPr>
          <w:rStyle w:val="StyleBoldUnderline"/>
          <w:highlight w:val="green"/>
        </w:rPr>
        <w:t xml:space="preserve">identify </w:t>
      </w:r>
      <w:r w:rsidRPr="00AD7268">
        <w:rPr>
          <w:rStyle w:val="StyleBoldUnderline"/>
        </w:rPr>
        <w:t xml:space="preserve">intrusions </w:t>
      </w:r>
      <w:r w:rsidRPr="006D52C6">
        <w:rPr>
          <w:rStyle w:val="StyleBoldUnderline"/>
          <w:highlight w:val="green"/>
        </w:rPr>
        <w:t xml:space="preserve">and locate </w:t>
      </w:r>
      <w:r w:rsidRPr="00AD7268">
        <w:rPr>
          <w:rStyle w:val="StyleBoldUnderline"/>
        </w:rPr>
        <w:t>the source of</w:t>
      </w:r>
      <w:r w:rsidRPr="00E26309">
        <w:rPr>
          <w:rStyle w:val="StyleBoldUnderline"/>
        </w:rPr>
        <w:t xml:space="preserve"> </w:t>
      </w:r>
      <w:r w:rsidRPr="006D52C6">
        <w:rPr>
          <w:rStyle w:val="StyleBoldUnderline"/>
          <w:highlight w:val="green"/>
        </w:rPr>
        <w:t>attacks</w:t>
      </w:r>
      <w:r w:rsidRPr="00E26309">
        <w:rPr>
          <w:rStyle w:val="StyleBoldUnderline"/>
        </w:rPr>
        <w:t xml:space="preserve"> with a trail of evidence that can</w:t>
      </w:r>
      <w:r>
        <w:rPr>
          <w:rStyle w:val="StyleBoldUnderline"/>
        </w:rPr>
        <w:t xml:space="preserve"> </w:t>
      </w:r>
      <w:r w:rsidRPr="00E26309">
        <w:rPr>
          <w:rStyle w:val="StyleBoldUnderline"/>
        </w:rPr>
        <w:t xml:space="preserve">support diplomatic, military and legal options -- </w:t>
      </w:r>
      <w:r w:rsidRPr="00AD7268">
        <w:rPr>
          <w:rStyle w:val="StyleBoldUnderline"/>
          <w:highlight w:val="green"/>
        </w:rPr>
        <w:t>and</w:t>
      </w:r>
      <w:r w:rsidRPr="00E26309">
        <w:rPr>
          <w:rStyle w:val="StyleBoldUnderline"/>
        </w:rPr>
        <w:t xml:space="preserve"> </w:t>
      </w:r>
      <w:r w:rsidRPr="00AD7268">
        <w:rPr>
          <w:rStyle w:val="StyleBoldUnderline"/>
        </w:rPr>
        <w:t xml:space="preserve">we must be able to </w:t>
      </w:r>
      <w:r w:rsidRPr="006D52C6">
        <w:rPr>
          <w:rStyle w:val="StyleBoldUnderline"/>
          <w:highlight w:val="green"/>
        </w:rPr>
        <w:t>do this in milliseconds</w:t>
      </w:r>
      <w:r w:rsidRPr="00E26309">
        <w:rPr>
          <w:rStyle w:val="StyleBoldUnderline"/>
        </w:rPr>
        <w:t>.</w:t>
      </w:r>
      <w:r w:rsidRPr="00BB56CD">
        <w:rPr>
          <w:sz w:val="14"/>
        </w:rPr>
        <w:t xml:space="preserve"> More specifically, </w:t>
      </w:r>
      <w:r w:rsidRPr="00E26309">
        <w:rPr>
          <w:rStyle w:val="StyleBoldUnderline"/>
        </w:rPr>
        <w:t>we need to reengineer the Internet to make attribution, geolocation, intelligence analysis and</w:t>
      </w:r>
      <w:r>
        <w:rPr>
          <w:rStyle w:val="StyleBoldUnderline"/>
        </w:rPr>
        <w:t xml:space="preserve"> </w:t>
      </w:r>
      <w:r w:rsidRPr="00E26309">
        <w:rPr>
          <w:rStyle w:val="StyleBoldUnderline"/>
        </w:rPr>
        <w:t>impact assessment -- who did it, from where, why and what was the result -- more manageable.</w:t>
      </w:r>
      <w:r w:rsidRPr="00BB56CD">
        <w:rPr>
          <w:sz w:val="14"/>
        </w:rPr>
        <w:t xml:space="preserve"> </w:t>
      </w:r>
      <w:r w:rsidRPr="00AD7268">
        <w:rPr>
          <w:rStyle w:val="StyleBoldUnderline"/>
        </w:rPr>
        <w:t>The technologies are already available from public and private sources and can be further developed if we have the will to build them into our systems and to work with our allies and trading partners so they will do the same.</w:t>
      </w:r>
      <w:r w:rsidRPr="00BB56CD">
        <w:rPr>
          <w:sz w:val="14"/>
        </w:rPr>
        <w:t xml:space="preserve"> Of course, </w:t>
      </w:r>
      <w:r w:rsidRPr="006D52C6">
        <w:rPr>
          <w:rStyle w:val="StyleBoldUnderline"/>
          <w:highlight w:val="green"/>
        </w:rPr>
        <w:lastRenderedPageBreak/>
        <w:t xml:space="preserve">deterrence </w:t>
      </w:r>
      <w:r w:rsidRPr="00AD7268">
        <w:rPr>
          <w:rStyle w:val="StyleBoldUnderline"/>
        </w:rPr>
        <w:t>can be effective when the enemy is a state</w:t>
      </w:r>
      <w:r w:rsidRPr="00BB56CD">
        <w:rPr>
          <w:sz w:val="14"/>
        </w:rPr>
        <w:t xml:space="preserve"> with an easily identifiable government and location. </w:t>
      </w:r>
      <w:r w:rsidRPr="00AD7268">
        <w:rPr>
          <w:rStyle w:val="StyleBoldUnderline"/>
        </w:rPr>
        <w:t xml:space="preserve">It </w:t>
      </w:r>
      <w:r w:rsidRPr="006D52C6">
        <w:rPr>
          <w:rStyle w:val="StyleBoldUnderline"/>
          <w:highlight w:val="green"/>
        </w:rPr>
        <w:t xml:space="preserve">is less successful against criminal groups </w:t>
      </w:r>
      <w:r w:rsidRPr="00AD7268">
        <w:rPr>
          <w:rStyle w:val="StyleBoldUnderline"/>
        </w:rPr>
        <w:t>or extremists</w:t>
      </w:r>
      <w:r w:rsidRPr="00BB56CD">
        <w:rPr>
          <w:sz w:val="14"/>
        </w:rPr>
        <w:t xml:space="preserve"> who cannot be readily traced, let alone deterred through sanctions or military action. There are many organizations (including al-Qaeda) that are not motivated by greed, as with criminal organizations, or a desire for geopolitical advantage, as with many states. Rather, their worldview seeks to destroy the systems of global commerce, trade and travel that are undergirded by our cyber-infrastructure. </w:t>
      </w:r>
      <w:r w:rsidRPr="00AD7268">
        <w:rPr>
          <w:rStyle w:val="StyleBoldUnderline"/>
        </w:rPr>
        <w:t xml:space="preserve">So deterrence is not enough; </w:t>
      </w:r>
      <w:r w:rsidRPr="00BC73B3">
        <w:rPr>
          <w:rStyle w:val="StyleBoldUnderline"/>
          <w:highlight w:val="green"/>
        </w:rPr>
        <w:t>preemptive strategies might be required</w:t>
      </w:r>
      <w:r w:rsidRPr="006D52C6">
        <w:rPr>
          <w:rStyle w:val="StyleBoldUnderline"/>
          <w:highlight w:val="green"/>
        </w:rPr>
        <w:t xml:space="preserve"> before such adversaries launch a devastating cyber-attack</w:t>
      </w:r>
      <w:r w:rsidRPr="00406403">
        <w:rPr>
          <w:rStyle w:val="StyleBoldUnderline"/>
        </w:rPr>
        <w:t>.</w:t>
      </w:r>
      <w:r w:rsidRPr="00BB56CD">
        <w:rPr>
          <w:sz w:val="14"/>
        </w:rPr>
        <w:t xml:space="preserve"> </w:t>
      </w:r>
      <w:r w:rsidRPr="00BB56CD">
        <w:rPr>
          <w:rStyle w:val="StyleBoldUnderline"/>
        </w:rPr>
        <w:t>We preempt such groups by degrading, interdicting and eliminating their leadership and capabilities to mount cyber-attacks, and by creating a more resilient cyberspace that can absorb attacks and quickly recover</w:t>
      </w:r>
      <w:r w:rsidRPr="00BB56CD">
        <w:rPr>
          <w:sz w:val="14"/>
        </w:rPr>
        <w:t xml:space="preserve">. </w:t>
      </w:r>
    </w:p>
    <w:p w:rsidR="009D02DC" w:rsidRPr="004668E6" w:rsidRDefault="009D02DC" w:rsidP="009D02DC"/>
    <w:p w:rsidR="00373B5C" w:rsidRPr="00373B5C" w:rsidRDefault="00373B5C" w:rsidP="00373B5C"/>
    <w:sectPr w:rsidR="00373B5C" w:rsidRPr="00373B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CF0" w:rsidRDefault="00397CF0" w:rsidP="005F5576">
      <w:r>
        <w:separator/>
      </w:r>
    </w:p>
  </w:endnote>
  <w:endnote w:type="continuationSeparator" w:id="0">
    <w:p w:rsidR="00397CF0" w:rsidRDefault="00397C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GaramondPro-Regular">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CF0" w:rsidRDefault="00397CF0" w:rsidP="005F5576">
      <w:r>
        <w:separator/>
      </w:r>
    </w:p>
  </w:footnote>
  <w:footnote w:type="continuationSeparator" w:id="0">
    <w:p w:rsidR="00397CF0" w:rsidRDefault="00397CF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7692C"/>
    <w:multiLevelType w:val="hybridMultilevel"/>
    <w:tmpl w:val="9DFE932A"/>
    <w:lvl w:ilvl="0" w:tplc="5A587E16">
      <w:start w:val="3"/>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26DD3"/>
    <w:multiLevelType w:val="hybridMultilevel"/>
    <w:tmpl w:val="37F88024"/>
    <w:lvl w:ilvl="0" w:tplc="47AE3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175BB"/>
    <w:multiLevelType w:val="hybridMultilevel"/>
    <w:tmpl w:val="9DC64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24140"/>
    <w:multiLevelType w:val="hybridMultilevel"/>
    <w:tmpl w:val="D36C8D5E"/>
    <w:lvl w:ilvl="0" w:tplc="77C067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9">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2"/>
  </w:num>
  <w:num w:numId="3">
    <w:abstractNumId w:val="16"/>
  </w:num>
  <w:num w:numId="4">
    <w:abstractNumId w:val="12"/>
  </w:num>
  <w:num w:numId="5">
    <w:abstractNumId w:val="29"/>
  </w:num>
  <w:num w:numId="6">
    <w:abstractNumId w:val="25"/>
  </w:num>
  <w:num w:numId="7">
    <w:abstractNumId w:val="35"/>
  </w:num>
  <w:num w:numId="8">
    <w:abstractNumId w:val="23"/>
  </w:num>
  <w:num w:numId="9">
    <w:abstractNumId w:val="33"/>
  </w:num>
  <w:num w:numId="10">
    <w:abstractNumId w:val="17"/>
  </w:num>
  <w:num w:numId="11">
    <w:abstractNumId w:val="24"/>
  </w:num>
  <w:num w:numId="12">
    <w:abstractNumId w:val="21"/>
  </w:num>
  <w:num w:numId="13">
    <w:abstractNumId w:val="0"/>
  </w:num>
  <w:num w:numId="14">
    <w:abstractNumId w:val="19"/>
  </w:num>
  <w:num w:numId="15">
    <w:abstractNumId w:val="9"/>
  </w:num>
  <w:num w:numId="16">
    <w:abstractNumId w:val="8"/>
  </w:num>
  <w:num w:numId="17">
    <w:abstractNumId w:val="7"/>
  </w:num>
  <w:num w:numId="18">
    <w:abstractNumId w:val="4"/>
  </w:num>
  <w:num w:numId="19">
    <w:abstractNumId w:val="2"/>
  </w:num>
  <w:num w:numId="20">
    <w:abstractNumId w:val="27"/>
  </w:num>
  <w:num w:numId="21">
    <w:abstractNumId w:val="31"/>
  </w:num>
  <w:num w:numId="22">
    <w:abstractNumId w:val="1"/>
  </w:num>
  <w:num w:numId="23">
    <w:abstractNumId w:val="20"/>
  </w:num>
  <w:num w:numId="24">
    <w:abstractNumId w:val="36"/>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
  </w:num>
  <w:num w:numId="28">
    <w:abstractNumId w:val="18"/>
  </w:num>
  <w:num w:numId="29">
    <w:abstractNumId w:val="28"/>
  </w:num>
  <w:num w:numId="30">
    <w:abstractNumId w:val="10"/>
  </w:num>
  <w:num w:numId="31">
    <w:abstractNumId w:val="15"/>
  </w:num>
  <w:num w:numId="32">
    <w:abstractNumId w:val="32"/>
  </w:num>
  <w:num w:numId="33">
    <w:abstractNumId w:val="13"/>
  </w:num>
  <w:num w:numId="34">
    <w:abstractNumId w:val="6"/>
  </w:num>
  <w:num w:numId="35">
    <w:abstractNumId w:val="11"/>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6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5FB"/>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3B5C"/>
    <w:rsid w:val="00383E0A"/>
    <w:rsid w:val="003847C7"/>
    <w:rsid w:val="00385298"/>
    <w:rsid w:val="003852CE"/>
    <w:rsid w:val="00392E92"/>
    <w:rsid w:val="00395C83"/>
    <w:rsid w:val="00397CF0"/>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06C68"/>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2DC"/>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C81"/>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5703"/>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57EE2"/>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7FAFD9D-9649-4CDA-8857-CEF596AF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57EE2"/>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F57E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F57EE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Tags v 2,Heading 3 Char Char,Heading 3 Char Char Char Char Char Char,Heading 3 Char1 Char Char,Citation Char Char Char Char,Citation Char1 Char Char,Citation Char Char1,citation Char"/>
    <w:basedOn w:val="Normal"/>
    <w:next w:val="Normal"/>
    <w:link w:val="Heading3Char"/>
    <w:uiPriority w:val="3"/>
    <w:qFormat/>
    <w:rsid w:val="00F57E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Heading 2 Char2 Char,No Spacing4,No Spacing11111,Tags"/>
    <w:basedOn w:val="Normal"/>
    <w:next w:val="Normal"/>
    <w:link w:val="Heading4Char"/>
    <w:uiPriority w:val="4"/>
    <w:qFormat/>
    <w:rsid w:val="00F57EE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57E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7EE2"/>
  </w:style>
  <w:style w:type="character" w:customStyle="1" w:styleId="Heading1Char">
    <w:name w:val="Heading 1 Char"/>
    <w:aliases w:val="Pocket Char,Block Name Char"/>
    <w:basedOn w:val="DefaultParagraphFont"/>
    <w:link w:val="Heading1"/>
    <w:uiPriority w:val="1"/>
    <w:rsid w:val="00F57EE2"/>
    <w:rPr>
      <w:rFonts w:ascii="Calibri" w:eastAsiaTheme="majorEastAsia" w:hAnsi="Calibri" w:cstheme="majorBidi"/>
      <w:b/>
      <w:bCs/>
      <w:sz w:val="52"/>
      <w:szCs w:val="28"/>
    </w:rPr>
  </w:style>
  <w:style w:type="character" w:customStyle="1" w:styleId="Heading2Char">
    <w:name w:val="Heading 2 Char"/>
    <w:aliases w:val="Hat Char,Tag and Cite Char"/>
    <w:basedOn w:val="DefaultParagraphFont"/>
    <w:link w:val="Heading2"/>
    <w:uiPriority w:val="2"/>
    <w:rsid w:val="00F57EE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F57EE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7EE2"/>
    <w:rPr>
      <w:b/>
      <w:bCs/>
    </w:rPr>
  </w:style>
  <w:style w:type="character" w:customStyle="1" w:styleId="Heading3Char">
    <w:name w:val="Heading 3 Char"/>
    <w:aliases w:val="Block Char,Citation Char,3: Cite Char,Tags v 2 Char,Heading 3 Char Char Char,Heading 3 Char Char Char Char Char Char Char,Heading 3 Char1 Char Char Char1,Citation Char Char Char Char Char,Citation Char1 Char Char Char"/>
    <w:basedOn w:val="DefaultParagraphFont"/>
    <w:link w:val="Heading3"/>
    <w:uiPriority w:val="3"/>
    <w:rsid w:val="00F57EE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Styl"/>
    <w:basedOn w:val="DefaultParagraphFont"/>
    <w:uiPriority w:val="6"/>
    <w:qFormat/>
    <w:rsid w:val="00F57EE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57EE2"/>
    <w:rPr>
      <w:b/>
      <w:bCs/>
      <w:sz w:val="26"/>
      <w:u w:val="none"/>
    </w:rPr>
  </w:style>
  <w:style w:type="paragraph" w:styleId="Header">
    <w:name w:val="header"/>
    <w:basedOn w:val="Normal"/>
    <w:link w:val="HeaderChar"/>
    <w:uiPriority w:val="99"/>
    <w:rsid w:val="00F57EE2"/>
    <w:pPr>
      <w:tabs>
        <w:tab w:val="center" w:pos="4680"/>
        <w:tab w:val="right" w:pos="9360"/>
      </w:tabs>
    </w:pPr>
  </w:style>
  <w:style w:type="character" w:customStyle="1" w:styleId="HeaderChar">
    <w:name w:val="Header Char"/>
    <w:basedOn w:val="DefaultParagraphFont"/>
    <w:link w:val="Header"/>
    <w:uiPriority w:val="99"/>
    <w:rsid w:val="00F57EE2"/>
    <w:rPr>
      <w:rFonts w:ascii="Calibri" w:hAnsi="Calibri" w:cs="Calibri"/>
    </w:rPr>
  </w:style>
  <w:style w:type="paragraph" w:styleId="Footer">
    <w:name w:val="footer"/>
    <w:basedOn w:val="Normal"/>
    <w:link w:val="FooterChar"/>
    <w:uiPriority w:val="99"/>
    <w:rsid w:val="00F57EE2"/>
    <w:pPr>
      <w:tabs>
        <w:tab w:val="center" w:pos="4680"/>
        <w:tab w:val="right" w:pos="9360"/>
      </w:tabs>
    </w:pPr>
  </w:style>
  <w:style w:type="character" w:customStyle="1" w:styleId="FooterChar">
    <w:name w:val="Footer Char"/>
    <w:basedOn w:val="DefaultParagraphFont"/>
    <w:link w:val="Footer"/>
    <w:uiPriority w:val="99"/>
    <w:rsid w:val="00F57EE2"/>
    <w:rPr>
      <w:rFonts w:ascii="Calibri" w:hAnsi="Calibri" w:cs="Calibri"/>
    </w:rPr>
  </w:style>
  <w:style w:type="character" w:styleId="Hyperlink">
    <w:name w:val="Hyperlink"/>
    <w:aliases w:val="heading 1 (block title),Important,Read,Card Text,Internet Link"/>
    <w:basedOn w:val="DefaultParagraphFont"/>
    <w:uiPriority w:val="99"/>
    <w:rsid w:val="00F57EE2"/>
    <w:rPr>
      <w:color w:val="auto"/>
      <w:u w:val="none"/>
    </w:rPr>
  </w:style>
  <w:style w:type="character" w:styleId="FollowedHyperlink">
    <w:name w:val="FollowedHyperlink"/>
    <w:basedOn w:val="DefaultParagraphFont"/>
    <w:uiPriority w:val="99"/>
    <w:rsid w:val="00F57EE2"/>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F57EE2"/>
    <w:rPr>
      <w:rFonts w:ascii="Calibri" w:eastAsiaTheme="majorEastAsia" w:hAnsi="Calibri" w:cstheme="majorBidi"/>
      <w:b/>
      <w:bCs/>
      <w:iCs/>
      <w:sz w:val="26"/>
    </w:rPr>
  </w:style>
  <w:style w:type="character" w:customStyle="1" w:styleId="StyleStyleBoldUnderlineUnderlineIntenseEmphasis1apple-style-2">
    <w:name w:val="Style Style Bold UnderlineUnderlineIntense Emphasis1apple-style-...2"/>
    <w:basedOn w:val="DefaultParagraphFont"/>
    <w:rsid w:val="00373B5C"/>
    <w:rPr>
      <w:b w:val="0"/>
      <w:bCs/>
      <w:sz w:val="22"/>
      <w:u w:val="single"/>
    </w:rPr>
  </w:style>
  <w:style w:type="character" w:customStyle="1" w:styleId="apple-converted-space">
    <w:name w:val="apple-converted-space"/>
    <w:basedOn w:val="DefaultParagraphFont"/>
    <w:rsid w:val="00373B5C"/>
  </w:style>
  <w:style w:type="character" w:styleId="Strong">
    <w:name w:val="Strong"/>
    <w:aliases w:val="8 pt font,Small Text"/>
    <w:uiPriority w:val="22"/>
    <w:qFormat/>
    <w:rsid w:val="00373B5C"/>
    <w:rPr>
      <w:b/>
      <w:bCs/>
    </w:rPr>
  </w:style>
  <w:style w:type="character" w:customStyle="1" w:styleId="underline">
    <w:name w:val="underline"/>
    <w:link w:val="textbold"/>
    <w:qFormat/>
    <w:rsid w:val="00373B5C"/>
    <w:rPr>
      <w:b/>
      <w:u w:val="single"/>
    </w:rPr>
  </w:style>
  <w:style w:type="paragraph" w:customStyle="1" w:styleId="textbold">
    <w:name w:val="text bold"/>
    <w:basedOn w:val="Normal"/>
    <w:link w:val="underline"/>
    <w:qFormat/>
    <w:rsid w:val="00373B5C"/>
    <w:pPr>
      <w:spacing w:after="200" w:line="276" w:lineRule="auto"/>
      <w:ind w:left="720"/>
      <w:jc w:val="both"/>
    </w:pPr>
    <w:rPr>
      <w:rFonts w:asciiTheme="minorHAnsi" w:hAnsiTheme="minorHAnsi" w:cstheme="minorBidi"/>
      <w:b/>
      <w:u w:val="single"/>
    </w:rPr>
  </w:style>
  <w:style w:type="paragraph" w:customStyle="1" w:styleId="Tag2">
    <w:name w:val="Tag2"/>
    <w:basedOn w:val="Normal"/>
    <w:qFormat/>
    <w:rsid w:val="00373B5C"/>
    <w:rPr>
      <w:rFonts w:ascii="Arial" w:hAnsi="Arial" w:cs="Arial"/>
      <w:b/>
      <w:sz w:val="20"/>
    </w:rPr>
  </w:style>
  <w:style w:type="paragraph" w:customStyle="1" w:styleId="Tagtemplate">
    <w:name w:val="Tagtemplate"/>
    <w:basedOn w:val="Normal"/>
    <w:link w:val="TagtemplateChar"/>
    <w:autoRedefine/>
    <w:qFormat/>
    <w:rsid w:val="00373B5C"/>
    <w:pPr>
      <w:keepNext/>
      <w:keepLines/>
    </w:pPr>
    <w:rPr>
      <w:rFonts w:ascii="Arial" w:eastAsia="Calibri" w:hAnsi="Arial" w:cs="Arial"/>
      <w:b/>
      <w:sz w:val="24"/>
    </w:rPr>
  </w:style>
  <w:style w:type="character" w:customStyle="1" w:styleId="TagtemplateChar">
    <w:name w:val="Tagtemplate Char"/>
    <w:link w:val="Tagtemplate"/>
    <w:rsid w:val="00373B5C"/>
    <w:rPr>
      <w:rFonts w:ascii="Arial" w:eastAsia="Calibri" w:hAnsi="Arial" w:cs="Arial"/>
      <w:b/>
      <w:sz w:val="24"/>
    </w:rPr>
  </w:style>
  <w:style w:type="character" w:customStyle="1" w:styleId="UnderlineBold">
    <w:name w:val="Underline + Bold"/>
    <w:uiPriority w:val="1"/>
    <w:qFormat/>
    <w:rsid w:val="00373B5C"/>
    <w:rPr>
      <w:b/>
      <w:sz w:val="2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73B5C"/>
    <w:rPr>
      <w:u w:val="thick"/>
    </w:rPr>
  </w:style>
  <w:style w:type="character" w:customStyle="1" w:styleId="BoldUnderlineChar">
    <w:name w:val="Bold Underline Char"/>
    <w:rsid w:val="00373B5C"/>
    <w:rPr>
      <w:rFonts w:ascii="Calibri" w:hAnsi="Calibri" w:cs="Calibri"/>
      <w:b/>
      <w:szCs w:val="20"/>
      <w:u w:val="thick"/>
      <w:lang w:val="x-none" w:eastAsia="x-none"/>
    </w:rPr>
  </w:style>
  <w:style w:type="paragraph" w:customStyle="1" w:styleId="card">
    <w:name w:val="card"/>
    <w:basedOn w:val="Normal"/>
    <w:link w:val="cardChar"/>
    <w:qFormat/>
    <w:rsid w:val="00373B5C"/>
    <w:pPr>
      <w:ind w:left="288" w:right="288"/>
    </w:pPr>
    <w:rPr>
      <w:rFonts w:ascii="Georgia" w:eastAsia="Times New Roman" w:hAnsi="Georgia"/>
      <w:kern w:val="32"/>
      <w:szCs w:val="20"/>
      <w:lang w:val="x-none" w:eastAsia="x-none"/>
    </w:rPr>
  </w:style>
  <w:style w:type="character" w:customStyle="1" w:styleId="cardChar">
    <w:name w:val="card Char"/>
    <w:link w:val="card"/>
    <w:rsid w:val="00373B5C"/>
    <w:rPr>
      <w:rFonts w:ascii="Georgia" w:eastAsia="Times New Roman" w:hAnsi="Georgia" w:cs="Times New Roman"/>
      <w:kern w:val="32"/>
      <w:szCs w:val="20"/>
      <w:lang w:val="x-none" w:eastAsia="x-none"/>
    </w:rPr>
  </w:style>
  <w:style w:type="paragraph" w:customStyle="1" w:styleId="Normal20pt">
    <w:name w:val="Normal  + 20 pt"/>
    <w:basedOn w:val="Normal"/>
    <w:uiPriority w:val="6"/>
    <w:qFormat/>
    <w:rsid w:val="00373B5C"/>
    <w:rPr>
      <w:rFonts w:asciiTheme="minorHAnsi" w:hAnsiTheme="minorHAnsi" w:cstheme="minorBidi"/>
      <w:b/>
      <w:bCs/>
      <w:u w:val="single"/>
    </w:rPr>
  </w:style>
  <w:style w:type="paragraph" w:styleId="BalloonText">
    <w:name w:val="Balloon Text"/>
    <w:basedOn w:val="Normal"/>
    <w:link w:val="BalloonTextChar"/>
    <w:uiPriority w:val="99"/>
    <w:semiHidden/>
    <w:unhideWhenUsed/>
    <w:rsid w:val="00373B5C"/>
    <w:rPr>
      <w:rFonts w:ascii="Tahoma" w:hAnsi="Tahoma" w:cs="Tahoma"/>
      <w:sz w:val="16"/>
      <w:szCs w:val="16"/>
    </w:rPr>
  </w:style>
  <w:style w:type="character" w:customStyle="1" w:styleId="BalloonTextChar">
    <w:name w:val="Balloon Text Char"/>
    <w:basedOn w:val="DefaultParagraphFont"/>
    <w:link w:val="BalloonText"/>
    <w:uiPriority w:val="99"/>
    <w:semiHidden/>
    <w:rsid w:val="00373B5C"/>
    <w:rPr>
      <w:rFonts w:ascii="Tahoma" w:hAnsi="Tahoma" w:cs="Tahoma"/>
      <w:sz w:val="16"/>
      <w:szCs w:val="16"/>
    </w:rPr>
  </w:style>
  <w:style w:type="paragraph" w:styleId="NoSpacing">
    <w:name w:val="No Spacing"/>
    <w:uiPriority w:val="1"/>
    <w:rsid w:val="009D02DC"/>
    <w:pPr>
      <w:spacing w:after="0" w:line="240" w:lineRule="auto"/>
    </w:pPr>
    <w:rPr>
      <w:rFonts w:eastAsiaTheme="minorEastAsia"/>
      <w:sz w:val="24"/>
      <w:szCs w:val="24"/>
    </w:rPr>
  </w:style>
  <w:style w:type="paragraph" w:styleId="DocumentMap">
    <w:name w:val="Document Map"/>
    <w:basedOn w:val="Normal"/>
    <w:link w:val="DocumentMapChar"/>
    <w:unhideWhenUsed/>
    <w:rsid w:val="009D02DC"/>
    <w:rPr>
      <w:rFonts w:ascii="Lucida Grande" w:hAnsi="Lucida Grande" w:cs="Lucida Grande"/>
    </w:rPr>
  </w:style>
  <w:style w:type="character" w:customStyle="1" w:styleId="DocumentMapChar">
    <w:name w:val="Document Map Char"/>
    <w:basedOn w:val="DefaultParagraphFont"/>
    <w:link w:val="DocumentMap"/>
    <w:rsid w:val="009D02DC"/>
    <w:rPr>
      <w:rFonts w:ascii="Lucida Grande" w:hAnsi="Lucida Grande" w:cs="Lucida Grande"/>
    </w:rPr>
  </w:style>
  <w:style w:type="paragraph" w:styleId="ListParagraph">
    <w:name w:val="List Paragraph"/>
    <w:basedOn w:val="Normal"/>
    <w:uiPriority w:val="34"/>
    <w:rsid w:val="009D02DC"/>
    <w:pPr>
      <w:ind w:left="720"/>
      <w:contextualSpacing/>
    </w:pPr>
  </w:style>
  <w:style w:type="character" w:styleId="PageNumber">
    <w:name w:val="page number"/>
    <w:basedOn w:val="DefaultParagraphFont"/>
    <w:uiPriority w:val="99"/>
    <w:semiHidden/>
    <w:unhideWhenUsed/>
    <w:rsid w:val="009D02DC"/>
  </w:style>
  <w:style w:type="paragraph" w:styleId="Date">
    <w:name w:val="Date"/>
    <w:basedOn w:val="Normal"/>
    <w:next w:val="Normal"/>
    <w:link w:val="DateChar"/>
    <w:uiPriority w:val="99"/>
    <w:semiHidden/>
    <w:rsid w:val="009D02DC"/>
  </w:style>
  <w:style w:type="character" w:customStyle="1" w:styleId="DateChar">
    <w:name w:val="Date Char"/>
    <w:basedOn w:val="DefaultParagraphFont"/>
    <w:link w:val="Date"/>
    <w:uiPriority w:val="99"/>
    <w:semiHidden/>
    <w:rsid w:val="009D02DC"/>
    <w:rPr>
      <w:rFonts w:ascii="Calibri" w:hAnsi="Calibri" w:cs="Calibri"/>
    </w:rPr>
  </w:style>
  <w:style w:type="paragraph" w:customStyle="1" w:styleId="MinimizedText">
    <w:name w:val="Minimized Text"/>
    <w:basedOn w:val="Normal"/>
    <w:link w:val="MinimizedTextChar"/>
    <w:qFormat/>
    <w:rsid w:val="009D02DC"/>
    <w:rPr>
      <w:rFonts w:eastAsia="Times New Roman"/>
      <w:sz w:val="16"/>
      <w:szCs w:val="24"/>
    </w:rPr>
  </w:style>
  <w:style w:type="character" w:customStyle="1" w:styleId="MinimizedTextChar">
    <w:name w:val="Minimized Text Char"/>
    <w:link w:val="MinimizedText"/>
    <w:rsid w:val="009D02DC"/>
    <w:rPr>
      <w:rFonts w:ascii="Calibri" w:eastAsia="Times New Roman" w:hAnsi="Calibri" w:cs="Calibri"/>
      <w:sz w:val="16"/>
      <w:szCs w:val="24"/>
    </w:rPr>
  </w:style>
  <w:style w:type="character" w:customStyle="1" w:styleId="StyleTimesNewRoman12ptBold">
    <w:name w:val="Style Times New Roman 12 pt Bold"/>
    <w:rsid w:val="009D02DC"/>
    <w:rPr>
      <w:rFonts w:ascii="Times New Roman" w:hAnsi="Times New Roman"/>
      <w:b/>
      <w:bCs/>
      <w:sz w:val="24"/>
    </w:rPr>
  </w:style>
  <w:style w:type="paragraph" w:styleId="Title">
    <w:name w:val="Title"/>
    <w:basedOn w:val="Normal"/>
    <w:next w:val="Normal"/>
    <w:link w:val="TitleChar1"/>
    <w:uiPriority w:val="1"/>
    <w:qFormat/>
    <w:rsid w:val="009D02DC"/>
    <w:pPr>
      <w:pBdr>
        <w:bottom w:val="single" w:sz="8" w:space="4" w:color="4F81BD"/>
      </w:pBdr>
      <w:spacing w:after="300"/>
      <w:contextualSpacing/>
    </w:pPr>
    <w:rPr>
      <w:rFonts w:asciiTheme="minorHAnsi" w:hAnsiTheme="minorHAnsi"/>
      <w:bCs/>
      <w:u w:val="single"/>
    </w:rPr>
  </w:style>
  <w:style w:type="character" w:customStyle="1" w:styleId="TitleChar">
    <w:name w:val="Title Char"/>
    <w:basedOn w:val="DefaultParagraphFont"/>
    <w:uiPriority w:val="10"/>
    <w:semiHidden/>
    <w:rsid w:val="009D02D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
    <w:rsid w:val="009D02DC"/>
    <w:rPr>
      <w:rFonts w:cs="Calibri"/>
      <w:bCs/>
      <w:u w:val="single"/>
    </w:rPr>
  </w:style>
  <w:style w:type="character" w:customStyle="1" w:styleId="CardTextChar">
    <w:name w:val="Card Text Char"/>
    <w:locked/>
    <w:rsid w:val="009D02DC"/>
    <w:rPr>
      <w:rFonts w:ascii="Times New Roman" w:hAnsi="Times New Roman"/>
      <w:szCs w:val="24"/>
      <w:lang w:eastAsia="zh-CN"/>
    </w:rPr>
  </w:style>
  <w:style w:type="paragraph" w:customStyle="1" w:styleId="Circled">
    <w:name w:val="Circled"/>
    <w:link w:val="CircledChar"/>
    <w:qFormat/>
    <w:rsid w:val="009D02DC"/>
    <w:rPr>
      <w:rFonts w:eastAsia="MS Mincho"/>
      <w:b/>
      <w:szCs w:val="24"/>
      <w:u w:val="single"/>
      <w:lang w:eastAsia="ja-JP"/>
    </w:rPr>
  </w:style>
  <w:style w:type="character" w:customStyle="1" w:styleId="CircledChar">
    <w:name w:val="Circled Char"/>
    <w:link w:val="Circled"/>
    <w:rsid w:val="009D02DC"/>
    <w:rPr>
      <w:rFonts w:eastAsia="MS Mincho"/>
      <w:b/>
      <w:szCs w:val="24"/>
      <w:u w:val="single"/>
      <w:lang w:eastAsia="ja-JP"/>
    </w:rPr>
  </w:style>
  <w:style w:type="character" w:customStyle="1" w:styleId="Underline-WFU">
    <w:name w:val="Underline-WFU"/>
    <w:uiPriority w:val="1"/>
    <w:qFormat/>
    <w:rsid w:val="009D02DC"/>
    <w:rPr>
      <w:rFonts w:ascii="Cambria" w:hAnsi="Cambria"/>
      <w:sz w:val="22"/>
      <w:u w:val="single"/>
    </w:rPr>
  </w:style>
  <w:style w:type="paragraph" w:customStyle="1" w:styleId="Tiny-WFU">
    <w:name w:val="Tiny-WFU"/>
    <w:basedOn w:val="Normal"/>
    <w:qFormat/>
    <w:rsid w:val="009D02DC"/>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9D02DC"/>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9D02DC"/>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9D02DC"/>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9D02DC"/>
    <w:pPr>
      <w:ind w:left="144"/>
    </w:pPr>
    <w:rPr>
      <w:rFonts w:ascii="Cambria" w:eastAsia="Calibri" w:hAnsi="Cambria"/>
      <w:szCs w:val="20"/>
      <w:lang w:eastAsia="ko-KR"/>
    </w:rPr>
  </w:style>
  <w:style w:type="paragraph" w:customStyle="1" w:styleId="Smalltext">
    <w:name w:val="Small text"/>
    <w:basedOn w:val="Normal"/>
    <w:link w:val="SmalltextChar"/>
    <w:rsid w:val="009D02DC"/>
    <w:rPr>
      <w:rFonts w:eastAsia="MS Mincho"/>
      <w:sz w:val="16"/>
      <w:szCs w:val="24"/>
      <w:lang w:val="x-none" w:eastAsia="ko-KR"/>
    </w:rPr>
  </w:style>
  <w:style w:type="character" w:customStyle="1" w:styleId="SmalltextChar">
    <w:name w:val="Small text Char"/>
    <w:link w:val="Smalltext"/>
    <w:rsid w:val="009D02DC"/>
    <w:rPr>
      <w:rFonts w:ascii="Calibri" w:eastAsia="MS Mincho" w:hAnsi="Calibri" w:cs="Calibri"/>
      <w:sz w:val="16"/>
      <w:szCs w:val="24"/>
      <w:lang w:val="x-none" w:eastAsia="ko-KR"/>
    </w:rPr>
  </w:style>
  <w:style w:type="paragraph" w:customStyle="1" w:styleId="Normal1">
    <w:name w:val="Normal1"/>
    <w:basedOn w:val="Normal"/>
    <w:rsid w:val="009D02DC"/>
    <w:rPr>
      <w:rFonts w:ascii="Cambria" w:eastAsia="Malgun Gothic" w:hAnsi="Cambria"/>
      <w:sz w:val="24"/>
      <w:szCs w:val="24"/>
      <w:lang w:eastAsia="ko-KR"/>
    </w:rPr>
  </w:style>
  <w:style w:type="character" w:customStyle="1" w:styleId="Author">
    <w:name w:val="Author"/>
    <w:rsid w:val="009D02DC"/>
    <w:rPr>
      <w:b/>
      <w:bCs/>
      <w:sz w:val="24"/>
      <w:szCs w:val="24"/>
    </w:rPr>
  </w:style>
  <w:style w:type="paragraph" w:customStyle="1" w:styleId="Default">
    <w:name w:val="Default"/>
    <w:basedOn w:val="Normal"/>
    <w:rsid w:val="009D02DC"/>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9D02DC"/>
    <w:pPr>
      <w:contextualSpacing/>
    </w:pPr>
    <w:rPr>
      <w:rFonts w:ascii="Cambria" w:eastAsia="Malgun Gothic" w:hAnsi="Cambria"/>
      <w:sz w:val="24"/>
      <w:lang w:eastAsia="ko-KR"/>
    </w:rPr>
  </w:style>
  <w:style w:type="paragraph" w:customStyle="1" w:styleId="PageHeaderLine1">
    <w:name w:val="PageHeaderLine1"/>
    <w:basedOn w:val="Normal"/>
    <w:rsid w:val="009D02DC"/>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9D02DC"/>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9D02DC"/>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9D02DC"/>
  </w:style>
  <w:style w:type="character" w:customStyle="1" w:styleId="wikiexternallink">
    <w:name w:val="wikiexternallink"/>
    <w:rsid w:val="009D02DC"/>
  </w:style>
  <w:style w:type="character" w:customStyle="1" w:styleId="wikigeneratedlinkcontent">
    <w:name w:val="wikigeneratedlinkcontent"/>
    <w:rsid w:val="009D02DC"/>
  </w:style>
  <w:style w:type="character" w:customStyle="1" w:styleId="post-title">
    <w:name w:val="post-title"/>
    <w:rsid w:val="009D02DC"/>
  </w:style>
  <w:style w:type="character" w:customStyle="1" w:styleId="ilad">
    <w:name w:val="il_ad"/>
    <w:rsid w:val="009D02DC"/>
  </w:style>
  <w:style w:type="paragraph" w:styleId="TOC1">
    <w:name w:val="toc 1"/>
    <w:basedOn w:val="Normal"/>
    <w:next w:val="Normal"/>
    <w:autoRedefine/>
    <w:uiPriority w:val="39"/>
    <w:unhideWhenUsed/>
    <w:rsid w:val="009D02DC"/>
    <w:rPr>
      <w:rFonts w:ascii="Cambria" w:eastAsia="Malgun Gothic" w:hAnsi="Cambria"/>
      <w:sz w:val="24"/>
      <w:lang w:eastAsia="ko-KR"/>
    </w:rPr>
  </w:style>
  <w:style w:type="paragraph" w:styleId="TOC4">
    <w:name w:val="toc 4"/>
    <w:basedOn w:val="Normal"/>
    <w:next w:val="Normal"/>
    <w:autoRedefine/>
    <w:unhideWhenUsed/>
    <w:rsid w:val="009D02DC"/>
    <w:pPr>
      <w:spacing w:before="240"/>
    </w:pPr>
    <w:rPr>
      <w:rFonts w:ascii="Cambria" w:eastAsia="Malgun Gothic" w:hAnsi="Cambria"/>
      <w:b/>
      <w:sz w:val="24"/>
      <w:u w:val="single"/>
      <w:lang w:eastAsia="ko-KR"/>
    </w:rPr>
  </w:style>
  <w:style w:type="paragraph" w:customStyle="1" w:styleId="style49">
    <w:name w:val="style49"/>
    <w:basedOn w:val="Normal"/>
    <w:rsid w:val="009D02DC"/>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9D02DC"/>
  </w:style>
  <w:style w:type="character" w:customStyle="1" w:styleId="headline">
    <w:name w:val="headline"/>
    <w:rsid w:val="009D02DC"/>
  </w:style>
  <w:style w:type="character" w:customStyle="1" w:styleId="see">
    <w:name w:val="see"/>
    <w:rsid w:val="009D02DC"/>
  </w:style>
  <w:style w:type="paragraph" w:styleId="BodyTextIndent3">
    <w:name w:val="Body Text Indent 3"/>
    <w:basedOn w:val="Normal"/>
    <w:link w:val="BodyTextIndent3Char"/>
    <w:semiHidden/>
    <w:unhideWhenUsed/>
    <w:rsid w:val="009D02DC"/>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9D02DC"/>
    <w:rPr>
      <w:rFonts w:ascii="Cambria" w:eastAsia="Times New Roman" w:hAnsi="Cambria" w:cs="Calibri"/>
      <w:szCs w:val="20"/>
      <w:lang w:eastAsia="en-AU"/>
    </w:rPr>
  </w:style>
  <w:style w:type="paragraph" w:styleId="HTMLPreformatted">
    <w:name w:val="HTML Preformatted"/>
    <w:basedOn w:val="Normal"/>
    <w:link w:val="HTMLPreformattedChar"/>
    <w:uiPriority w:val="99"/>
    <w:unhideWhenUsed/>
    <w:rsid w:val="009D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9D02DC"/>
    <w:rPr>
      <w:rFonts w:ascii="Courier New" w:eastAsia="Times New Roman" w:hAnsi="Courier New" w:cs="Courier New"/>
      <w:szCs w:val="20"/>
      <w:lang w:eastAsia="ko-KR"/>
    </w:rPr>
  </w:style>
  <w:style w:type="character" w:customStyle="1" w:styleId="UnunderlinedChar">
    <w:name w:val="Ununderlined Char"/>
    <w:link w:val="Ununderlined"/>
    <w:locked/>
    <w:rsid w:val="009D02DC"/>
    <w:rPr>
      <w:rFonts w:ascii="Arial Narrow" w:hAnsi="Arial Narrow"/>
      <w:sz w:val="12"/>
      <w:szCs w:val="24"/>
    </w:rPr>
  </w:style>
  <w:style w:type="paragraph" w:customStyle="1" w:styleId="Ununderlined">
    <w:name w:val="Ununderlined"/>
    <w:basedOn w:val="Normal"/>
    <w:link w:val="UnunderlinedChar"/>
    <w:rsid w:val="009D02DC"/>
    <w:pPr>
      <w:jc w:val="both"/>
    </w:pPr>
    <w:rPr>
      <w:rFonts w:ascii="Arial Narrow" w:hAnsi="Arial Narrow" w:cstheme="minorBidi"/>
      <w:sz w:val="12"/>
      <w:szCs w:val="24"/>
    </w:rPr>
  </w:style>
  <w:style w:type="paragraph" w:customStyle="1" w:styleId="Style3">
    <w:name w:val="Style3"/>
    <w:basedOn w:val="Normal"/>
    <w:link w:val="Style3Char"/>
    <w:rsid w:val="009D02DC"/>
    <w:rPr>
      <w:rFonts w:ascii="Arial Narrow" w:eastAsia="Times New Roman" w:hAnsi="Arial Narrow"/>
      <w:b/>
      <w:sz w:val="24"/>
      <w:szCs w:val="24"/>
      <w:lang w:eastAsia="ko-KR"/>
    </w:rPr>
  </w:style>
  <w:style w:type="character" w:customStyle="1" w:styleId="Style3Char">
    <w:name w:val="Style3 Char"/>
    <w:link w:val="Style3"/>
    <w:rsid w:val="009D02DC"/>
    <w:rPr>
      <w:rFonts w:ascii="Arial Narrow" w:eastAsia="Times New Roman" w:hAnsi="Arial Narrow" w:cs="Calibri"/>
      <w:b/>
      <w:sz w:val="24"/>
      <w:szCs w:val="24"/>
      <w:lang w:eastAsia="ko-KR"/>
    </w:rPr>
  </w:style>
  <w:style w:type="paragraph" w:customStyle="1" w:styleId="bloctitles">
    <w:name w:val="bloc titles"/>
    <w:basedOn w:val="Heading1"/>
    <w:next w:val="Normal"/>
    <w:autoRedefine/>
    <w:rsid w:val="009D02DC"/>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9D02DC"/>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9D02DC"/>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9D02DC"/>
    <w:rPr>
      <w:rFonts w:ascii="Times New Roman" w:eastAsia="Malgun Gothic" w:hAnsi="Times New Roman" w:cs="Times New Roman"/>
      <w:b/>
      <w:szCs w:val="24"/>
    </w:rPr>
  </w:style>
  <w:style w:type="character" w:customStyle="1" w:styleId="NormalWebChar">
    <w:name w:val="Normal (Web) Char"/>
    <w:link w:val="NormalWeb"/>
    <w:uiPriority w:val="99"/>
    <w:rsid w:val="009D02DC"/>
    <w:rPr>
      <w:rFonts w:ascii="Cambria" w:eastAsia="Times New Roman" w:hAnsi="Cambria" w:cs="Calibri"/>
      <w:sz w:val="24"/>
      <w:szCs w:val="24"/>
      <w:lang w:eastAsia="ko-KR"/>
    </w:rPr>
  </w:style>
  <w:style w:type="paragraph" w:customStyle="1" w:styleId="docheader">
    <w:name w:val="doc header"/>
    <w:autoRedefine/>
    <w:qFormat/>
    <w:rsid w:val="009D02D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9D02DC"/>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9D02DC"/>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9D02DC"/>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9D02DC"/>
    <w:pPr>
      <w:ind w:left="240"/>
    </w:pPr>
    <w:rPr>
      <w:rFonts w:ascii="Cambria" w:eastAsia="Malgun Gothic" w:hAnsi="Cambria"/>
      <w:sz w:val="24"/>
      <w:lang w:eastAsia="ko-KR"/>
    </w:rPr>
  </w:style>
  <w:style w:type="paragraph" w:styleId="TOC3">
    <w:name w:val="toc 3"/>
    <w:basedOn w:val="Normal"/>
    <w:next w:val="Normal"/>
    <w:autoRedefine/>
    <w:rsid w:val="009D02DC"/>
    <w:pPr>
      <w:ind w:left="480"/>
    </w:pPr>
    <w:rPr>
      <w:rFonts w:ascii="Cambria" w:eastAsia="Malgun Gothic" w:hAnsi="Cambria"/>
      <w:sz w:val="24"/>
      <w:lang w:eastAsia="ko-KR"/>
    </w:rPr>
  </w:style>
  <w:style w:type="paragraph" w:styleId="TOC5">
    <w:name w:val="toc 5"/>
    <w:basedOn w:val="Normal"/>
    <w:next w:val="Normal"/>
    <w:autoRedefine/>
    <w:rsid w:val="009D02DC"/>
    <w:pPr>
      <w:ind w:left="960"/>
    </w:pPr>
    <w:rPr>
      <w:rFonts w:ascii="Cambria" w:eastAsia="Malgun Gothic" w:hAnsi="Cambria"/>
      <w:sz w:val="24"/>
      <w:lang w:eastAsia="ko-KR"/>
    </w:rPr>
  </w:style>
  <w:style w:type="paragraph" w:styleId="TOC6">
    <w:name w:val="toc 6"/>
    <w:basedOn w:val="Normal"/>
    <w:next w:val="Normal"/>
    <w:autoRedefine/>
    <w:rsid w:val="009D02DC"/>
    <w:pPr>
      <w:ind w:left="1200"/>
    </w:pPr>
    <w:rPr>
      <w:rFonts w:ascii="Cambria" w:eastAsia="Malgun Gothic" w:hAnsi="Cambria"/>
      <w:sz w:val="24"/>
      <w:lang w:eastAsia="ko-KR"/>
    </w:rPr>
  </w:style>
  <w:style w:type="paragraph" w:styleId="TOC7">
    <w:name w:val="toc 7"/>
    <w:basedOn w:val="Normal"/>
    <w:next w:val="Normal"/>
    <w:autoRedefine/>
    <w:rsid w:val="009D02DC"/>
    <w:pPr>
      <w:ind w:left="1440"/>
    </w:pPr>
    <w:rPr>
      <w:rFonts w:ascii="Cambria" w:eastAsia="Malgun Gothic" w:hAnsi="Cambria"/>
      <w:sz w:val="24"/>
      <w:lang w:eastAsia="ko-KR"/>
    </w:rPr>
  </w:style>
  <w:style w:type="paragraph" w:styleId="TOC8">
    <w:name w:val="toc 8"/>
    <w:basedOn w:val="Normal"/>
    <w:next w:val="Normal"/>
    <w:autoRedefine/>
    <w:rsid w:val="009D02DC"/>
    <w:pPr>
      <w:ind w:left="1680"/>
    </w:pPr>
    <w:rPr>
      <w:rFonts w:ascii="Cambria" w:eastAsia="Malgun Gothic" w:hAnsi="Cambria"/>
      <w:sz w:val="24"/>
      <w:lang w:eastAsia="ko-KR"/>
    </w:rPr>
  </w:style>
  <w:style w:type="paragraph" w:styleId="TOC9">
    <w:name w:val="toc 9"/>
    <w:basedOn w:val="Normal"/>
    <w:next w:val="Normal"/>
    <w:autoRedefine/>
    <w:rsid w:val="009D02DC"/>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9D02DC"/>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9D02DC"/>
    <w:rPr>
      <w:rFonts w:ascii="Cambria" w:eastAsia="Times New Roman" w:hAnsi="Cambria" w:cs="Arial"/>
      <w:b/>
      <w:i/>
      <w:iCs/>
      <w:sz w:val="24"/>
      <w:szCs w:val="26"/>
      <w:lang w:eastAsia="ko-KR"/>
    </w:rPr>
  </w:style>
  <w:style w:type="character" w:customStyle="1" w:styleId="tinyChar">
    <w:name w:val="tiny Char"/>
    <w:link w:val="tiny"/>
    <w:locked/>
    <w:rsid w:val="009D02DC"/>
    <w:rPr>
      <w:rFonts w:ascii="Times New Roman" w:eastAsia="Malgun Gothic" w:hAnsi="Times New Roman" w:cs="Times New Roman"/>
      <w:sz w:val="12"/>
      <w:szCs w:val="24"/>
    </w:rPr>
  </w:style>
  <w:style w:type="character" w:customStyle="1" w:styleId="ThickUnderlineCharChar">
    <w:name w:val="Thick Underline Char Char"/>
    <w:locked/>
    <w:rsid w:val="009D02DC"/>
    <w:rPr>
      <w:sz w:val="24"/>
      <w:szCs w:val="24"/>
      <w:u w:val="thick"/>
    </w:rPr>
  </w:style>
  <w:style w:type="character" w:customStyle="1" w:styleId="TagsCharChar">
    <w:name w:val="Tags Char Char"/>
    <w:rsid w:val="009D02DC"/>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9D02DC"/>
    <w:rPr>
      <w:rFonts w:ascii="Cambria" w:eastAsia="Times New Roman" w:hAnsi="Cambria"/>
      <w:sz w:val="14"/>
      <w:szCs w:val="20"/>
      <w:lang w:eastAsia="ko-KR"/>
    </w:rPr>
  </w:style>
  <w:style w:type="character" w:customStyle="1" w:styleId="CharacterStyle4">
    <w:name w:val="Character Style 4"/>
    <w:rsid w:val="009D02DC"/>
    <w:rPr>
      <w:rFonts w:ascii="Arial Narrow" w:hAnsi="Arial Narrow" w:cs="Arial Narrow"/>
      <w:sz w:val="18"/>
      <w:szCs w:val="18"/>
      <w:u w:val="single"/>
    </w:rPr>
  </w:style>
  <w:style w:type="paragraph" w:customStyle="1" w:styleId="Style101">
    <w:name w:val="Style 101"/>
    <w:basedOn w:val="Normal"/>
    <w:rsid w:val="009D02DC"/>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9D02DC"/>
    <w:rPr>
      <w:rFonts w:ascii="Arial Narrow" w:hAnsi="Arial Narrow" w:cs="Arial Narrow"/>
      <w:sz w:val="22"/>
      <w:szCs w:val="22"/>
    </w:rPr>
  </w:style>
  <w:style w:type="paragraph" w:customStyle="1" w:styleId="Style104">
    <w:name w:val="Style 104"/>
    <w:basedOn w:val="Normal"/>
    <w:rsid w:val="009D02DC"/>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9D02DC"/>
    <w:rPr>
      <w:rFonts w:ascii="Arial Narrow" w:hAnsi="Arial Narrow" w:cs="Arial Narrow"/>
      <w:sz w:val="22"/>
      <w:szCs w:val="22"/>
      <w:u w:val="single"/>
    </w:rPr>
  </w:style>
  <w:style w:type="paragraph" w:customStyle="1" w:styleId="Style110">
    <w:name w:val="Style 110"/>
    <w:basedOn w:val="Normal"/>
    <w:rsid w:val="009D02DC"/>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9D02DC"/>
    <w:rPr>
      <w:rFonts w:ascii="Arial" w:hAnsi="Arial" w:cs="Arial"/>
      <w:b/>
      <w:bCs/>
      <w:sz w:val="6"/>
      <w:szCs w:val="6"/>
    </w:rPr>
  </w:style>
  <w:style w:type="character" w:customStyle="1" w:styleId="CharacterStyle9">
    <w:name w:val="Character Style 9"/>
    <w:rsid w:val="009D02DC"/>
    <w:rPr>
      <w:rFonts w:ascii="Arial Narrow" w:hAnsi="Arial Narrow" w:cs="Arial Narrow"/>
      <w:sz w:val="18"/>
      <w:szCs w:val="18"/>
    </w:rPr>
  </w:style>
  <w:style w:type="paragraph" w:customStyle="1" w:styleId="Style102">
    <w:name w:val="Style 102"/>
    <w:basedOn w:val="Normal"/>
    <w:rsid w:val="009D02DC"/>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9D02DC"/>
    <w:rPr>
      <w:rFonts w:ascii="Arial Narrow" w:hAnsi="Arial Narrow" w:cs="Arial Narrow"/>
      <w:b/>
      <w:bCs/>
      <w:sz w:val="26"/>
      <w:szCs w:val="26"/>
    </w:rPr>
  </w:style>
  <w:style w:type="character" w:customStyle="1" w:styleId="UnderliningChar">
    <w:name w:val="Underlining Char"/>
    <w:link w:val="Underlining"/>
    <w:rsid w:val="009D02DC"/>
    <w:rPr>
      <w:rFonts w:ascii="Arial Narrow" w:hAnsi="Arial Narrow"/>
      <w:szCs w:val="24"/>
      <w:u w:val="single"/>
    </w:rPr>
  </w:style>
  <w:style w:type="paragraph" w:customStyle="1" w:styleId="Underlining">
    <w:name w:val="Underlining"/>
    <w:basedOn w:val="Normal"/>
    <w:link w:val="UnderliningChar"/>
    <w:rsid w:val="009D02DC"/>
    <w:rPr>
      <w:rFonts w:ascii="Arial Narrow" w:hAnsi="Arial Narrow" w:cstheme="minorBidi"/>
      <w:szCs w:val="24"/>
      <w:u w:val="single"/>
    </w:rPr>
  </w:style>
  <w:style w:type="character" w:customStyle="1" w:styleId="CharacterStyle8">
    <w:name w:val="Character Style 8"/>
    <w:rsid w:val="009D02DC"/>
    <w:rPr>
      <w:rFonts w:ascii="Arial Narrow" w:hAnsi="Arial Narrow" w:cs="Arial Narrow"/>
      <w:sz w:val="16"/>
      <w:szCs w:val="16"/>
    </w:rPr>
  </w:style>
  <w:style w:type="paragraph" w:customStyle="1" w:styleId="Style107">
    <w:name w:val="Style 107"/>
    <w:basedOn w:val="Normal"/>
    <w:rsid w:val="009D02DC"/>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9D02DC"/>
    <w:rPr>
      <w:rFonts w:ascii="Arial" w:hAnsi="Arial" w:cs="Arial"/>
      <w:sz w:val="6"/>
      <w:szCs w:val="6"/>
    </w:rPr>
  </w:style>
  <w:style w:type="character" w:customStyle="1" w:styleId="vitstoryheadline">
    <w:name w:val="vitstoryheadline"/>
    <w:rsid w:val="009D02DC"/>
  </w:style>
  <w:style w:type="character" w:customStyle="1" w:styleId="CharacterStyle14">
    <w:name w:val="Character Style 14"/>
    <w:rsid w:val="009D02DC"/>
    <w:rPr>
      <w:rFonts w:ascii="Arial Narrow" w:hAnsi="Arial Narrow" w:cs="Arial Narrow"/>
      <w:b/>
      <w:bCs/>
      <w:sz w:val="20"/>
      <w:szCs w:val="20"/>
    </w:rPr>
  </w:style>
  <w:style w:type="paragraph" w:customStyle="1" w:styleId="Style77">
    <w:name w:val="Style 77"/>
    <w:basedOn w:val="Normal"/>
    <w:rsid w:val="009D02DC"/>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9D02DC"/>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9D02DC"/>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9D02DC"/>
    <w:pPr>
      <w:spacing w:before="100" w:beforeAutospacing="1" w:after="100" w:afterAutospacing="1"/>
    </w:pPr>
    <w:rPr>
      <w:rFonts w:ascii="Cambria" w:eastAsia="Times New Roman" w:hAnsi="Cambria"/>
      <w:sz w:val="24"/>
      <w:lang w:eastAsia="ko-KR"/>
    </w:rPr>
  </w:style>
  <w:style w:type="character" w:customStyle="1" w:styleId="hit">
    <w:name w:val="hit"/>
    <w:rsid w:val="009D02DC"/>
  </w:style>
  <w:style w:type="character" w:customStyle="1" w:styleId="verdana">
    <w:name w:val="verdana"/>
    <w:rsid w:val="009D02DC"/>
  </w:style>
  <w:style w:type="paragraph" w:customStyle="1" w:styleId="TagCite">
    <w:name w:val="Tag/Cite"/>
    <w:basedOn w:val="Normal"/>
    <w:link w:val="TagCiteChar"/>
    <w:rsid w:val="009D02DC"/>
    <w:rPr>
      <w:rFonts w:ascii="Cambria" w:eastAsia="Times New Roman" w:hAnsi="Cambria"/>
      <w:b/>
      <w:sz w:val="24"/>
      <w:szCs w:val="20"/>
      <w:lang w:eastAsia="ko-KR"/>
    </w:rPr>
  </w:style>
  <w:style w:type="character" w:customStyle="1" w:styleId="TagCiteChar">
    <w:name w:val="Tag/Cite Char"/>
    <w:link w:val="TagCite"/>
    <w:rsid w:val="009D02DC"/>
    <w:rPr>
      <w:rFonts w:ascii="Cambria" w:eastAsia="Times New Roman" w:hAnsi="Cambria" w:cs="Calibri"/>
      <w:b/>
      <w:sz w:val="24"/>
      <w:szCs w:val="20"/>
      <w:lang w:eastAsia="ko-KR"/>
    </w:rPr>
  </w:style>
  <w:style w:type="paragraph" w:customStyle="1" w:styleId="Style4">
    <w:name w:val="Style4"/>
    <w:basedOn w:val="Normal"/>
    <w:link w:val="Style4Char"/>
    <w:rsid w:val="009D02DC"/>
    <w:rPr>
      <w:rFonts w:ascii="Arial Narrow" w:eastAsia="Times New Roman" w:hAnsi="Arial Narrow"/>
      <w:u w:val="single"/>
      <w:lang w:eastAsia="ko-KR"/>
    </w:rPr>
  </w:style>
  <w:style w:type="character" w:customStyle="1" w:styleId="Style4Char">
    <w:name w:val="Style4 Char"/>
    <w:link w:val="Style4"/>
    <w:locked/>
    <w:rsid w:val="009D02DC"/>
    <w:rPr>
      <w:rFonts w:ascii="Arial Narrow" w:eastAsia="Times New Roman" w:hAnsi="Arial Narrow" w:cs="Calibri"/>
      <w:u w:val="single"/>
      <w:lang w:eastAsia="ko-KR"/>
    </w:rPr>
  </w:style>
  <w:style w:type="paragraph" w:customStyle="1" w:styleId="Style25">
    <w:name w:val="Style25"/>
    <w:basedOn w:val="Normal"/>
    <w:rsid w:val="009D02DC"/>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9D02DC"/>
    <w:rPr>
      <w:rFonts w:ascii="Times New Roman" w:hAnsi="Times New Roman" w:cs="Times New Roman"/>
      <w:b/>
      <w:bCs/>
      <w:sz w:val="18"/>
      <w:szCs w:val="18"/>
    </w:rPr>
  </w:style>
  <w:style w:type="character" w:customStyle="1" w:styleId="FontStyle37">
    <w:name w:val="Font Style37"/>
    <w:rsid w:val="009D02DC"/>
    <w:rPr>
      <w:rFonts w:ascii="Times New Roman" w:hAnsi="Times New Roman" w:cs="Times New Roman"/>
      <w:sz w:val="18"/>
      <w:szCs w:val="18"/>
    </w:rPr>
  </w:style>
  <w:style w:type="character" w:customStyle="1" w:styleId="FontStyle45">
    <w:name w:val="Font Style45"/>
    <w:rsid w:val="009D02DC"/>
    <w:rPr>
      <w:rFonts w:ascii="Times New Roman" w:hAnsi="Times New Roman" w:cs="Times New Roman"/>
      <w:sz w:val="22"/>
      <w:szCs w:val="22"/>
    </w:rPr>
  </w:style>
  <w:style w:type="character" w:customStyle="1" w:styleId="FontStyle46">
    <w:name w:val="Font Style46"/>
    <w:rsid w:val="009D02DC"/>
    <w:rPr>
      <w:rFonts w:ascii="Times New Roman" w:hAnsi="Times New Roman" w:cs="Times New Roman"/>
      <w:b/>
      <w:bCs/>
      <w:sz w:val="22"/>
      <w:szCs w:val="22"/>
    </w:rPr>
  </w:style>
  <w:style w:type="paragraph" w:customStyle="1" w:styleId="Style12">
    <w:name w:val="Style12"/>
    <w:basedOn w:val="Normal"/>
    <w:rsid w:val="009D02DC"/>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9D02DC"/>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9D02DC"/>
    <w:rPr>
      <w:rFonts w:ascii="Times New Roman" w:hAnsi="Times New Roman" w:cs="Times New Roman"/>
      <w:sz w:val="18"/>
      <w:szCs w:val="18"/>
    </w:rPr>
  </w:style>
  <w:style w:type="paragraph" w:customStyle="1" w:styleId="Style26">
    <w:name w:val="Style26"/>
    <w:basedOn w:val="Normal"/>
    <w:rsid w:val="009D02DC"/>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9D02DC"/>
    <w:rPr>
      <w:rFonts w:ascii="Times New Roman" w:hAnsi="Times New Roman" w:cs="Times New Roman"/>
      <w:sz w:val="12"/>
      <w:szCs w:val="12"/>
    </w:rPr>
  </w:style>
  <w:style w:type="character" w:customStyle="1" w:styleId="FontStyle38">
    <w:name w:val="Font Style38"/>
    <w:rsid w:val="009D02DC"/>
    <w:rPr>
      <w:rFonts w:ascii="Times New Roman" w:hAnsi="Times New Roman" w:cs="Times New Roman"/>
      <w:b/>
      <w:bCs/>
      <w:smallCaps/>
      <w:sz w:val="26"/>
      <w:szCs w:val="26"/>
    </w:rPr>
  </w:style>
  <w:style w:type="paragraph" w:customStyle="1" w:styleId="Style8">
    <w:name w:val="Style8"/>
    <w:basedOn w:val="Normal"/>
    <w:rsid w:val="009D02DC"/>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9D02DC"/>
    <w:rPr>
      <w:rFonts w:ascii="Times New Roman" w:hAnsi="Times New Roman" w:cs="Times New Roman"/>
      <w:sz w:val="18"/>
      <w:szCs w:val="18"/>
    </w:rPr>
  </w:style>
  <w:style w:type="character" w:customStyle="1" w:styleId="FontStyle26">
    <w:name w:val="Font Style26"/>
    <w:rsid w:val="009D02DC"/>
    <w:rPr>
      <w:rFonts w:ascii="Verdana" w:hAnsi="Verdana" w:cs="Verdana"/>
      <w:spacing w:val="20"/>
      <w:sz w:val="18"/>
      <w:szCs w:val="18"/>
    </w:rPr>
  </w:style>
  <w:style w:type="character" w:customStyle="1" w:styleId="updated-short-citation">
    <w:name w:val="updated-short-citation"/>
    <w:rsid w:val="009D02DC"/>
  </w:style>
  <w:style w:type="character" w:customStyle="1" w:styleId="Cite-WFU">
    <w:name w:val="Cite-WFU"/>
    <w:uiPriority w:val="1"/>
    <w:qFormat/>
    <w:rsid w:val="009D02DC"/>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9D02DC"/>
    <w:rPr>
      <w:rFonts w:ascii="Arial Narrow" w:eastAsia="Times New Roman" w:hAnsi="Arial Narrow"/>
      <w:szCs w:val="24"/>
      <w:u w:val="single"/>
      <w:lang w:eastAsia="en-US"/>
    </w:rPr>
  </w:style>
  <w:style w:type="character" w:customStyle="1" w:styleId="DebateUnderline">
    <w:name w:val="Debate Underline"/>
    <w:rsid w:val="009D02DC"/>
    <w:rPr>
      <w:rFonts w:ascii="Times New Roman" w:hAnsi="Times New Roman"/>
      <w:sz w:val="24"/>
      <w:u w:val="thick"/>
    </w:rPr>
  </w:style>
  <w:style w:type="character" w:customStyle="1" w:styleId="SmallFontChar">
    <w:name w:val="Small Font Char"/>
    <w:link w:val="SmallFont"/>
    <w:locked/>
    <w:rsid w:val="009D02DC"/>
    <w:rPr>
      <w:sz w:val="14"/>
      <w:szCs w:val="18"/>
    </w:rPr>
  </w:style>
  <w:style w:type="paragraph" w:customStyle="1" w:styleId="SmallFont">
    <w:name w:val="Small Font"/>
    <w:basedOn w:val="Normal"/>
    <w:link w:val="SmallFontChar"/>
    <w:rsid w:val="009D02DC"/>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9D02DC"/>
    <w:rPr>
      <w:sz w:val="20"/>
    </w:rPr>
  </w:style>
  <w:style w:type="character" w:customStyle="1" w:styleId="UnderlineChar">
    <w:name w:val="Underline Char"/>
    <w:rsid w:val="009D02DC"/>
    <w:rPr>
      <w:szCs w:val="24"/>
      <w:u w:val="single"/>
      <w:lang w:val="en-US" w:eastAsia="en-US" w:bidi="ar-SA"/>
    </w:rPr>
  </w:style>
  <w:style w:type="paragraph" w:customStyle="1" w:styleId="Style1">
    <w:name w:val="Style1"/>
    <w:basedOn w:val="Normal"/>
    <w:link w:val="Style1Char"/>
    <w:rsid w:val="009D02DC"/>
    <w:rPr>
      <w:rFonts w:eastAsia="SimSun"/>
      <w:szCs w:val="24"/>
      <w:u w:val="single"/>
      <w:lang w:eastAsia="zh-CN"/>
    </w:rPr>
  </w:style>
  <w:style w:type="character" w:customStyle="1" w:styleId="Style1Char">
    <w:name w:val="Style1 Char"/>
    <w:link w:val="Style1"/>
    <w:rsid w:val="009D02DC"/>
    <w:rPr>
      <w:rFonts w:ascii="Calibri" w:eastAsia="SimSun" w:hAnsi="Calibri" w:cs="Calibri"/>
      <w:szCs w:val="24"/>
      <w:u w:val="single"/>
      <w:lang w:eastAsia="zh-CN"/>
    </w:rPr>
  </w:style>
  <w:style w:type="character" w:customStyle="1" w:styleId="CiteChar">
    <w:name w:val="Cite Char"/>
    <w:aliases w:val="cite_tag Char,Heading 21 Char, Char Char Char Char1 Char,Char Char Char Char1 Char Char,Char Char Char Char1 Char Char1,Char Char Char Char1 Char,Heading 2 Char1 Char Char Char1,Heading 2 Char2 Char1"/>
    <w:qFormat/>
    <w:rsid w:val="00F57EE2"/>
    <w:rPr>
      <w:rFonts w:ascii="Arial" w:hAnsi="Arial" w:cs="Times New Roman"/>
      <w:b/>
      <w:sz w:val="24"/>
      <w:u w:val="single"/>
    </w:rPr>
  </w:style>
  <w:style w:type="character" w:styleId="IntenseEmphasis">
    <w:name w:val="Intense Emphasis"/>
    <w:aliases w:val="Title Char2,Intense Emphasis1111,Intense Emphasis11111,Block Heading Char,Thick Underline Char,Cards + Font: 12 pt Char,Bold Cite Char,9.5,Intense Emphasis11,Heading 3 Char1 Char Char Char,Intense Emphasis21,Italic"/>
    <w:qFormat/>
    <w:rsid w:val="00F57EE2"/>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hyperlink" Target="http://www.thebulletin.org/web-edition/features/the-myth-of-missile-defense-deterrent" TargetMode="External"/><Relationship Id="rId3" Type="http://schemas.openxmlformats.org/officeDocument/2006/relationships/customXml" Target="../customXml/item3.xml"/><Relationship Id="rId21" Type="http://schemas.openxmlformats.org/officeDocument/2006/relationships/hyperlink" Target="http://www.forbes.com/sites/seanlawson/2013/06/11/is-there-a-silver-lining-to-the-presidents-cyber-war-policy/"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ww.ewi.info/system/files/Slocombe.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jnslp.com/wp-content/uploads/2010/08/11_Dycus.pdf" TargetMode="External"/><Relationship Id="rId29" Type="http://schemas.openxmlformats.org/officeDocument/2006/relationships/hyperlink" Target="http://jnslp.com/wp-content/uploads/2010/08/11_Dycu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24" Type="http://schemas.openxmlformats.org/officeDocument/2006/relationships/hyperlink" Target="http://www.foreignaffairs.com/articles/137029/daniel-lynch/why-ma-won-the-elections-and-whats-next-for-taiwan-and-china?page=show" TargetMode="External"/><Relationship Id="rId32" Type="http://schemas.openxmlformats.org/officeDocument/2006/relationships/hyperlink" Target="http://www.aei.org/publications/pubID.7442" TargetMode="Externa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www.theaustralian.com.au/news/world/security-experts-admit-china-stole-secret-fighter-jet-plans/story-fnb64oi6-1226296400154" TargetMode="External"/><Relationship Id="rId28" Type="http://schemas.openxmlformats.org/officeDocument/2006/relationships/hyperlink" Target="http://money.cnn.com/2009/11/12/news/economy/nuclear_security/index.htm" TargetMode="External"/><Relationship Id="rId10" Type="http://schemas.openxmlformats.org/officeDocument/2006/relationships/image" Target="media/image1.png"/><Relationship Id="rId19"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1" Type="http://schemas.openxmlformats.org/officeDocument/2006/relationships/hyperlink" Target="http://www.kcl.ac.uk/kcmhr/publications/assetfiles/other/Ruffa2013politic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news.bbc.co.uk/2/hi/europe/6665145.stm" TargetMode="External"/><Relationship Id="rId27" Type="http://schemas.openxmlformats.org/officeDocument/2006/relationships/hyperlink" Target="http://papers.ssrn.com/sol3/papers.cfm?abstract_id=931501)" TargetMode="External"/><Relationship Id="rId30" Type="http://schemas.openxmlformats.org/officeDocument/2006/relationships/hyperlink" Target="http://www.brown.edu/Research/ppw/files/Zeisberg%20Ch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42</Pages>
  <Words>42955</Words>
  <Characters>236257</Characters>
  <Application>Microsoft Office Word</Application>
  <DocSecurity>0</DocSecurity>
  <Lines>1968</Lines>
  <Paragraphs>557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Sullivan</dc:creator>
  <cp:keywords/>
  <dc:description/>
  <cp:lastModifiedBy>Stirrat, Thomas</cp:lastModifiedBy>
  <cp:revision>2</cp:revision>
  <dcterms:created xsi:type="dcterms:W3CDTF">2013-11-02T21:42:00Z</dcterms:created>
  <dcterms:modified xsi:type="dcterms:W3CDTF">2013-11-02T21:42:00Z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